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34CC8" w14:textId="77777777" w:rsidR="00B66FCB" w:rsidRDefault="00B66FCB" w:rsidP="00FE47E8">
      <w:pPr>
        <w:spacing w:after="0" w:line="240" w:lineRule="auto"/>
        <w:ind w:firstLine="709"/>
        <w:jc w:val="center"/>
        <w:rPr>
          <w:rFonts w:ascii="Times New Roman" w:eastAsia="Times New Roman" w:hAnsi="Times New Roman" w:cs="Times New Roman"/>
          <w:sz w:val="28"/>
          <w:szCs w:val="28"/>
          <w:lang w:eastAsia="ru-RU"/>
        </w:rPr>
      </w:pPr>
      <w:bookmarkStart w:id="0" w:name="_Hlk160375781"/>
    </w:p>
    <w:p w14:paraId="08F6A1CC"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78A9D17E"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25D6CC6E"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3C6D62F7"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4B7A70C0"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3344597B"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60299474"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36311F00"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157F1C51"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486E16AF"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42690773"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524F9261"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51AF77A4" w14:textId="77777777" w:rsidR="006D2640" w:rsidRPr="00FE47E8" w:rsidRDefault="006D2640" w:rsidP="00FE47E8">
      <w:pPr>
        <w:spacing w:after="0" w:line="240" w:lineRule="auto"/>
        <w:ind w:firstLine="709"/>
        <w:jc w:val="center"/>
        <w:rPr>
          <w:rFonts w:ascii="Times New Roman" w:eastAsia="Times New Roman" w:hAnsi="Times New Roman" w:cs="Times New Roman"/>
          <w:sz w:val="28"/>
          <w:szCs w:val="28"/>
          <w:lang w:eastAsia="ru-RU"/>
        </w:rPr>
      </w:pPr>
      <w:bookmarkStart w:id="1" w:name="_GoBack"/>
      <w:bookmarkEnd w:id="1"/>
    </w:p>
    <w:p w14:paraId="42A55F0F" w14:textId="77777777" w:rsidR="00B66FCB" w:rsidRPr="00FE47E8" w:rsidRDefault="00B66FCB" w:rsidP="00FE47E8">
      <w:pPr>
        <w:spacing w:after="0" w:line="240" w:lineRule="auto"/>
        <w:ind w:firstLine="709"/>
        <w:jc w:val="center"/>
        <w:rPr>
          <w:rFonts w:ascii="Times New Roman" w:eastAsia="Times New Roman" w:hAnsi="Times New Roman" w:cs="Times New Roman"/>
          <w:sz w:val="28"/>
          <w:szCs w:val="28"/>
          <w:lang w:eastAsia="ru-RU"/>
        </w:rPr>
      </w:pPr>
    </w:p>
    <w:p w14:paraId="5D3CAA73" w14:textId="2FFA2BFC" w:rsidR="00B66FCB" w:rsidRPr="00FE47E8" w:rsidRDefault="00103329" w:rsidP="00FE47E8">
      <w:pPr>
        <w:spacing w:after="0" w:line="240" w:lineRule="auto"/>
        <w:ind w:firstLine="709"/>
        <w:jc w:val="center"/>
        <w:rPr>
          <w:rFonts w:ascii="Times New Roman" w:eastAsia="Times New Roman" w:hAnsi="Times New Roman" w:cs="Times New Roman"/>
          <w:sz w:val="28"/>
          <w:szCs w:val="28"/>
          <w:lang w:eastAsia="ru-RU"/>
        </w:rPr>
      </w:pPr>
      <w:r w:rsidRPr="00FE47E8">
        <w:rPr>
          <w:rFonts w:ascii="Times New Roman" w:eastAsia="Times New Roman" w:hAnsi="Times New Roman" w:cs="Times New Roman"/>
          <w:sz w:val="28"/>
          <w:szCs w:val="28"/>
          <w:lang w:eastAsia="ru-RU"/>
        </w:rPr>
        <w:t>ТРЕНИНГОВАЯ</w:t>
      </w:r>
      <w:r w:rsidR="00FF01CD" w:rsidRPr="00FE47E8">
        <w:rPr>
          <w:rFonts w:ascii="Times New Roman" w:eastAsia="Times New Roman" w:hAnsi="Times New Roman" w:cs="Times New Roman"/>
          <w:sz w:val="28"/>
          <w:szCs w:val="28"/>
          <w:lang w:eastAsia="ru-RU"/>
        </w:rPr>
        <w:t xml:space="preserve"> </w:t>
      </w:r>
      <w:r w:rsidR="00B66FCB" w:rsidRPr="00FE47E8">
        <w:rPr>
          <w:rFonts w:ascii="Times New Roman" w:eastAsia="Times New Roman" w:hAnsi="Times New Roman" w:cs="Times New Roman"/>
          <w:sz w:val="28"/>
          <w:szCs w:val="28"/>
          <w:lang w:eastAsia="ru-RU"/>
        </w:rPr>
        <w:t xml:space="preserve">ПРОГРАММА </w:t>
      </w:r>
      <w:r w:rsidR="00B04BC0" w:rsidRPr="00FE47E8">
        <w:rPr>
          <w:rFonts w:ascii="Times New Roman" w:eastAsia="Times New Roman" w:hAnsi="Times New Roman" w:cs="Times New Roman"/>
          <w:sz w:val="28"/>
          <w:szCs w:val="28"/>
          <w:lang w:eastAsia="ru-RU"/>
        </w:rPr>
        <w:t xml:space="preserve">ПО </w:t>
      </w:r>
      <w:r w:rsidR="006D2569" w:rsidRPr="00FE47E8">
        <w:rPr>
          <w:rFonts w:ascii="Times New Roman" w:eastAsia="Times New Roman" w:hAnsi="Times New Roman" w:cs="Times New Roman"/>
          <w:sz w:val="28"/>
          <w:szCs w:val="28"/>
          <w:lang w:eastAsia="ru-RU"/>
        </w:rPr>
        <w:t xml:space="preserve">ПРОФИЛАКТИКЕ </w:t>
      </w:r>
      <w:r w:rsidR="00E75374" w:rsidRPr="00E75374">
        <w:rPr>
          <w:rFonts w:ascii="Times New Roman" w:eastAsia="Times New Roman" w:hAnsi="Times New Roman" w:cs="Times New Roman"/>
          <w:sz w:val="28"/>
          <w:szCs w:val="28"/>
          <w:lang w:eastAsia="ru-RU"/>
        </w:rPr>
        <w:t>КОНФЛИКТНЫХ СИТУАЦИЙ</w:t>
      </w:r>
      <w:r w:rsidR="00E75374">
        <w:rPr>
          <w:rFonts w:ascii="Times New Roman" w:eastAsia="Times New Roman" w:hAnsi="Times New Roman" w:cs="Times New Roman"/>
          <w:sz w:val="28"/>
          <w:szCs w:val="28"/>
          <w:lang w:eastAsia="ru-RU"/>
        </w:rPr>
        <w:t xml:space="preserve"> </w:t>
      </w:r>
      <w:r w:rsidR="00E75374" w:rsidRPr="00E75374">
        <w:rPr>
          <w:rFonts w:ascii="Times New Roman" w:eastAsia="Times New Roman" w:hAnsi="Times New Roman" w:cs="Times New Roman"/>
          <w:sz w:val="28"/>
          <w:szCs w:val="28"/>
          <w:lang w:eastAsia="ru-RU"/>
        </w:rPr>
        <w:t>В ПЕДАГОГИЧЕСКОМ КОЛЛЕКТИВЕ</w:t>
      </w:r>
    </w:p>
    <w:p w14:paraId="7B63DC1C" w14:textId="77777777" w:rsidR="00B66FCB" w:rsidRPr="00FE47E8" w:rsidRDefault="00B66FCB" w:rsidP="00FE47E8">
      <w:pPr>
        <w:spacing w:after="0" w:line="240" w:lineRule="auto"/>
        <w:ind w:firstLine="709"/>
        <w:jc w:val="center"/>
        <w:rPr>
          <w:rFonts w:ascii="Times New Roman" w:eastAsia="Times New Roman" w:hAnsi="Times New Roman" w:cs="Times New Roman"/>
          <w:b/>
          <w:sz w:val="28"/>
          <w:szCs w:val="28"/>
          <w:lang w:eastAsia="ru-RU"/>
        </w:rPr>
      </w:pPr>
    </w:p>
    <w:p w14:paraId="41001250" w14:textId="77777777" w:rsidR="00B66FCB" w:rsidRPr="00FE47E8" w:rsidRDefault="00B66FCB" w:rsidP="00FE47E8">
      <w:pPr>
        <w:spacing w:after="0" w:line="240" w:lineRule="auto"/>
        <w:ind w:firstLine="709"/>
        <w:jc w:val="center"/>
        <w:rPr>
          <w:rFonts w:ascii="Times New Roman" w:eastAsia="Times New Roman" w:hAnsi="Times New Roman" w:cs="Times New Roman"/>
          <w:b/>
          <w:sz w:val="28"/>
          <w:szCs w:val="28"/>
          <w:lang w:eastAsia="ru-RU"/>
        </w:rPr>
      </w:pPr>
    </w:p>
    <w:p w14:paraId="09A00AF9" w14:textId="77777777" w:rsidR="00B66FCB" w:rsidRDefault="00B66FCB" w:rsidP="00FE47E8">
      <w:pPr>
        <w:spacing w:after="0" w:line="240" w:lineRule="auto"/>
        <w:ind w:firstLine="709"/>
        <w:jc w:val="center"/>
        <w:rPr>
          <w:rFonts w:ascii="Times New Roman" w:eastAsia="Times New Roman" w:hAnsi="Times New Roman" w:cs="Times New Roman"/>
          <w:sz w:val="28"/>
          <w:szCs w:val="28"/>
          <w:lang w:eastAsia="ru-RU"/>
        </w:rPr>
      </w:pPr>
    </w:p>
    <w:p w14:paraId="299C9F9B"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78A3B3C7" w14:textId="77777777" w:rsidR="006D2640"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3B34DB85" w14:textId="77777777" w:rsidR="006D2640" w:rsidRPr="00FE47E8" w:rsidRDefault="006D2640" w:rsidP="00FE47E8">
      <w:pPr>
        <w:spacing w:after="0" w:line="240" w:lineRule="auto"/>
        <w:ind w:firstLine="709"/>
        <w:jc w:val="center"/>
        <w:rPr>
          <w:rFonts w:ascii="Times New Roman" w:eastAsia="Times New Roman" w:hAnsi="Times New Roman" w:cs="Times New Roman"/>
          <w:sz w:val="28"/>
          <w:szCs w:val="28"/>
          <w:lang w:eastAsia="ru-RU"/>
        </w:rPr>
      </w:pPr>
    </w:p>
    <w:p w14:paraId="5BD1B332" w14:textId="77777777" w:rsidR="00B66FCB" w:rsidRPr="00FE47E8" w:rsidRDefault="00B66FCB" w:rsidP="00FE47E8">
      <w:pPr>
        <w:spacing w:after="0" w:line="240" w:lineRule="auto"/>
        <w:ind w:firstLine="709"/>
        <w:jc w:val="center"/>
        <w:rPr>
          <w:rFonts w:ascii="Times New Roman" w:eastAsia="Times New Roman" w:hAnsi="Times New Roman" w:cs="Times New Roman"/>
          <w:sz w:val="28"/>
          <w:szCs w:val="28"/>
          <w:lang w:eastAsia="ru-RU"/>
        </w:rPr>
      </w:pPr>
    </w:p>
    <w:p w14:paraId="16D45C9C" w14:textId="77777777" w:rsidR="00B66FCB" w:rsidRPr="00FE47E8" w:rsidRDefault="00B66FCB" w:rsidP="00FE47E8">
      <w:pPr>
        <w:spacing w:after="0" w:line="240" w:lineRule="auto"/>
        <w:ind w:firstLine="709"/>
        <w:jc w:val="center"/>
        <w:rPr>
          <w:rFonts w:ascii="Times New Roman" w:eastAsia="Times New Roman" w:hAnsi="Times New Roman" w:cs="Times New Roman"/>
          <w:sz w:val="28"/>
          <w:szCs w:val="28"/>
          <w:lang w:eastAsia="ru-RU"/>
        </w:rPr>
      </w:pPr>
    </w:p>
    <w:p w14:paraId="6BF17F2C" w14:textId="77777777" w:rsidR="00B66FCB" w:rsidRPr="00FE47E8" w:rsidRDefault="00B66FCB" w:rsidP="00FE47E8">
      <w:pPr>
        <w:spacing w:after="0" w:line="240" w:lineRule="auto"/>
        <w:ind w:firstLine="709"/>
        <w:jc w:val="center"/>
        <w:rPr>
          <w:rFonts w:ascii="Times New Roman" w:eastAsia="Times New Roman" w:hAnsi="Times New Roman" w:cs="Times New Roman"/>
          <w:sz w:val="28"/>
          <w:szCs w:val="28"/>
          <w:lang w:eastAsia="ru-RU"/>
        </w:rPr>
      </w:pPr>
    </w:p>
    <w:p w14:paraId="2AA8A529" w14:textId="77777777" w:rsidR="00B66FCB" w:rsidRPr="00FE47E8" w:rsidRDefault="00B66FCB" w:rsidP="00FE47E8">
      <w:pPr>
        <w:spacing w:after="0" w:line="240" w:lineRule="auto"/>
        <w:ind w:firstLine="709"/>
        <w:jc w:val="center"/>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72"/>
      </w:tblGrid>
      <w:tr w:rsidR="00B66FCB" w:rsidRPr="00FE47E8" w14:paraId="5428C1F9" w14:textId="77777777" w:rsidTr="00B66FCB">
        <w:trPr>
          <w:trHeight w:val="1661"/>
        </w:trPr>
        <w:tc>
          <w:tcPr>
            <w:tcW w:w="3936" w:type="dxa"/>
            <w:tcBorders>
              <w:top w:val="nil"/>
              <w:left w:val="nil"/>
              <w:bottom w:val="nil"/>
              <w:right w:val="nil"/>
            </w:tcBorders>
          </w:tcPr>
          <w:p w14:paraId="22D4D835" w14:textId="77777777" w:rsidR="00B66FCB" w:rsidRPr="00FE47E8" w:rsidRDefault="00B66FCB" w:rsidP="00FE47E8">
            <w:pPr>
              <w:spacing w:after="0" w:line="240" w:lineRule="auto"/>
              <w:ind w:firstLine="709"/>
              <w:rPr>
                <w:rFonts w:ascii="Times New Roman" w:eastAsia="Times New Roman" w:hAnsi="Times New Roman" w:cs="Times New Roman"/>
                <w:b/>
                <w:i/>
                <w:sz w:val="28"/>
                <w:szCs w:val="28"/>
                <w:lang w:eastAsia="ru-RU"/>
              </w:rPr>
            </w:pPr>
          </w:p>
          <w:p w14:paraId="5A773993" w14:textId="77777777" w:rsidR="00B66FCB" w:rsidRPr="00FE47E8" w:rsidRDefault="00B66FCB" w:rsidP="00FE47E8">
            <w:pPr>
              <w:spacing w:after="0" w:line="240" w:lineRule="auto"/>
              <w:ind w:firstLine="709"/>
              <w:rPr>
                <w:rFonts w:ascii="Times New Roman" w:eastAsia="Times New Roman" w:hAnsi="Times New Roman" w:cs="Times New Roman"/>
                <w:b/>
                <w:i/>
                <w:sz w:val="28"/>
                <w:szCs w:val="28"/>
                <w:lang w:eastAsia="ru-RU"/>
              </w:rPr>
            </w:pPr>
          </w:p>
        </w:tc>
        <w:tc>
          <w:tcPr>
            <w:tcW w:w="6072" w:type="dxa"/>
            <w:tcBorders>
              <w:top w:val="nil"/>
              <w:left w:val="nil"/>
              <w:bottom w:val="nil"/>
              <w:right w:val="nil"/>
            </w:tcBorders>
          </w:tcPr>
          <w:p w14:paraId="2AE8B1D1" w14:textId="2A43E00A" w:rsidR="00B66FCB" w:rsidRPr="00FE47E8" w:rsidRDefault="00FE47E8" w:rsidP="00FE47E8">
            <w:pPr>
              <w:spacing w:after="0" w:line="240" w:lineRule="auto"/>
              <w:ind w:left="1337"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2640">
              <w:rPr>
                <w:rFonts w:ascii="Times New Roman" w:eastAsia="Times New Roman" w:hAnsi="Times New Roman" w:cs="Times New Roman"/>
                <w:sz w:val="28"/>
                <w:szCs w:val="28"/>
                <w:lang w:eastAsia="ru-RU"/>
              </w:rPr>
              <w:t>Составитель</w:t>
            </w:r>
            <w:r w:rsidR="00B66FCB" w:rsidRPr="00FE47E8">
              <w:rPr>
                <w:rFonts w:ascii="Times New Roman" w:eastAsia="Times New Roman" w:hAnsi="Times New Roman" w:cs="Times New Roman"/>
                <w:sz w:val="28"/>
                <w:szCs w:val="28"/>
                <w:lang w:eastAsia="ru-RU"/>
              </w:rPr>
              <w:t>:</w:t>
            </w:r>
          </w:p>
          <w:p w14:paraId="7A9F811A" w14:textId="1B8D12FB" w:rsidR="00B66FCB" w:rsidRPr="00FE47E8" w:rsidRDefault="006D2640" w:rsidP="00551290">
            <w:pPr>
              <w:spacing w:after="0" w:line="276" w:lineRule="auto"/>
              <w:ind w:left="204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r>
              <w:rPr>
                <w:rFonts w:ascii="Times New Roman" w:eastAsia="Times New Roman" w:hAnsi="Times New Roman" w:cs="Times New Roman"/>
                <w:sz w:val="28"/>
                <w:szCs w:val="28"/>
                <w:lang w:eastAsia="ru-RU"/>
              </w:rPr>
              <w:br/>
              <w:t>Прядко З.В.</w:t>
            </w:r>
          </w:p>
        </w:tc>
      </w:tr>
    </w:tbl>
    <w:p w14:paraId="3AA64D4A" w14:textId="77777777" w:rsidR="00861A2F" w:rsidRPr="00FE47E8" w:rsidRDefault="00861A2F" w:rsidP="00FE47E8">
      <w:pPr>
        <w:spacing w:line="240" w:lineRule="auto"/>
        <w:ind w:firstLine="709"/>
        <w:rPr>
          <w:rFonts w:ascii="Times New Roman" w:hAnsi="Times New Roman" w:cs="Times New Roman"/>
          <w:sz w:val="28"/>
          <w:szCs w:val="28"/>
        </w:rPr>
      </w:pPr>
    </w:p>
    <w:p w14:paraId="18EFF5F0" w14:textId="77777777" w:rsidR="0067509B" w:rsidRPr="00FE47E8" w:rsidRDefault="0067509B" w:rsidP="00FE47E8">
      <w:pPr>
        <w:spacing w:line="240" w:lineRule="auto"/>
        <w:ind w:firstLine="709"/>
        <w:rPr>
          <w:rFonts w:ascii="Times New Roman" w:hAnsi="Times New Roman" w:cs="Times New Roman"/>
          <w:sz w:val="28"/>
          <w:szCs w:val="28"/>
        </w:rPr>
      </w:pPr>
    </w:p>
    <w:p w14:paraId="48BABACC" w14:textId="77777777" w:rsidR="0067509B" w:rsidRPr="00FE47E8" w:rsidRDefault="0067509B" w:rsidP="00FE47E8">
      <w:pPr>
        <w:spacing w:line="240" w:lineRule="auto"/>
        <w:ind w:firstLine="709"/>
        <w:rPr>
          <w:rFonts w:ascii="Times New Roman" w:hAnsi="Times New Roman" w:cs="Times New Roman"/>
          <w:sz w:val="28"/>
          <w:szCs w:val="28"/>
        </w:rPr>
      </w:pPr>
    </w:p>
    <w:p w14:paraId="3E9D104E" w14:textId="77777777" w:rsidR="0067509B" w:rsidRPr="00FE47E8" w:rsidRDefault="0067509B" w:rsidP="00FE47E8">
      <w:pPr>
        <w:spacing w:line="240" w:lineRule="auto"/>
        <w:ind w:firstLine="709"/>
        <w:rPr>
          <w:rFonts w:ascii="Times New Roman" w:hAnsi="Times New Roman" w:cs="Times New Roman"/>
          <w:sz w:val="28"/>
          <w:szCs w:val="28"/>
        </w:rPr>
      </w:pPr>
    </w:p>
    <w:p w14:paraId="2A876544" w14:textId="77777777" w:rsidR="0067509B" w:rsidRPr="00FE47E8" w:rsidRDefault="0067509B" w:rsidP="00FE47E8">
      <w:pPr>
        <w:spacing w:line="240" w:lineRule="auto"/>
        <w:ind w:firstLine="709"/>
        <w:jc w:val="center"/>
        <w:rPr>
          <w:rFonts w:ascii="Times New Roman" w:hAnsi="Times New Roman" w:cs="Times New Roman"/>
          <w:sz w:val="28"/>
          <w:szCs w:val="28"/>
        </w:rPr>
      </w:pPr>
    </w:p>
    <w:bookmarkEnd w:id="0"/>
    <w:p w14:paraId="2744AEE2" w14:textId="0E1DD5B8" w:rsidR="0067509B" w:rsidRPr="00FE47E8" w:rsidRDefault="0067509B" w:rsidP="00FE47E8">
      <w:pPr>
        <w:spacing w:line="240" w:lineRule="auto"/>
        <w:ind w:firstLine="709"/>
        <w:jc w:val="center"/>
        <w:rPr>
          <w:rFonts w:ascii="Times New Roman" w:hAnsi="Times New Roman" w:cs="Times New Roman"/>
          <w:sz w:val="28"/>
          <w:szCs w:val="28"/>
        </w:rPr>
      </w:pPr>
      <w:r w:rsidRPr="00FE47E8">
        <w:rPr>
          <w:rFonts w:ascii="Times New Roman" w:hAnsi="Times New Roman" w:cs="Times New Roman"/>
          <w:sz w:val="28"/>
          <w:szCs w:val="28"/>
        </w:rPr>
        <w:br w:type="page"/>
      </w:r>
    </w:p>
    <w:p w14:paraId="10F5CB07" w14:textId="22612374" w:rsidR="00C71118" w:rsidRPr="00FE47E8" w:rsidRDefault="00C71118" w:rsidP="00FE47E8">
      <w:pPr>
        <w:spacing w:after="0" w:line="360" w:lineRule="auto"/>
        <w:ind w:firstLine="709"/>
        <w:jc w:val="center"/>
        <w:rPr>
          <w:rFonts w:ascii="Times New Roman" w:hAnsi="Times New Roman" w:cs="Times New Roman"/>
          <w:b/>
          <w:bCs/>
          <w:sz w:val="32"/>
          <w:szCs w:val="32"/>
        </w:rPr>
      </w:pPr>
      <w:r w:rsidRPr="00FE47E8">
        <w:rPr>
          <w:rFonts w:ascii="Times New Roman" w:hAnsi="Times New Roman" w:cs="Times New Roman"/>
          <w:b/>
          <w:bCs/>
          <w:sz w:val="32"/>
          <w:szCs w:val="32"/>
        </w:rPr>
        <w:lastRenderedPageBreak/>
        <w:t>П</w:t>
      </w:r>
      <w:r w:rsidR="006D2569">
        <w:rPr>
          <w:rFonts w:ascii="Times New Roman" w:hAnsi="Times New Roman" w:cs="Times New Roman"/>
          <w:b/>
          <w:bCs/>
          <w:sz w:val="32"/>
          <w:szCs w:val="32"/>
        </w:rPr>
        <w:t>ояснительная записка</w:t>
      </w:r>
    </w:p>
    <w:p w14:paraId="568A3A3E" w14:textId="50BE859B" w:rsidR="00FE47E8" w:rsidRDefault="00FE47E8" w:rsidP="00FE47E8">
      <w:pPr>
        <w:pStyle w:val="1"/>
        <w:spacing w:line="360" w:lineRule="auto"/>
        <w:ind w:left="993" w:right="2262" w:firstLine="709"/>
        <w:jc w:val="center"/>
      </w:pPr>
    </w:p>
    <w:p w14:paraId="5DC45FF3" w14:textId="1455A87D" w:rsidR="00E75374" w:rsidRPr="006D2569" w:rsidRDefault="00E75374" w:rsidP="00E75374">
      <w:pPr>
        <w:pStyle w:val="1"/>
        <w:spacing w:line="360" w:lineRule="auto"/>
        <w:ind w:left="0" w:right="-1" w:firstLine="709"/>
        <w:rPr>
          <w:b w:val="0"/>
          <w:bCs w:val="0"/>
        </w:rPr>
      </w:pPr>
      <w:r w:rsidRPr="00E75374">
        <w:t>Актуальность</w:t>
      </w:r>
      <w:r>
        <w:rPr>
          <w:b w:val="0"/>
          <w:bCs w:val="0"/>
        </w:rPr>
        <w:t xml:space="preserve">. </w:t>
      </w:r>
      <w:r w:rsidRPr="00E75374">
        <w:rPr>
          <w:b w:val="0"/>
          <w:bCs w:val="0"/>
        </w:rPr>
        <w:t xml:space="preserve">Согласно современной </w:t>
      </w:r>
      <w:proofErr w:type="spellStart"/>
      <w:r w:rsidRPr="00E75374">
        <w:rPr>
          <w:b w:val="0"/>
          <w:bCs w:val="0"/>
        </w:rPr>
        <w:t>конфликтологической</w:t>
      </w:r>
      <w:proofErr w:type="spellEnd"/>
      <w:r w:rsidRPr="00E75374">
        <w:rPr>
          <w:b w:val="0"/>
          <w:bCs w:val="0"/>
        </w:rPr>
        <w:t xml:space="preserve"> концепции конфликт считается естественным состоянием общества. Однако это совсем не означает, что нужно всегда и всюду конфликтовать, оправдывая свою несдержанность </w:t>
      </w:r>
      <w:r w:rsidR="00843DDB">
        <w:rPr>
          <w:b w:val="0"/>
          <w:bCs w:val="0"/>
        </w:rPr>
        <w:t>«</w:t>
      </w:r>
      <w:r w:rsidRPr="00E75374">
        <w:rPr>
          <w:b w:val="0"/>
          <w:bCs w:val="0"/>
        </w:rPr>
        <w:t>естественным состоянием</w:t>
      </w:r>
      <w:r w:rsidR="00843DDB">
        <w:rPr>
          <w:b w:val="0"/>
          <w:bCs w:val="0"/>
        </w:rPr>
        <w:t>»</w:t>
      </w:r>
      <w:r w:rsidRPr="00E75374">
        <w:rPr>
          <w:b w:val="0"/>
          <w:bCs w:val="0"/>
        </w:rPr>
        <w:t>. Данная концептуальная позиция основывается на знании особенностей природы человека. Действительно, личность обладает определенным потенциалом противоречий. С одной стороны, это дает возможность развиваться ей и обществу, а с другой создает непростые взаимоотношения между людьми и сообществами, таким образом, конфликт в обществе выполняет не только деструктивные, но и конструктивные функции. Правда, для перехода конфликта в конструктивное русло необходимо, чтобы члены общества обладали соответствующими навыками, были способны отделить проблем) от человека.</w:t>
      </w:r>
      <w:r>
        <w:rPr>
          <w:b w:val="0"/>
          <w:bCs w:val="0"/>
        </w:rPr>
        <w:tab/>
      </w:r>
      <w:r w:rsidRPr="00E75374">
        <w:rPr>
          <w:b w:val="0"/>
          <w:bCs w:val="0"/>
        </w:rPr>
        <w:br/>
        <w:t>            Научный подход к проблеме конфликтов позволяет утверждать, что они управляемы, регулируемы</w:t>
      </w:r>
      <w:proofErr w:type="gramStart"/>
      <w:r w:rsidRPr="00E75374">
        <w:rPr>
          <w:b w:val="0"/>
          <w:bCs w:val="0"/>
        </w:rPr>
        <w:t>.</w:t>
      </w:r>
      <w:proofErr w:type="gramEnd"/>
      <w:r w:rsidRPr="00E75374">
        <w:rPr>
          <w:b w:val="0"/>
          <w:bCs w:val="0"/>
        </w:rPr>
        <w:t xml:space="preserve"> разрешаемы. Для овладения </w:t>
      </w:r>
      <w:proofErr w:type="spellStart"/>
      <w:r w:rsidRPr="00E75374">
        <w:rPr>
          <w:b w:val="0"/>
          <w:bCs w:val="0"/>
        </w:rPr>
        <w:t>конфликтологической</w:t>
      </w:r>
      <w:proofErr w:type="spellEnd"/>
      <w:r w:rsidRPr="00E75374">
        <w:rPr>
          <w:b w:val="0"/>
          <w:bCs w:val="0"/>
        </w:rPr>
        <w:t xml:space="preserve"> компетентностью педагогу требуется осознанное изучение человека и условий его развития, позволяющее в конкретных взаимоотношениях в полной мере реализовывать опыт гуманистического взаимодействия с людьми.</w:t>
      </w:r>
      <w:r w:rsidRPr="00E75374">
        <w:rPr>
          <w:b w:val="0"/>
          <w:bCs w:val="0"/>
        </w:rPr>
        <w:br/>
        <w:t>            Предупреждение конфликтов требует от человека напряжения собственных творческих сил, заставляет его становиться более наблюдательным, сообразительным, находчивым и ответственным. Это путь к личному творчеству и возможность помочь тому, кто находится рядом. Механизм предупреждения конфликта предполагает постоянство работы по самосовершенствованию личности, улучшению взаимодействия в рабочих группах, поиск оптимального решения.</w:t>
      </w:r>
      <w:r w:rsidRPr="00E75374">
        <w:rPr>
          <w:b w:val="0"/>
          <w:bCs w:val="0"/>
        </w:rPr>
        <w:br/>
        <w:t>           </w:t>
      </w:r>
      <w:r w:rsidRPr="006D2569">
        <w:rPr>
          <w:b w:val="0"/>
          <w:bCs w:val="0"/>
        </w:rPr>
        <w:t>Конфликты играют важнейшую роль в жизни отдельного человека, развитии семьи, жизнедеятельности школы, любой организации, государства, общества и человечества в целом. Ключевая роль в формировании у человека умения в общении с другими людьми принадлежит именно школе.</w:t>
      </w:r>
      <w:r w:rsidRPr="00E75374">
        <w:rPr>
          <w:b w:val="0"/>
          <w:bCs w:val="0"/>
        </w:rPr>
        <w:t xml:space="preserve"> Научными </w:t>
      </w:r>
      <w:r w:rsidRPr="00E75374">
        <w:rPr>
          <w:b w:val="0"/>
          <w:bCs w:val="0"/>
        </w:rPr>
        <w:lastRenderedPageBreak/>
        <w:t xml:space="preserve">исследованиями доказано, что по своей природе и сама профессиональная образовательная деятельность, как одна из основных сфер человеческого взаимодействия в обществе, в значительной степени подвержена конфликтному противостоянию. Как справедливо отмечал </w:t>
      </w:r>
      <w:proofErr w:type="spellStart"/>
      <w:r w:rsidRPr="00E75374">
        <w:rPr>
          <w:b w:val="0"/>
          <w:bCs w:val="0"/>
        </w:rPr>
        <w:t>Бодалев</w:t>
      </w:r>
      <w:proofErr w:type="spellEnd"/>
      <w:r w:rsidR="00B607C2" w:rsidRPr="00B607C2">
        <w:rPr>
          <w:b w:val="0"/>
          <w:bCs w:val="0"/>
        </w:rPr>
        <w:t xml:space="preserve"> </w:t>
      </w:r>
      <w:r w:rsidR="00B607C2" w:rsidRPr="00E75374">
        <w:rPr>
          <w:b w:val="0"/>
          <w:bCs w:val="0"/>
        </w:rPr>
        <w:t>А.А.</w:t>
      </w:r>
      <w:r w:rsidRPr="00E75374">
        <w:rPr>
          <w:b w:val="0"/>
          <w:bCs w:val="0"/>
        </w:rPr>
        <w:t xml:space="preserve">, ситуация, когда один человек воздействует на другого - это ситуация взаимодействия, а потом эффект воздействия, как правило, связан с характером соотношений особенностей, имеющихся и у одной, и у второй личности. Как показывает практика, именно индивидуально-психологические особенности участников образовательного процесса создают предрасположенность к возникновению </w:t>
      </w:r>
      <w:proofErr w:type="spellStart"/>
      <w:r w:rsidRPr="00E75374">
        <w:rPr>
          <w:b w:val="0"/>
          <w:bCs w:val="0"/>
        </w:rPr>
        <w:t>предконфликтных</w:t>
      </w:r>
      <w:proofErr w:type="spellEnd"/>
      <w:r w:rsidRPr="00E75374">
        <w:rPr>
          <w:b w:val="0"/>
          <w:bCs w:val="0"/>
        </w:rPr>
        <w:t xml:space="preserve"> ситуаций. Начиная с середины 70-х годов, наблюдается устойчивый рост интереса педагогов к изучению проблемы конфликта. В настоящее время коллективах и способы их преодоления (Башкатов И.П., </w:t>
      </w:r>
      <w:proofErr w:type="spellStart"/>
      <w:r w:rsidRPr="00E75374">
        <w:rPr>
          <w:b w:val="0"/>
          <w:bCs w:val="0"/>
        </w:rPr>
        <w:t>Пеленев</w:t>
      </w:r>
      <w:proofErr w:type="spellEnd"/>
      <w:r w:rsidRPr="00E75374">
        <w:rPr>
          <w:b w:val="0"/>
          <w:bCs w:val="0"/>
        </w:rPr>
        <w:t xml:space="preserve"> А.Ф., Чистякова Т.А., </w:t>
      </w:r>
      <w:proofErr w:type="spellStart"/>
      <w:r w:rsidRPr="00E75374">
        <w:rPr>
          <w:b w:val="0"/>
          <w:bCs w:val="0"/>
        </w:rPr>
        <w:t>Тарабаева</w:t>
      </w:r>
      <w:proofErr w:type="spellEnd"/>
      <w:r w:rsidRPr="00E75374">
        <w:rPr>
          <w:b w:val="0"/>
          <w:bCs w:val="0"/>
        </w:rPr>
        <w:t xml:space="preserve"> В.В.); подготовка педагогов к предупреждению и разрешению конфликтов в педагогических коллективах и среди учащихся (</w:t>
      </w:r>
      <w:proofErr w:type="spellStart"/>
      <w:r w:rsidRPr="00E75374">
        <w:rPr>
          <w:b w:val="0"/>
          <w:bCs w:val="0"/>
        </w:rPr>
        <w:t>Болтунова</w:t>
      </w:r>
      <w:proofErr w:type="spellEnd"/>
      <w:r w:rsidRPr="00E75374">
        <w:rPr>
          <w:b w:val="0"/>
          <w:bCs w:val="0"/>
        </w:rPr>
        <w:t xml:space="preserve"> Г.М., </w:t>
      </w:r>
      <w:proofErr w:type="spellStart"/>
      <w:r w:rsidRPr="00E75374">
        <w:rPr>
          <w:b w:val="0"/>
          <w:bCs w:val="0"/>
        </w:rPr>
        <w:t>Лишин</w:t>
      </w:r>
      <w:proofErr w:type="spellEnd"/>
      <w:r w:rsidRPr="00E75374">
        <w:rPr>
          <w:b w:val="0"/>
          <w:bCs w:val="0"/>
        </w:rPr>
        <w:t xml:space="preserve"> О.В., Новодворская М.О.), предупреждения конфликтов между учителями и родителями (</w:t>
      </w:r>
      <w:proofErr w:type="spellStart"/>
      <w:r w:rsidRPr="00E75374">
        <w:rPr>
          <w:b w:val="0"/>
          <w:bCs w:val="0"/>
        </w:rPr>
        <w:t>Дундуа</w:t>
      </w:r>
      <w:proofErr w:type="spellEnd"/>
      <w:r w:rsidRPr="00E75374">
        <w:rPr>
          <w:b w:val="0"/>
          <w:bCs w:val="0"/>
        </w:rPr>
        <w:t xml:space="preserve"> Ш.М.) и др.</w:t>
      </w:r>
      <w:r>
        <w:rPr>
          <w:b w:val="0"/>
          <w:bCs w:val="0"/>
        </w:rPr>
        <w:tab/>
      </w:r>
      <w:r w:rsidRPr="00E75374">
        <w:rPr>
          <w:b w:val="0"/>
          <w:bCs w:val="0"/>
        </w:rPr>
        <w:br/>
        <w:t>            Педагогические коллективы сегодня раздирают противоречия. В педагогическом коллективе конфликты довольно частое явление. В них бывают порой задействованы все члены школьного социума: педагоги, родители, учащиеся. Нередко при этом легко разрушаются с таким трудом налаженные связи.</w:t>
      </w:r>
      <w:r w:rsidRPr="00E75374">
        <w:rPr>
          <w:b w:val="0"/>
          <w:bCs w:val="0"/>
        </w:rPr>
        <w:br/>
        <w:t xml:space="preserve">            В настоящее время, когда именно коллективные условия определяют успехи науки, техники, возникает острая необходимость в людях, владеющих искусством создавать моральный климат в коллективе. Однако в педагогическом коллективе каждый его член может и должен влиять на благоприятность социально-психологического климата. И коллектив становится могучим средством формирования личности только тогда. когда он характеризуется высоким психологическим </w:t>
      </w:r>
      <w:proofErr w:type="gramStart"/>
      <w:r w:rsidRPr="00E75374">
        <w:rPr>
          <w:b w:val="0"/>
          <w:bCs w:val="0"/>
        </w:rPr>
        <w:t>климатом.</w:t>
      </w:r>
      <w:r>
        <w:rPr>
          <w:b w:val="0"/>
          <w:bCs w:val="0"/>
        </w:rPr>
        <w:tab/>
      </w:r>
      <w:proofErr w:type="gramEnd"/>
      <w:r w:rsidRPr="00E75374">
        <w:rPr>
          <w:b w:val="0"/>
          <w:bCs w:val="0"/>
        </w:rPr>
        <w:br/>
        <w:t xml:space="preserve">            Чтобы успешно преодолевать разрушительные последствия конфликтов, нужно научиться обходить их. </w:t>
      </w:r>
      <w:r>
        <w:rPr>
          <w:b w:val="0"/>
          <w:bCs w:val="0"/>
        </w:rPr>
        <w:t>Э</w:t>
      </w:r>
      <w:r w:rsidRPr="00E75374">
        <w:rPr>
          <w:b w:val="0"/>
          <w:bCs w:val="0"/>
        </w:rPr>
        <w:t>то возможно лишь при высоком уровне развития коллектива и благоприятного социально-психологического климата.</w:t>
      </w:r>
    </w:p>
    <w:p w14:paraId="5098CB42" w14:textId="420DD13F" w:rsidR="00551290" w:rsidRDefault="006D2569" w:rsidP="009D4E0D">
      <w:pPr>
        <w:pStyle w:val="1"/>
        <w:spacing w:line="360" w:lineRule="auto"/>
        <w:ind w:left="0" w:right="-1" w:firstLine="709"/>
        <w:rPr>
          <w:b w:val="0"/>
          <w:bCs w:val="0"/>
        </w:rPr>
      </w:pPr>
      <w:r w:rsidRPr="009D4E0D">
        <w:lastRenderedPageBreak/>
        <w:t>Цель программы:</w:t>
      </w:r>
      <w:r w:rsidR="009D4E0D">
        <w:rPr>
          <w:b w:val="0"/>
          <w:bCs w:val="0"/>
        </w:rPr>
        <w:t xml:space="preserve"> профилактика конфликтных </w:t>
      </w:r>
      <w:r w:rsidR="00E75374">
        <w:rPr>
          <w:b w:val="0"/>
          <w:bCs w:val="0"/>
        </w:rPr>
        <w:t>в педагогическом коллективе</w:t>
      </w:r>
      <w:r w:rsidR="004B090F">
        <w:rPr>
          <w:b w:val="0"/>
          <w:bCs w:val="0"/>
        </w:rPr>
        <w:t>.</w:t>
      </w:r>
    </w:p>
    <w:p w14:paraId="375BFFE9" w14:textId="62225E29" w:rsidR="00D63A3B" w:rsidRPr="00FE47E8" w:rsidRDefault="00D63A3B" w:rsidP="00FE47E8">
      <w:pPr>
        <w:spacing w:after="0" w:line="360" w:lineRule="auto"/>
        <w:ind w:firstLine="709"/>
        <w:jc w:val="both"/>
        <w:rPr>
          <w:rFonts w:ascii="Times New Roman" w:eastAsia="Times New Roman" w:hAnsi="Times New Roman" w:cs="Times New Roman"/>
          <w:b/>
          <w:bCs/>
          <w:sz w:val="28"/>
          <w:szCs w:val="28"/>
          <w:lang w:eastAsia="ru-RU"/>
        </w:rPr>
      </w:pPr>
      <w:r w:rsidRPr="008C09C5">
        <w:rPr>
          <w:rFonts w:ascii="Times New Roman" w:eastAsia="Times New Roman" w:hAnsi="Times New Roman" w:cs="Times New Roman"/>
          <w:b/>
          <w:bCs/>
          <w:sz w:val="28"/>
          <w:szCs w:val="28"/>
          <w:lang w:eastAsia="ru-RU"/>
        </w:rPr>
        <w:t>Задачи</w:t>
      </w:r>
      <w:r w:rsidR="008C09C5">
        <w:rPr>
          <w:rFonts w:ascii="Times New Roman" w:eastAsia="Times New Roman" w:hAnsi="Times New Roman" w:cs="Times New Roman"/>
          <w:b/>
          <w:bCs/>
          <w:sz w:val="28"/>
          <w:szCs w:val="28"/>
          <w:lang w:eastAsia="ru-RU"/>
        </w:rPr>
        <w:t xml:space="preserve"> программы</w:t>
      </w:r>
      <w:r w:rsidRPr="008C09C5">
        <w:rPr>
          <w:rFonts w:ascii="Times New Roman" w:eastAsia="Times New Roman" w:hAnsi="Times New Roman" w:cs="Times New Roman"/>
          <w:b/>
          <w:bCs/>
          <w:sz w:val="28"/>
          <w:szCs w:val="28"/>
          <w:lang w:eastAsia="ru-RU"/>
        </w:rPr>
        <w:t>:</w:t>
      </w:r>
    </w:p>
    <w:p w14:paraId="76F437B2" w14:textId="7FAEE04E" w:rsidR="008D7675" w:rsidRPr="007B4960" w:rsidRDefault="009D4E0D" w:rsidP="007B4960">
      <w:pPr>
        <w:spacing w:after="0" w:line="360" w:lineRule="auto"/>
        <w:ind w:firstLine="709"/>
        <w:jc w:val="both"/>
        <w:rPr>
          <w:rFonts w:ascii="Times New Roman" w:eastAsia="Times New Roman" w:hAnsi="Times New Roman" w:cs="Times New Roman"/>
          <w:sz w:val="28"/>
          <w:szCs w:val="28"/>
          <w:lang w:eastAsia="ru-RU"/>
        </w:rPr>
      </w:pPr>
      <w:r w:rsidRPr="007B4960">
        <w:rPr>
          <w:rFonts w:ascii="Times New Roman" w:eastAsia="Times New Roman" w:hAnsi="Times New Roman" w:cs="Times New Roman"/>
          <w:sz w:val="28"/>
          <w:szCs w:val="28"/>
          <w:lang w:eastAsia="ru-RU"/>
        </w:rPr>
        <w:t>-</w:t>
      </w:r>
      <w:r w:rsidR="008D7675" w:rsidRPr="007B4960">
        <w:rPr>
          <w:rFonts w:ascii="Times New Roman" w:eastAsia="Times New Roman" w:hAnsi="Times New Roman" w:cs="Times New Roman"/>
          <w:sz w:val="28"/>
          <w:szCs w:val="28"/>
          <w:lang w:eastAsia="ru-RU"/>
        </w:rPr>
        <w:t xml:space="preserve"> </w:t>
      </w:r>
      <w:r w:rsidR="007B4960">
        <w:rPr>
          <w:rFonts w:ascii="Times New Roman" w:eastAsia="Times New Roman" w:hAnsi="Times New Roman" w:cs="Times New Roman"/>
          <w:sz w:val="28"/>
          <w:szCs w:val="28"/>
          <w:lang w:eastAsia="ru-RU"/>
        </w:rPr>
        <w:t xml:space="preserve"> </w:t>
      </w:r>
      <w:r w:rsidR="008D7675" w:rsidRPr="007B4960">
        <w:rPr>
          <w:rFonts w:ascii="Times New Roman" w:eastAsia="Times New Roman" w:hAnsi="Times New Roman" w:cs="Times New Roman"/>
          <w:sz w:val="28"/>
          <w:szCs w:val="28"/>
          <w:lang w:eastAsia="ru-RU"/>
        </w:rPr>
        <w:t>обучение методам нахождения решения в конфликтных ситуациях;</w:t>
      </w:r>
    </w:p>
    <w:p w14:paraId="38AC7CAA" w14:textId="72E01EC6" w:rsidR="008C09C5" w:rsidRPr="008C09C5" w:rsidRDefault="007B4960" w:rsidP="008C09C5">
      <w:pPr>
        <w:spacing w:after="0" w:line="360" w:lineRule="auto"/>
        <w:ind w:firstLine="709"/>
        <w:jc w:val="both"/>
        <w:rPr>
          <w:rFonts w:ascii="Times New Roman" w:eastAsia="Times New Roman" w:hAnsi="Times New Roman" w:cs="Times New Roman"/>
          <w:sz w:val="28"/>
          <w:szCs w:val="28"/>
          <w:lang w:eastAsia="ru-RU"/>
        </w:rPr>
      </w:pPr>
      <w:r>
        <w:rPr>
          <w:b/>
          <w:bCs/>
          <w:sz w:val="28"/>
          <w:szCs w:val="28"/>
        </w:rPr>
        <w:t>-</w:t>
      </w:r>
      <w:r w:rsidR="009D4E0D" w:rsidRPr="009D4E0D">
        <w:rPr>
          <w:b/>
          <w:bCs/>
          <w:sz w:val="28"/>
          <w:szCs w:val="28"/>
        </w:rPr>
        <w:t xml:space="preserve"> </w:t>
      </w:r>
      <w:r w:rsidR="008C09C5" w:rsidRPr="008C09C5">
        <w:rPr>
          <w:rFonts w:ascii="Times New Roman" w:eastAsia="Times New Roman" w:hAnsi="Times New Roman" w:cs="Times New Roman"/>
          <w:sz w:val="28"/>
          <w:szCs w:val="28"/>
          <w:lang w:eastAsia="ru-RU"/>
        </w:rPr>
        <w:t>создание условий для исследование участниками группы своих личностных особенностей;</w:t>
      </w:r>
    </w:p>
    <w:p w14:paraId="2C824DA7" w14:textId="1C6E6278" w:rsidR="009D4E0D"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создание условий для эмоционального раскрепощения педагогов;</w:t>
      </w:r>
    </w:p>
    <w:p w14:paraId="6A420E6F" w14:textId="1B09774F"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развитие умения различать различные стили поведения</w:t>
      </w:r>
      <w:r w:rsidR="007B4960">
        <w:rPr>
          <w:rFonts w:ascii="Times New Roman" w:eastAsia="Times New Roman" w:hAnsi="Times New Roman" w:cs="Times New Roman"/>
          <w:sz w:val="28"/>
          <w:szCs w:val="28"/>
          <w:lang w:eastAsia="ru-RU"/>
        </w:rPr>
        <w:t xml:space="preserve"> и умения </w:t>
      </w:r>
      <w:r w:rsidR="007B4960" w:rsidRPr="007B4960">
        <w:rPr>
          <w:rFonts w:ascii="Times New Roman" w:eastAsia="Times New Roman" w:hAnsi="Times New Roman" w:cs="Times New Roman"/>
          <w:sz w:val="28"/>
          <w:szCs w:val="28"/>
          <w:lang w:eastAsia="ru-RU"/>
        </w:rPr>
        <w:t>непредвзято оценивать конфликтную ситуацию;</w:t>
      </w:r>
    </w:p>
    <w:p w14:paraId="64EE33BC" w14:textId="51B51B26"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развитие коммуникативных навыков поведения в конфликтных ситуациях;</w:t>
      </w:r>
    </w:p>
    <w:p w14:paraId="1DF76C46" w14:textId="77777777"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xml:space="preserve">- развитие навыков восприятия партнёров по общению; </w:t>
      </w:r>
    </w:p>
    <w:p w14:paraId="55934160" w14:textId="5532E265"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развития умения владения навыками высказывания и принятия обратной связи;</w:t>
      </w:r>
    </w:p>
    <w:p w14:paraId="2BDF539A" w14:textId="22D44FF0"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развитие навыков контроля и уверенности в себе</w:t>
      </w:r>
      <w:r>
        <w:rPr>
          <w:rFonts w:ascii="Times New Roman" w:eastAsia="Times New Roman" w:hAnsi="Times New Roman" w:cs="Times New Roman"/>
          <w:sz w:val="28"/>
          <w:szCs w:val="28"/>
          <w:lang w:eastAsia="ru-RU"/>
        </w:rPr>
        <w:t>.</w:t>
      </w:r>
    </w:p>
    <w:p w14:paraId="22865984" w14:textId="1DECDC97" w:rsidR="00D63A3B" w:rsidRPr="00FE47E8" w:rsidRDefault="00D63A3B" w:rsidP="00FE47E8">
      <w:pPr>
        <w:spacing w:after="0" w:line="360" w:lineRule="auto"/>
        <w:ind w:firstLine="709"/>
        <w:jc w:val="both"/>
        <w:rPr>
          <w:rFonts w:ascii="Times New Roman" w:eastAsia="Times New Roman" w:hAnsi="Times New Roman" w:cs="Times New Roman"/>
          <w:sz w:val="28"/>
          <w:szCs w:val="28"/>
          <w:lang w:eastAsia="ru-RU"/>
        </w:rPr>
      </w:pPr>
      <w:r w:rsidRPr="00FE47E8">
        <w:rPr>
          <w:rFonts w:ascii="Times New Roman" w:eastAsia="Times New Roman" w:hAnsi="Times New Roman" w:cs="Times New Roman"/>
          <w:sz w:val="28"/>
          <w:szCs w:val="28"/>
          <w:lang w:eastAsia="ru-RU"/>
        </w:rPr>
        <w:t>Оптимальное число участников группы 10</w:t>
      </w:r>
      <w:r w:rsidR="009D4E0D">
        <w:rPr>
          <w:rFonts w:ascii="Times New Roman" w:eastAsia="Times New Roman" w:hAnsi="Times New Roman" w:cs="Times New Roman"/>
          <w:sz w:val="28"/>
          <w:szCs w:val="28"/>
          <w:lang w:eastAsia="ru-RU"/>
        </w:rPr>
        <w:t>-16</w:t>
      </w:r>
      <w:r w:rsidRPr="00FE47E8">
        <w:rPr>
          <w:rFonts w:ascii="Times New Roman" w:eastAsia="Times New Roman" w:hAnsi="Times New Roman" w:cs="Times New Roman"/>
          <w:sz w:val="28"/>
          <w:szCs w:val="28"/>
          <w:lang w:eastAsia="ru-RU"/>
        </w:rPr>
        <w:t xml:space="preserve"> человек, поскольку это дает возможность представить разные точки зрения и позволяет составлять пары для выполнения упражнений. </w:t>
      </w:r>
    </w:p>
    <w:p w14:paraId="7AFDD663" w14:textId="40201162" w:rsidR="00D63A3B" w:rsidRPr="00FE47E8" w:rsidRDefault="00D63A3B" w:rsidP="00FE47E8">
      <w:pPr>
        <w:spacing w:after="0" w:line="360" w:lineRule="auto"/>
        <w:ind w:firstLine="709"/>
        <w:jc w:val="both"/>
        <w:rPr>
          <w:rFonts w:ascii="Times New Roman" w:eastAsia="Times New Roman" w:hAnsi="Times New Roman" w:cs="Times New Roman"/>
          <w:sz w:val="28"/>
          <w:szCs w:val="28"/>
          <w:lang w:eastAsia="ru-RU"/>
        </w:rPr>
      </w:pPr>
      <w:r w:rsidRPr="00FE47E8">
        <w:rPr>
          <w:rFonts w:ascii="Times New Roman" w:eastAsia="Times New Roman" w:hAnsi="Times New Roman" w:cs="Times New Roman"/>
          <w:b/>
          <w:bCs/>
          <w:sz w:val="28"/>
          <w:szCs w:val="28"/>
          <w:lang w:eastAsia="ru-RU"/>
        </w:rPr>
        <w:t>Новизна</w:t>
      </w:r>
      <w:r w:rsidRPr="00FE47E8">
        <w:rPr>
          <w:rFonts w:ascii="Times New Roman" w:eastAsia="Times New Roman" w:hAnsi="Times New Roman" w:cs="Times New Roman"/>
          <w:sz w:val="28"/>
          <w:szCs w:val="28"/>
          <w:lang w:eastAsia="ru-RU"/>
        </w:rPr>
        <w:t xml:space="preserve">: </w:t>
      </w:r>
      <w:r w:rsidR="008C09C5">
        <w:rPr>
          <w:rFonts w:ascii="Times New Roman" w:eastAsia="Times New Roman" w:hAnsi="Times New Roman" w:cs="Times New Roman"/>
          <w:sz w:val="28"/>
          <w:szCs w:val="28"/>
          <w:lang w:eastAsia="ru-RU"/>
        </w:rPr>
        <w:t>и</w:t>
      </w:r>
      <w:r w:rsidRPr="00FE47E8">
        <w:rPr>
          <w:rFonts w:ascii="Times New Roman" w:eastAsia="Times New Roman" w:hAnsi="Times New Roman" w:cs="Times New Roman"/>
          <w:sz w:val="28"/>
          <w:szCs w:val="28"/>
          <w:lang w:eastAsia="ru-RU"/>
        </w:rPr>
        <w:t xml:space="preserve">спользование интерактивных технологий в психологических тренингах по профилактике </w:t>
      </w:r>
      <w:r w:rsidR="00E75374">
        <w:rPr>
          <w:rFonts w:ascii="Times New Roman" w:eastAsia="Times New Roman" w:hAnsi="Times New Roman" w:cs="Times New Roman"/>
          <w:sz w:val="28"/>
          <w:szCs w:val="28"/>
          <w:lang w:eastAsia="ru-RU"/>
        </w:rPr>
        <w:t>конфликтов в образовательной среде</w:t>
      </w:r>
      <w:r w:rsidRPr="00FE47E8">
        <w:rPr>
          <w:rFonts w:ascii="Times New Roman" w:eastAsia="Times New Roman" w:hAnsi="Times New Roman" w:cs="Times New Roman"/>
          <w:sz w:val="28"/>
          <w:szCs w:val="28"/>
          <w:lang w:eastAsia="ru-RU"/>
        </w:rPr>
        <w:t>.</w:t>
      </w:r>
    </w:p>
    <w:p w14:paraId="18BCADDF" w14:textId="77777777" w:rsidR="008C09C5" w:rsidRDefault="00D63A3B"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b/>
          <w:bCs/>
          <w:sz w:val="28"/>
          <w:szCs w:val="28"/>
          <w:lang w:eastAsia="ru-RU"/>
        </w:rPr>
        <w:t>Практическая значимость программы заключается</w:t>
      </w:r>
      <w:r w:rsidRPr="008C09C5">
        <w:rPr>
          <w:rFonts w:ascii="Times New Roman" w:eastAsia="Times New Roman" w:hAnsi="Times New Roman" w:cs="Times New Roman"/>
          <w:sz w:val="28"/>
          <w:szCs w:val="28"/>
          <w:lang w:eastAsia="ru-RU"/>
        </w:rPr>
        <w:t xml:space="preserve"> в составлении и подборе тренингов, семинаров, упражнений, разработке памяток, составление консультаций по вопросам профилактик</w:t>
      </w:r>
      <w:r w:rsidR="008C09C5" w:rsidRPr="008C09C5">
        <w:rPr>
          <w:rFonts w:ascii="Times New Roman" w:eastAsia="Times New Roman" w:hAnsi="Times New Roman" w:cs="Times New Roman"/>
          <w:sz w:val="28"/>
          <w:szCs w:val="28"/>
          <w:lang w:eastAsia="ru-RU"/>
        </w:rPr>
        <w:t>и</w:t>
      </w:r>
      <w:r w:rsidRPr="008C09C5">
        <w:rPr>
          <w:rFonts w:ascii="Times New Roman" w:eastAsia="Times New Roman" w:hAnsi="Times New Roman" w:cs="Times New Roman"/>
          <w:sz w:val="28"/>
          <w:szCs w:val="28"/>
          <w:lang w:eastAsia="ru-RU"/>
        </w:rPr>
        <w:t xml:space="preserve"> </w:t>
      </w:r>
      <w:r w:rsidR="008C09C5" w:rsidRPr="008C09C5">
        <w:rPr>
          <w:rFonts w:ascii="Times New Roman" w:eastAsia="Times New Roman" w:hAnsi="Times New Roman" w:cs="Times New Roman"/>
          <w:sz w:val="28"/>
          <w:szCs w:val="28"/>
          <w:lang w:eastAsia="ru-RU"/>
        </w:rPr>
        <w:t>конфликтов в педагогических коллективах</w:t>
      </w:r>
      <w:r w:rsidRPr="008C09C5">
        <w:rPr>
          <w:rFonts w:ascii="Times New Roman" w:eastAsia="Times New Roman" w:hAnsi="Times New Roman" w:cs="Times New Roman"/>
          <w:sz w:val="28"/>
          <w:szCs w:val="28"/>
          <w:lang w:eastAsia="ru-RU"/>
        </w:rPr>
        <w:t>.</w:t>
      </w:r>
    </w:p>
    <w:p w14:paraId="3E5E9352" w14:textId="77777777" w:rsidR="008C09C5" w:rsidRDefault="008C09C5" w:rsidP="008C09C5">
      <w:pPr>
        <w:spacing w:after="0" w:line="360" w:lineRule="auto"/>
        <w:ind w:firstLine="709"/>
        <w:jc w:val="both"/>
        <w:rPr>
          <w:rFonts w:ascii="PT Sans" w:hAnsi="PT Sans"/>
          <w:color w:val="000000"/>
          <w:sz w:val="21"/>
          <w:szCs w:val="21"/>
        </w:rPr>
      </w:pPr>
      <w:r w:rsidRPr="008C09C5">
        <w:rPr>
          <w:rFonts w:ascii="Times New Roman" w:hAnsi="Times New Roman"/>
          <w:b/>
          <w:bCs/>
          <w:sz w:val="28"/>
          <w:szCs w:val="28"/>
        </w:rPr>
        <w:t>Принципы работы с участниками:</w:t>
      </w:r>
    </w:p>
    <w:p w14:paraId="30E9B3A2" w14:textId="77777777" w:rsid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1. Принцип активности участников группы: в ходе занятий постоянно вовлекать участников тренинга в различные виды деятельности - обсуждение, проигрывание ролевых ситуаций, выполнение упражнений.</w:t>
      </w:r>
    </w:p>
    <w:p w14:paraId="47C8C41B" w14:textId="77777777" w:rsid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П</w:t>
      </w:r>
      <w:r w:rsidRPr="008C09C5">
        <w:rPr>
          <w:rFonts w:ascii="Times New Roman" w:eastAsia="Times New Roman" w:hAnsi="Times New Roman" w:cs="Times New Roman"/>
          <w:sz w:val="28"/>
          <w:szCs w:val="28"/>
          <w:lang w:eastAsia="ru-RU"/>
        </w:rPr>
        <w:t>ринцип исследовательской позиции: в процессе работы в группе создаются такие ситуации, когда участникам необходимо найти решение проблемы.</w:t>
      </w:r>
    </w:p>
    <w:p w14:paraId="53E00ED6" w14:textId="77777777" w:rsid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8C09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8C09C5">
        <w:rPr>
          <w:rFonts w:ascii="Times New Roman" w:eastAsia="Times New Roman" w:hAnsi="Times New Roman" w:cs="Times New Roman"/>
          <w:sz w:val="28"/>
          <w:szCs w:val="28"/>
          <w:lang w:eastAsia="ru-RU"/>
        </w:rPr>
        <w:t>ринцип объективации поведения: поведение участников группы в течение занятий переводится с импульсивного на объективированный уровень и поддерживается в ходе занятий.</w:t>
      </w:r>
    </w:p>
    <w:p w14:paraId="774BD1CC" w14:textId="5B6110C4" w:rsidR="008C09C5" w:rsidRP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w:t>
      </w:r>
      <w:r w:rsidRPr="008C09C5">
        <w:rPr>
          <w:rFonts w:ascii="Times New Roman" w:eastAsia="Times New Roman" w:hAnsi="Times New Roman" w:cs="Times New Roman"/>
          <w:sz w:val="28"/>
          <w:szCs w:val="28"/>
          <w:lang w:eastAsia="ru-RU"/>
        </w:rPr>
        <w:t>ринцип партнёрского общения работа в группе основывается на признании ценности личности другого человека, его мнении, интересе. Все решения принимаются с максимально-возможным учётом интересов всех участников тренинга.</w:t>
      </w:r>
    </w:p>
    <w:p w14:paraId="45E3B33D" w14:textId="77777777" w:rsidR="008C09C5" w:rsidRDefault="008C09C5" w:rsidP="008C09C5">
      <w:pPr>
        <w:spacing w:after="0" w:line="360" w:lineRule="auto"/>
        <w:ind w:firstLine="709"/>
        <w:jc w:val="both"/>
        <w:rPr>
          <w:rFonts w:ascii="Times New Roman" w:eastAsia="Times New Roman" w:hAnsi="Times New Roman" w:cs="Times New Roman"/>
          <w:sz w:val="28"/>
          <w:szCs w:val="28"/>
          <w:lang w:eastAsia="ru-RU"/>
        </w:rPr>
      </w:pPr>
      <w:r w:rsidRPr="008C09C5">
        <w:rPr>
          <w:rFonts w:ascii="Times New Roman" w:eastAsia="Times New Roman" w:hAnsi="Times New Roman" w:cs="Times New Roman"/>
          <w:sz w:val="28"/>
          <w:szCs w:val="28"/>
          <w:lang w:eastAsia="ru-RU"/>
        </w:rPr>
        <w:t>При организации и проведении занятий необходимо руководствоваться следующими этическими нормами:</w:t>
      </w:r>
      <w:r>
        <w:rPr>
          <w:rFonts w:ascii="Times New Roman" w:eastAsia="Times New Roman" w:hAnsi="Times New Roman" w:cs="Times New Roman"/>
          <w:sz w:val="28"/>
          <w:szCs w:val="28"/>
          <w:lang w:eastAsia="ru-RU"/>
        </w:rPr>
        <w:tab/>
      </w:r>
    </w:p>
    <w:p w14:paraId="1CA216D3" w14:textId="05F0104A" w:rsidR="008C09C5" w:rsidRPr="008C09C5" w:rsidRDefault="008C09C5" w:rsidP="008C09C5">
      <w:pPr>
        <w:pStyle w:val="a6"/>
        <w:numPr>
          <w:ilvl w:val="0"/>
          <w:numId w:val="19"/>
        </w:numPr>
        <w:spacing w:line="360" w:lineRule="auto"/>
        <w:jc w:val="both"/>
        <w:rPr>
          <w:sz w:val="28"/>
          <w:szCs w:val="28"/>
          <w:lang w:eastAsia="ru-RU"/>
        </w:rPr>
      </w:pPr>
      <w:r>
        <w:rPr>
          <w:sz w:val="28"/>
          <w:szCs w:val="28"/>
          <w:lang w:eastAsia="ru-RU"/>
        </w:rPr>
        <w:t>у</w:t>
      </w:r>
      <w:r w:rsidRPr="008C09C5">
        <w:rPr>
          <w:sz w:val="28"/>
          <w:szCs w:val="28"/>
          <w:lang w:eastAsia="ru-RU"/>
        </w:rPr>
        <w:t xml:space="preserve">частие во всех упражнениях </w:t>
      </w:r>
      <w:r>
        <w:rPr>
          <w:sz w:val="28"/>
          <w:szCs w:val="28"/>
          <w:lang w:eastAsia="ru-RU"/>
        </w:rPr>
        <w:t>–</w:t>
      </w:r>
      <w:r w:rsidRPr="008C09C5">
        <w:rPr>
          <w:sz w:val="28"/>
          <w:szCs w:val="28"/>
          <w:lang w:eastAsia="ru-RU"/>
        </w:rPr>
        <w:t xml:space="preserve"> добровольное</w:t>
      </w:r>
      <w:r>
        <w:rPr>
          <w:sz w:val="28"/>
          <w:szCs w:val="28"/>
          <w:lang w:eastAsia="ru-RU"/>
        </w:rPr>
        <w:t>;</w:t>
      </w:r>
    </w:p>
    <w:p w14:paraId="7844095B" w14:textId="084DB87D" w:rsidR="008C09C5" w:rsidRPr="008C09C5" w:rsidRDefault="008C09C5" w:rsidP="008C09C5">
      <w:pPr>
        <w:pStyle w:val="a6"/>
        <w:numPr>
          <w:ilvl w:val="0"/>
          <w:numId w:val="19"/>
        </w:numPr>
        <w:spacing w:line="360" w:lineRule="auto"/>
        <w:jc w:val="both"/>
        <w:rPr>
          <w:sz w:val="28"/>
          <w:szCs w:val="28"/>
          <w:lang w:eastAsia="ru-RU"/>
        </w:rPr>
      </w:pPr>
      <w:r>
        <w:rPr>
          <w:sz w:val="28"/>
          <w:szCs w:val="28"/>
          <w:lang w:eastAsia="ru-RU"/>
        </w:rPr>
        <w:t>у</w:t>
      </w:r>
      <w:r w:rsidRPr="008C09C5">
        <w:rPr>
          <w:sz w:val="28"/>
          <w:szCs w:val="28"/>
          <w:lang w:eastAsia="ru-RU"/>
        </w:rPr>
        <w:t>частникам занятий предоставляется полная информация о способах и целях тренинга</w:t>
      </w:r>
      <w:r>
        <w:rPr>
          <w:sz w:val="28"/>
          <w:szCs w:val="28"/>
          <w:lang w:eastAsia="ru-RU"/>
        </w:rPr>
        <w:t>;</w:t>
      </w:r>
    </w:p>
    <w:p w14:paraId="32BC7F3D" w14:textId="4DD3E3C0" w:rsidR="008C09C5" w:rsidRPr="008C09C5" w:rsidRDefault="008C09C5" w:rsidP="008C09C5">
      <w:pPr>
        <w:pStyle w:val="a6"/>
        <w:numPr>
          <w:ilvl w:val="0"/>
          <w:numId w:val="19"/>
        </w:numPr>
        <w:spacing w:line="360" w:lineRule="auto"/>
        <w:jc w:val="both"/>
        <w:rPr>
          <w:sz w:val="28"/>
          <w:szCs w:val="28"/>
          <w:lang w:eastAsia="ru-RU"/>
        </w:rPr>
      </w:pPr>
      <w:r>
        <w:rPr>
          <w:sz w:val="28"/>
          <w:szCs w:val="28"/>
          <w:lang w:eastAsia="ru-RU"/>
        </w:rPr>
        <w:t>п</w:t>
      </w:r>
      <w:r w:rsidRPr="008C09C5">
        <w:rPr>
          <w:sz w:val="28"/>
          <w:szCs w:val="28"/>
          <w:lang w:eastAsia="ru-RU"/>
        </w:rPr>
        <w:t>ри проведении упражнений и игр принимаются все меры предосторожности против психических и физических травм.</w:t>
      </w:r>
    </w:p>
    <w:p w14:paraId="555541BB" w14:textId="77777777" w:rsidR="008C09C5" w:rsidRPr="00FE47E8" w:rsidRDefault="008C09C5" w:rsidP="00FE47E8">
      <w:pPr>
        <w:spacing w:after="0" w:line="360" w:lineRule="auto"/>
        <w:ind w:firstLine="709"/>
        <w:jc w:val="both"/>
        <w:rPr>
          <w:rFonts w:ascii="Times New Roman" w:eastAsia="Times New Roman" w:hAnsi="Times New Roman" w:cs="Times New Roman"/>
          <w:sz w:val="28"/>
          <w:szCs w:val="28"/>
          <w:lang w:eastAsia="ru-RU"/>
        </w:rPr>
      </w:pPr>
    </w:p>
    <w:p w14:paraId="350EDC20" w14:textId="77777777" w:rsidR="00270C6C" w:rsidRDefault="00D63A3B" w:rsidP="00270C6C">
      <w:pPr>
        <w:spacing w:after="0" w:line="360" w:lineRule="auto"/>
        <w:ind w:firstLine="709"/>
        <w:jc w:val="both"/>
        <w:rPr>
          <w:rFonts w:ascii="Times New Roman" w:eastAsia="Times New Roman" w:hAnsi="Times New Roman" w:cs="Times New Roman"/>
          <w:sz w:val="28"/>
          <w:szCs w:val="28"/>
          <w:lang w:eastAsia="ru-RU"/>
        </w:rPr>
      </w:pPr>
      <w:r w:rsidRPr="00270C6C">
        <w:rPr>
          <w:rFonts w:ascii="Times New Roman" w:eastAsia="Times New Roman" w:hAnsi="Times New Roman" w:cs="Times New Roman"/>
          <w:b/>
          <w:bCs/>
          <w:sz w:val="28"/>
          <w:szCs w:val="28"/>
          <w:lang w:eastAsia="ru-RU"/>
        </w:rPr>
        <w:t>Ожидаемые результаты внедрения программы</w:t>
      </w:r>
      <w:r w:rsidRPr="00270C6C">
        <w:rPr>
          <w:rFonts w:ascii="Times New Roman" w:eastAsia="Times New Roman" w:hAnsi="Times New Roman" w:cs="Times New Roman"/>
          <w:sz w:val="28"/>
          <w:szCs w:val="28"/>
          <w:lang w:eastAsia="ru-RU"/>
        </w:rPr>
        <w:t>:</w:t>
      </w:r>
    </w:p>
    <w:p w14:paraId="62DEE230" w14:textId="16F89D49" w:rsidR="00270C6C" w:rsidRPr="00270C6C" w:rsidRDefault="00270C6C" w:rsidP="00270C6C">
      <w:pPr>
        <w:pStyle w:val="a6"/>
        <w:numPr>
          <w:ilvl w:val="0"/>
          <w:numId w:val="26"/>
        </w:numPr>
        <w:spacing w:line="360" w:lineRule="auto"/>
        <w:ind w:left="1134"/>
        <w:jc w:val="both"/>
        <w:rPr>
          <w:sz w:val="28"/>
          <w:szCs w:val="28"/>
          <w:lang w:eastAsia="ru-RU"/>
        </w:rPr>
      </w:pPr>
      <w:r w:rsidRPr="00270C6C">
        <w:rPr>
          <w:sz w:val="28"/>
          <w:szCs w:val="28"/>
          <w:lang w:eastAsia="ru-RU"/>
        </w:rPr>
        <w:t>Нахождение эффективных методов решения в конфликтной ситуации</w:t>
      </w:r>
      <w:r>
        <w:rPr>
          <w:sz w:val="28"/>
          <w:szCs w:val="28"/>
          <w:lang w:eastAsia="ru-RU"/>
        </w:rPr>
        <w:t>.</w:t>
      </w:r>
    </w:p>
    <w:p w14:paraId="37BB489E" w14:textId="5B35CD7B" w:rsidR="00270C6C" w:rsidRDefault="00270C6C" w:rsidP="00FE47E8">
      <w:pPr>
        <w:pStyle w:val="a6"/>
        <w:numPr>
          <w:ilvl w:val="0"/>
          <w:numId w:val="4"/>
        </w:numPr>
        <w:spacing w:line="360" w:lineRule="auto"/>
        <w:ind w:left="0" w:firstLine="709"/>
        <w:jc w:val="both"/>
        <w:rPr>
          <w:sz w:val="28"/>
          <w:szCs w:val="28"/>
          <w:lang w:eastAsia="ru-RU"/>
        </w:rPr>
      </w:pPr>
      <w:r>
        <w:rPr>
          <w:sz w:val="28"/>
          <w:szCs w:val="28"/>
          <w:lang w:eastAsia="ru-RU"/>
        </w:rPr>
        <w:t>Овладение навыками взаимодействия в конфликтной ситуации.</w:t>
      </w:r>
    </w:p>
    <w:p w14:paraId="66A233B1" w14:textId="7E2DA260" w:rsidR="00D63A3B" w:rsidRPr="00FE47E8" w:rsidRDefault="00D63A3B" w:rsidP="00FE47E8">
      <w:pPr>
        <w:pStyle w:val="a6"/>
        <w:numPr>
          <w:ilvl w:val="0"/>
          <w:numId w:val="4"/>
        </w:numPr>
        <w:spacing w:line="360" w:lineRule="auto"/>
        <w:ind w:left="0" w:firstLine="709"/>
        <w:jc w:val="both"/>
        <w:rPr>
          <w:sz w:val="28"/>
          <w:szCs w:val="28"/>
          <w:lang w:eastAsia="ru-RU"/>
        </w:rPr>
      </w:pPr>
      <w:r w:rsidRPr="00FE47E8">
        <w:rPr>
          <w:sz w:val="28"/>
          <w:szCs w:val="28"/>
          <w:lang w:eastAsia="ru-RU"/>
        </w:rPr>
        <w:t>Повышение психологической защищенности каждого педагога, укрепление его психического здоровья;</w:t>
      </w:r>
    </w:p>
    <w:p w14:paraId="77A6088E" w14:textId="77777777" w:rsidR="00D63A3B" w:rsidRPr="00FE47E8" w:rsidRDefault="00D63A3B" w:rsidP="00FE47E8">
      <w:pPr>
        <w:pStyle w:val="a6"/>
        <w:numPr>
          <w:ilvl w:val="0"/>
          <w:numId w:val="4"/>
        </w:numPr>
        <w:spacing w:line="360" w:lineRule="auto"/>
        <w:ind w:left="0" w:firstLine="709"/>
        <w:jc w:val="both"/>
        <w:rPr>
          <w:sz w:val="28"/>
          <w:szCs w:val="28"/>
          <w:lang w:eastAsia="ru-RU"/>
        </w:rPr>
      </w:pPr>
      <w:r w:rsidRPr="00FE47E8">
        <w:rPr>
          <w:sz w:val="28"/>
          <w:szCs w:val="28"/>
          <w:lang w:eastAsia="ru-RU"/>
        </w:rPr>
        <w:t>Улучшение психологического микроклимата в педагогическом коллективе;</w:t>
      </w:r>
    </w:p>
    <w:p w14:paraId="338081A5" w14:textId="77777777" w:rsidR="00270C6C" w:rsidRDefault="00D63A3B" w:rsidP="00270C6C">
      <w:pPr>
        <w:pStyle w:val="a6"/>
        <w:numPr>
          <w:ilvl w:val="0"/>
          <w:numId w:val="4"/>
        </w:numPr>
        <w:spacing w:line="360" w:lineRule="auto"/>
        <w:ind w:left="0" w:firstLine="709"/>
        <w:jc w:val="both"/>
        <w:rPr>
          <w:sz w:val="28"/>
          <w:szCs w:val="28"/>
          <w:lang w:eastAsia="ru-RU"/>
        </w:rPr>
      </w:pPr>
      <w:r w:rsidRPr="00FE47E8">
        <w:rPr>
          <w:sz w:val="28"/>
          <w:szCs w:val="28"/>
          <w:lang w:eastAsia="ru-RU"/>
        </w:rPr>
        <w:t>Сформированность начальных навыков рефлексии, саморегуляции негативных психоэмоциональных состояний.</w:t>
      </w:r>
    </w:p>
    <w:p w14:paraId="23691B42" w14:textId="4ADF9395" w:rsidR="00270C6C" w:rsidRPr="00270C6C" w:rsidRDefault="00270C6C" w:rsidP="00270C6C">
      <w:pPr>
        <w:pStyle w:val="a6"/>
        <w:numPr>
          <w:ilvl w:val="0"/>
          <w:numId w:val="4"/>
        </w:numPr>
        <w:spacing w:line="360" w:lineRule="auto"/>
        <w:ind w:left="0" w:firstLine="709"/>
        <w:jc w:val="both"/>
        <w:rPr>
          <w:sz w:val="28"/>
          <w:szCs w:val="28"/>
          <w:lang w:eastAsia="ru-RU"/>
        </w:rPr>
      </w:pPr>
      <w:r w:rsidRPr="00270C6C">
        <w:rPr>
          <w:sz w:val="28"/>
          <w:szCs w:val="28"/>
          <w:lang w:eastAsia="ru-RU"/>
        </w:rPr>
        <w:t>Сплочение коллектива, развитие умений и навыков командного взаимодействия.</w:t>
      </w:r>
    </w:p>
    <w:p w14:paraId="09451761" w14:textId="77777777" w:rsidR="00D63A3B" w:rsidRPr="00FE47E8" w:rsidRDefault="00D63A3B" w:rsidP="00FE47E8">
      <w:pPr>
        <w:pStyle w:val="a6"/>
        <w:numPr>
          <w:ilvl w:val="0"/>
          <w:numId w:val="4"/>
        </w:numPr>
        <w:spacing w:line="360" w:lineRule="auto"/>
        <w:ind w:left="0" w:firstLine="709"/>
        <w:jc w:val="both"/>
        <w:rPr>
          <w:sz w:val="28"/>
          <w:szCs w:val="28"/>
          <w:lang w:eastAsia="ru-RU"/>
        </w:rPr>
      </w:pPr>
      <w:r w:rsidRPr="00FE47E8">
        <w:rPr>
          <w:sz w:val="28"/>
          <w:szCs w:val="28"/>
          <w:lang w:eastAsia="ru-RU"/>
        </w:rPr>
        <w:t>Раскрытие внутренних потенциалов личности педагога.</w:t>
      </w:r>
    </w:p>
    <w:p w14:paraId="3A9E99BD" w14:textId="77777777" w:rsidR="00D63A3B" w:rsidRPr="00FE47E8" w:rsidRDefault="00D63A3B" w:rsidP="00FE47E8">
      <w:pPr>
        <w:pStyle w:val="a6"/>
        <w:numPr>
          <w:ilvl w:val="0"/>
          <w:numId w:val="4"/>
        </w:numPr>
        <w:spacing w:line="360" w:lineRule="auto"/>
        <w:ind w:left="0" w:firstLine="709"/>
        <w:jc w:val="both"/>
        <w:rPr>
          <w:sz w:val="28"/>
          <w:szCs w:val="28"/>
          <w:lang w:eastAsia="ru-RU"/>
        </w:rPr>
      </w:pPr>
      <w:r w:rsidRPr="00FE47E8">
        <w:rPr>
          <w:sz w:val="28"/>
          <w:szCs w:val="28"/>
          <w:lang w:eastAsia="ru-RU"/>
        </w:rPr>
        <w:t>Повышение мотивация педагогов к участию в работе тренинговых групп, как возможности самопознания и саморазвития.</w:t>
      </w:r>
    </w:p>
    <w:p w14:paraId="717CB5A8" w14:textId="5C7F4785" w:rsidR="00D63A3B" w:rsidRPr="00FE47E8" w:rsidRDefault="00D63A3B" w:rsidP="00FE47E8">
      <w:pPr>
        <w:spacing w:after="0" w:line="360" w:lineRule="auto"/>
        <w:ind w:firstLine="709"/>
        <w:jc w:val="both"/>
        <w:rPr>
          <w:rFonts w:ascii="Times New Roman" w:eastAsia="Times New Roman" w:hAnsi="Times New Roman" w:cs="Times New Roman"/>
          <w:sz w:val="28"/>
          <w:szCs w:val="28"/>
          <w:lang w:eastAsia="ru-RU"/>
        </w:rPr>
      </w:pPr>
      <w:r w:rsidRPr="00FE47E8">
        <w:rPr>
          <w:rFonts w:ascii="Times New Roman" w:eastAsia="Times New Roman" w:hAnsi="Times New Roman" w:cs="Times New Roman"/>
          <w:sz w:val="28"/>
          <w:szCs w:val="28"/>
          <w:lang w:eastAsia="ru-RU"/>
        </w:rPr>
        <w:t xml:space="preserve">Программа состоит из </w:t>
      </w:r>
      <w:r w:rsidR="00843DDB">
        <w:rPr>
          <w:rFonts w:ascii="Times New Roman" w:eastAsia="Times New Roman" w:hAnsi="Times New Roman" w:cs="Times New Roman"/>
          <w:sz w:val="28"/>
          <w:szCs w:val="28"/>
          <w:lang w:eastAsia="ru-RU"/>
        </w:rPr>
        <w:t>8</w:t>
      </w:r>
      <w:r w:rsidRPr="00FE47E8">
        <w:rPr>
          <w:rFonts w:ascii="Times New Roman" w:eastAsia="Times New Roman" w:hAnsi="Times New Roman" w:cs="Times New Roman"/>
          <w:sz w:val="28"/>
          <w:szCs w:val="28"/>
          <w:lang w:eastAsia="ru-RU"/>
        </w:rPr>
        <w:t xml:space="preserve"> </w:t>
      </w:r>
      <w:r w:rsidR="00E75374">
        <w:rPr>
          <w:rFonts w:ascii="Times New Roman" w:eastAsia="Times New Roman" w:hAnsi="Times New Roman" w:cs="Times New Roman"/>
          <w:sz w:val="28"/>
          <w:szCs w:val="28"/>
          <w:lang w:eastAsia="ru-RU"/>
        </w:rPr>
        <w:t>занятий</w:t>
      </w:r>
      <w:r w:rsidR="00F450B7">
        <w:rPr>
          <w:rFonts w:ascii="Times New Roman" w:eastAsia="Times New Roman" w:hAnsi="Times New Roman" w:cs="Times New Roman"/>
          <w:sz w:val="28"/>
          <w:szCs w:val="28"/>
          <w:lang w:eastAsia="ru-RU"/>
        </w:rPr>
        <w:t>.</w:t>
      </w:r>
    </w:p>
    <w:p w14:paraId="5851F19B" w14:textId="30E69283" w:rsidR="00D63A3B" w:rsidRPr="00FE47E8" w:rsidRDefault="00D63A3B" w:rsidP="00FE47E8">
      <w:pPr>
        <w:spacing w:after="0" w:line="360" w:lineRule="auto"/>
        <w:ind w:firstLine="709"/>
        <w:jc w:val="both"/>
        <w:rPr>
          <w:rFonts w:ascii="Times New Roman" w:eastAsia="Times New Roman" w:hAnsi="Times New Roman" w:cs="Times New Roman"/>
          <w:sz w:val="28"/>
          <w:szCs w:val="28"/>
          <w:lang w:eastAsia="ru-RU"/>
        </w:rPr>
      </w:pPr>
      <w:r w:rsidRPr="00FE47E8">
        <w:rPr>
          <w:rFonts w:ascii="Times New Roman" w:eastAsia="Times New Roman" w:hAnsi="Times New Roman" w:cs="Times New Roman"/>
          <w:b/>
          <w:bCs/>
          <w:sz w:val="28"/>
          <w:szCs w:val="28"/>
          <w:lang w:eastAsia="ru-RU"/>
        </w:rPr>
        <w:lastRenderedPageBreak/>
        <w:t>Структура</w:t>
      </w:r>
      <w:r w:rsidRPr="00FE47E8">
        <w:rPr>
          <w:rFonts w:ascii="Times New Roman" w:eastAsia="Times New Roman" w:hAnsi="Times New Roman" w:cs="Times New Roman"/>
          <w:sz w:val="28"/>
          <w:szCs w:val="28"/>
          <w:lang w:eastAsia="ru-RU"/>
        </w:rPr>
        <w:t xml:space="preserve"> каждой встречи определяется тремя частями: вводной, основной и заключительной.</w:t>
      </w:r>
    </w:p>
    <w:p w14:paraId="782F830F" w14:textId="08DE6804" w:rsidR="00D63A3B" w:rsidRPr="00FE47E8" w:rsidRDefault="00495804" w:rsidP="00FE47E8">
      <w:pPr>
        <w:spacing w:after="0" w:line="360" w:lineRule="auto"/>
        <w:ind w:firstLine="709"/>
        <w:jc w:val="both"/>
        <w:rPr>
          <w:rFonts w:ascii="Times New Roman" w:eastAsia="Times New Roman" w:hAnsi="Times New Roman" w:cs="Times New Roman"/>
          <w:b/>
          <w:bCs/>
          <w:sz w:val="28"/>
          <w:szCs w:val="28"/>
          <w:lang w:eastAsia="ru-RU"/>
        </w:rPr>
      </w:pPr>
      <w:r w:rsidRPr="00FE47E8">
        <w:rPr>
          <w:rFonts w:ascii="Times New Roman" w:eastAsia="Times New Roman" w:hAnsi="Times New Roman" w:cs="Times New Roman"/>
          <w:b/>
          <w:bCs/>
          <w:sz w:val="28"/>
          <w:szCs w:val="28"/>
          <w:lang w:eastAsia="ru-RU"/>
        </w:rPr>
        <w:t xml:space="preserve">Время каждого занятия: </w:t>
      </w:r>
      <w:r w:rsidR="00E75374">
        <w:rPr>
          <w:rFonts w:ascii="Times New Roman" w:eastAsia="Times New Roman" w:hAnsi="Times New Roman" w:cs="Times New Roman"/>
          <w:sz w:val="28"/>
          <w:szCs w:val="28"/>
          <w:lang w:eastAsia="ru-RU"/>
        </w:rPr>
        <w:t>3-4</w:t>
      </w:r>
      <w:r w:rsidRPr="00FE47E8">
        <w:rPr>
          <w:rFonts w:ascii="Times New Roman" w:eastAsia="Times New Roman" w:hAnsi="Times New Roman" w:cs="Times New Roman"/>
          <w:sz w:val="28"/>
          <w:szCs w:val="28"/>
          <w:lang w:eastAsia="ru-RU"/>
        </w:rPr>
        <w:t xml:space="preserve"> ч.</w:t>
      </w:r>
    </w:p>
    <w:p w14:paraId="121C5AE2" w14:textId="5017F3CF" w:rsidR="00D63A3B" w:rsidRDefault="00270C6C" w:rsidP="00FE47E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Оценка</w:t>
      </w:r>
      <w:r w:rsidR="00495804" w:rsidRPr="00FE47E8">
        <w:rPr>
          <w:rFonts w:ascii="Times New Roman" w:hAnsi="Times New Roman" w:cs="Times New Roman"/>
          <w:b/>
          <w:bCs/>
          <w:sz w:val="28"/>
          <w:szCs w:val="28"/>
        </w:rPr>
        <w:t xml:space="preserve"> эффективности программы:</w:t>
      </w:r>
    </w:p>
    <w:p w14:paraId="735A0107" w14:textId="768BCF49" w:rsidR="00270C6C" w:rsidRDefault="00270C6C" w:rsidP="00270C6C">
      <w:pPr>
        <w:spacing w:after="0" w:line="360" w:lineRule="auto"/>
        <w:ind w:firstLine="709"/>
        <w:jc w:val="both"/>
        <w:rPr>
          <w:rFonts w:ascii="Times New Roman" w:eastAsia="Times New Roman" w:hAnsi="Times New Roman" w:cs="Times New Roman"/>
          <w:sz w:val="28"/>
          <w:szCs w:val="28"/>
          <w:lang w:eastAsia="ru-RU"/>
        </w:rPr>
      </w:pPr>
      <w:r w:rsidRPr="00270C6C">
        <w:rPr>
          <w:rFonts w:ascii="Times New Roman" w:eastAsia="Times New Roman" w:hAnsi="Times New Roman" w:cs="Times New Roman"/>
          <w:sz w:val="28"/>
          <w:szCs w:val="28"/>
          <w:lang w:eastAsia="ru-RU"/>
        </w:rPr>
        <w:t>Оценка эффективности программы производи</w:t>
      </w:r>
      <w:r>
        <w:rPr>
          <w:rFonts w:ascii="Times New Roman" w:eastAsia="Times New Roman" w:hAnsi="Times New Roman" w:cs="Times New Roman"/>
          <w:sz w:val="28"/>
          <w:szCs w:val="28"/>
          <w:lang w:eastAsia="ru-RU"/>
        </w:rPr>
        <w:t xml:space="preserve">тся </w:t>
      </w:r>
      <w:r w:rsidRPr="00270C6C">
        <w:rPr>
          <w:rFonts w:ascii="Times New Roman" w:eastAsia="Times New Roman" w:hAnsi="Times New Roman" w:cs="Times New Roman"/>
          <w:sz w:val="28"/>
          <w:szCs w:val="28"/>
          <w:lang w:eastAsia="ru-RU"/>
        </w:rPr>
        <w:t>по данным повторной диагностике, подтверждающей положительную динамику</w:t>
      </w:r>
      <w:r>
        <w:rPr>
          <w:rFonts w:ascii="Times New Roman" w:eastAsia="Times New Roman" w:hAnsi="Times New Roman" w:cs="Times New Roman"/>
          <w:sz w:val="28"/>
          <w:szCs w:val="28"/>
          <w:lang w:eastAsia="ru-RU"/>
        </w:rPr>
        <w:t>.</w:t>
      </w:r>
    </w:p>
    <w:p w14:paraId="3A41C257" w14:textId="220B3070" w:rsidR="00270C6C" w:rsidRPr="00270C6C" w:rsidRDefault="00270C6C" w:rsidP="00270C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Диагностические </w:t>
      </w:r>
      <w:r w:rsidR="00B607C2">
        <w:rPr>
          <w:rFonts w:ascii="Times New Roman" w:eastAsia="Times New Roman" w:hAnsi="Times New Roman" w:cs="Times New Roman"/>
          <w:sz w:val="28"/>
          <w:szCs w:val="28"/>
          <w:lang w:eastAsia="ru-RU"/>
        </w:rPr>
        <w:t>методики</w:t>
      </w:r>
      <w:r>
        <w:rPr>
          <w:rFonts w:ascii="Times New Roman" w:eastAsia="Times New Roman" w:hAnsi="Times New Roman" w:cs="Times New Roman"/>
          <w:sz w:val="28"/>
          <w:szCs w:val="28"/>
          <w:lang w:eastAsia="ru-RU"/>
        </w:rPr>
        <w:t>:</w:t>
      </w:r>
    </w:p>
    <w:p w14:paraId="25EAD434" w14:textId="13AB567F" w:rsidR="006966AE" w:rsidRDefault="006966AE" w:rsidP="006966AE">
      <w:pPr>
        <w:pStyle w:val="a6"/>
        <w:numPr>
          <w:ilvl w:val="0"/>
          <w:numId w:val="4"/>
        </w:numPr>
        <w:spacing w:line="360" w:lineRule="auto"/>
        <w:jc w:val="both"/>
        <w:rPr>
          <w:sz w:val="28"/>
          <w:szCs w:val="28"/>
          <w:lang w:eastAsia="ru-RU"/>
        </w:rPr>
      </w:pPr>
      <w:r w:rsidRPr="006966AE">
        <w:rPr>
          <w:sz w:val="28"/>
          <w:szCs w:val="28"/>
          <w:lang w:eastAsia="ru-RU"/>
        </w:rPr>
        <w:t>Экспресс-методика оценки социально -психологического климата в трудовом коллективе (А.С. Михалюк, Л. Ю. Шалыто)</w:t>
      </w:r>
      <w:r>
        <w:rPr>
          <w:sz w:val="28"/>
          <w:szCs w:val="28"/>
          <w:lang w:eastAsia="ru-RU"/>
        </w:rPr>
        <w:t xml:space="preserve"> (Приложение </w:t>
      </w:r>
      <w:r w:rsidR="003F46BE">
        <w:rPr>
          <w:sz w:val="28"/>
          <w:szCs w:val="28"/>
          <w:lang w:eastAsia="ru-RU"/>
        </w:rPr>
        <w:t>1</w:t>
      </w:r>
      <w:r>
        <w:rPr>
          <w:sz w:val="28"/>
          <w:szCs w:val="28"/>
          <w:lang w:eastAsia="ru-RU"/>
        </w:rPr>
        <w:t>);</w:t>
      </w:r>
    </w:p>
    <w:p w14:paraId="5D4BF193" w14:textId="224E0F62" w:rsidR="006966AE" w:rsidRPr="006966AE" w:rsidRDefault="006966AE" w:rsidP="006966AE">
      <w:pPr>
        <w:pStyle w:val="a6"/>
        <w:numPr>
          <w:ilvl w:val="0"/>
          <w:numId w:val="4"/>
        </w:numPr>
        <w:spacing w:line="360" w:lineRule="auto"/>
        <w:jc w:val="both"/>
        <w:rPr>
          <w:sz w:val="28"/>
          <w:szCs w:val="28"/>
          <w:lang w:eastAsia="ru-RU"/>
        </w:rPr>
      </w:pPr>
      <w:r>
        <w:rPr>
          <w:sz w:val="28"/>
          <w:szCs w:val="28"/>
          <w:lang w:eastAsia="ru-RU"/>
        </w:rPr>
        <w:t>М</w:t>
      </w:r>
      <w:r w:rsidRPr="006966AE">
        <w:rPr>
          <w:sz w:val="28"/>
          <w:szCs w:val="28"/>
          <w:lang w:eastAsia="ru-RU"/>
        </w:rPr>
        <w:t xml:space="preserve">етодика </w:t>
      </w:r>
      <w:r w:rsidR="00843DDB">
        <w:rPr>
          <w:sz w:val="28"/>
          <w:szCs w:val="28"/>
          <w:lang w:eastAsia="ru-RU"/>
        </w:rPr>
        <w:t>«</w:t>
      </w:r>
      <w:r>
        <w:rPr>
          <w:sz w:val="28"/>
          <w:szCs w:val="28"/>
          <w:lang w:eastAsia="ru-RU"/>
        </w:rPr>
        <w:t>О</w:t>
      </w:r>
      <w:r w:rsidRPr="006966AE">
        <w:rPr>
          <w:sz w:val="28"/>
          <w:szCs w:val="28"/>
          <w:lang w:eastAsia="ru-RU"/>
        </w:rPr>
        <w:t>ценка способов реагирования в конфликте</w:t>
      </w:r>
      <w:r w:rsidR="00843DDB">
        <w:rPr>
          <w:sz w:val="28"/>
          <w:szCs w:val="28"/>
          <w:lang w:eastAsia="ru-RU"/>
        </w:rPr>
        <w:t>»</w:t>
      </w:r>
      <w:r w:rsidR="00270C6C">
        <w:rPr>
          <w:sz w:val="28"/>
          <w:szCs w:val="28"/>
          <w:lang w:eastAsia="ru-RU"/>
        </w:rPr>
        <w:t xml:space="preserve"> </w:t>
      </w:r>
      <w:r w:rsidRPr="006966AE">
        <w:rPr>
          <w:sz w:val="28"/>
          <w:szCs w:val="28"/>
          <w:lang w:eastAsia="ru-RU"/>
        </w:rPr>
        <w:t>(</w:t>
      </w:r>
      <w:proofErr w:type="spellStart"/>
      <w:r w:rsidRPr="006966AE">
        <w:rPr>
          <w:sz w:val="28"/>
          <w:szCs w:val="28"/>
          <w:lang w:eastAsia="ru-RU"/>
        </w:rPr>
        <w:t>К</w:t>
      </w:r>
      <w:r w:rsidR="003F46BE">
        <w:rPr>
          <w:sz w:val="28"/>
          <w:szCs w:val="28"/>
          <w:lang w:eastAsia="ru-RU"/>
        </w:rPr>
        <w:t>.</w:t>
      </w:r>
      <w:r w:rsidRPr="006966AE">
        <w:rPr>
          <w:sz w:val="28"/>
          <w:szCs w:val="28"/>
          <w:lang w:eastAsia="ru-RU"/>
        </w:rPr>
        <w:t>Томас</w:t>
      </w:r>
      <w:proofErr w:type="spellEnd"/>
      <w:r w:rsidRPr="006966AE">
        <w:rPr>
          <w:sz w:val="28"/>
          <w:szCs w:val="28"/>
          <w:lang w:eastAsia="ru-RU"/>
        </w:rPr>
        <w:t xml:space="preserve">) (Приложение </w:t>
      </w:r>
      <w:r w:rsidR="003F46BE">
        <w:rPr>
          <w:sz w:val="28"/>
          <w:szCs w:val="28"/>
          <w:lang w:eastAsia="ru-RU"/>
        </w:rPr>
        <w:t>2</w:t>
      </w:r>
      <w:r w:rsidRPr="006966AE">
        <w:rPr>
          <w:sz w:val="28"/>
          <w:szCs w:val="28"/>
          <w:lang w:eastAsia="ru-RU"/>
        </w:rPr>
        <w:t>).</w:t>
      </w:r>
    </w:p>
    <w:p w14:paraId="1D592265" w14:textId="77777777" w:rsidR="006966AE" w:rsidRPr="006966AE" w:rsidRDefault="006966AE" w:rsidP="006966AE">
      <w:pPr>
        <w:spacing w:after="0" w:line="360" w:lineRule="auto"/>
        <w:ind w:firstLine="709"/>
        <w:jc w:val="center"/>
        <w:rPr>
          <w:rFonts w:ascii="Times New Roman" w:eastAsia="Times New Roman" w:hAnsi="Times New Roman" w:cs="Times New Roman"/>
          <w:sz w:val="28"/>
          <w:szCs w:val="28"/>
          <w:lang w:eastAsia="ru-RU"/>
        </w:rPr>
      </w:pPr>
    </w:p>
    <w:p w14:paraId="54E432C4" w14:textId="53B711D5" w:rsidR="006966AE" w:rsidRDefault="006966AE">
      <w:pPr>
        <w:spacing w:line="259"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58E06E4B" w14:textId="77777777" w:rsidR="007052B6" w:rsidRDefault="007052B6" w:rsidP="00FE47E8">
      <w:pPr>
        <w:spacing w:after="0" w:line="360" w:lineRule="auto"/>
        <w:ind w:firstLine="709"/>
        <w:rPr>
          <w:rFonts w:ascii="Times New Roman" w:eastAsia="Times New Roman" w:hAnsi="Times New Roman" w:cs="Times New Roman"/>
          <w:b/>
          <w:bCs/>
          <w:color w:val="000000"/>
          <w:sz w:val="28"/>
          <w:szCs w:val="28"/>
          <w:lang w:eastAsia="ru-RU"/>
        </w:rPr>
        <w:sectPr w:rsidR="007052B6" w:rsidSect="00495804">
          <w:pgSz w:w="11906" w:h="16838"/>
          <w:pgMar w:top="1134" w:right="850" w:bottom="1134" w:left="1134" w:header="708" w:footer="708" w:gutter="0"/>
          <w:cols w:space="708"/>
          <w:docGrid w:linePitch="360"/>
        </w:sectPr>
      </w:pPr>
    </w:p>
    <w:p w14:paraId="63061157" w14:textId="5EA88079" w:rsidR="00D63A3B" w:rsidRPr="00FE47E8" w:rsidRDefault="00103329" w:rsidP="00D5684F">
      <w:pPr>
        <w:tabs>
          <w:tab w:val="left" w:pos="2694"/>
        </w:tabs>
        <w:spacing w:after="0" w:line="360" w:lineRule="auto"/>
        <w:ind w:firstLine="709"/>
        <w:jc w:val="center"/>
        <w:rPr>
          <w:rFonts w:ascii="Times New Roman" w:eastAsia="Times New Roman" w:hAnsi="Times New Roman" w:cs="Times New Roman"/>
          <w:b/>
          <w:bCs/>
          <w:color w:val="000000"/>
          <w:sz w:val="28"/>
          <w:szCs w:val="28"/>
          <w:lang w:eastAsia="ru-RU"/>
        </w:rPr>
      </w:pPr>
      <w:r w:rsidRPr="00FE47E8">
        <w:rPr>
          <w:rFonts w:ascii="Times New Roman" w:eastAsia="Times New Roman" w:hAnsi="Times New Roman" w:cs="Times New Roman"/>
          <w:b/>
          <w:bCs/>
          <w:color w:val="000000"/>
          <w:sz w:val="28"/>
          <w:szCs w:val="28"/>
          <w:lang w:eastAsia="ru-RU"/>
        </w:rPr>
        <w:lastRenderedPageBreak/>
        <w:t>Т</w:t>
      </w:r>
      <w:r w:rsidR="00D63A3B" w:rsidRPr="00FE47E8">
        <w:rPr>
          <w:rFonts w:ascii="Times New Roman" w:eastAsia="Times New Roman" w:hAnsi="Times New Roman" w:cs="Times New Roman"/>
          <w:b/>
          <w:bCs/>
          <w:color w:val="000000"/>
          <w:sz w:val="28"/>
          <w:szCs w:val="28"/>
          <w:lang w:eastAsia="ru-RU"/>
        </w:rPr>
        <w:t>ематическ</w:t>
      </w:r>
      <w:r w:rsidR="00B01166" w:rsidRPr="00FE47E8">
        <w:rPr>
          <w:rFonts w:ascii="Times New Roman" w:eastAsia="Times New Roman" w:hAnsi="Times New Roman" w:cs="Times New Roman"/>
          <w:b/>
          <w:bCs/>
          <w:color w:val="000000"/>
          <w:sz w:val="28"/>
          <w:szCs w:val="28"/>
          <w:lang w:eastAsia="ru-RU"/>
        </w:rPr>
        <w:t>ий</w:t>
      </w:r>
      <w:r w:rsidR="00D63A3B" w:rsidRPr="00FE47E8">
        <w:rPr>
          <w:rFonts w:ascii="Times New Roman" w:eastAsia="Times New Roman" w:hAnsi="Times New Roman" w:cs="Times New Roman"/>
          <w:b/>
          <w:bCs/>
          <w:color w:val="000000"/>
          <w:sz w:val="28"/>
          <w:szCs w:val="28"/>
          <w:lang w:eastAsia="ru-RU"/>
        </w:rPr>
        <w:t xml:space="preserve"> план </w:t>
      </w:r>
    </w:p>
    <w:tbl>
      <w:tblPr>
        <w:tblStyle w:val="TableNormal"/>
        <w:tblpPr w:leftFromText="180" w:rightFromText="180" w:vertAnchor="text" w:horzAnchor="margin" w:tblpXSpec="center" w:tblpY="328"/>
        <w:tblW w:w="11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6379"/>
        <w:gridCol w:w="2410"/>
      </w:tblGrid>
      <w:tr w:rsidR="00D5684F" w:rsidRPr="00FE47E8" w14:paraId="28CC9D09" w14:textId="77777777" w:rsidTr="00D5684F">
        <w:trPr>
          <w:cantSplit/>
          <w:trHeight w:val="1134"/>
        </w:trPr>
        <w:tc>
          <w:tcPr>
            <w:tcW w:w="562" w:type="dxa"/>
            <w:tcBorders>
              <w:top w:val="single" w:sz="4" w:space="0" w:color="000000"/>
              <w:left w:val="single" w:sz="4" w:space="0" w:color="000000"/>
              <w:bottom w:val="single" w:sz="4" w:space="0" w:color="000000"/>
              <w:right w:val="single" w:sz="4" w:space="0" w:color="000000"/>
            </w:tcBorders>
            <w:hideMark/>
          </w:tcPr>
          <w:p w14:paraId="7AD43202" w14:textId="77777777" w:rsidR="00D5684F" w:rsidRPr="00FE47E8" w:rsidRDefault="00D5684F" w:rsidP="00D5684F">
            <w:pPr>
              <w:pStyle w:val="TableParagraph"/>
              <w:tabs>
                <w:tab w:val="left" w:pos="2694"/>
              </w:tabs>
              <w:spacing w:line="360" w:lineRule="auto"/>
              <w:ind w:left="-567" w:right="-221" w:firstLine="690"/>
              <w:rPr>
                <w:b/>
                <w:sz w:val="24"/>
                <w:szCs w:val="24"/>
              </w:rPr>
            </w:pPr>
            <w:r w:rsidRPr="00FE47E8">
              <w:rPr>
                <w:b/>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14:paraId="398F7D26" w14:textId="07E49D84" w:rsidR="00D5684F" w:rsidRPr="00FE47E8" w:rsidRDefault="00D5684F" w:rsidP="00D5684F">
            <w:pPr>
              <w:pStyle w:val="TableParagraph"/>
              <w:tabs>
                <w:tab w:val="left" w:pos="2694"/>
              </w:tabs>
              <w:spacing w:line="360" w:lineRule="auto"/>
              <w:ind w:left="120" w:right="-221" w:hanging="263"/>
              <w:jc w:val="center"/>
              <w:rPr>
                <w:b/>
                <w:sz w:val="24"/>
                <w:szCs w:val="24"/>
                <w:lang w:val="ru-RU"/>
              </w:rPr>
            </w:pPr>
            <w:proofErr w:type="spellStart"/>
            <w:r w:rsidRPr="00FE47E8">
              <w:rPr>
                <w:b/>
                <w:sz w:val="24"/>
                <w:szCs w:val="24"/>
              </w:rPr>
              <w:t>Тема</w:t>
            </w:r>
            <w:proofErr w:type="spellEnd"/>
            <w:r w:rsidRPr="00FE47E8">
              <w:rPr>
                <w:b/>
                <w:sz w:val="24"/>
                <w:szCs w:val="24"/>
                <w:lang w:val="ru-RU"/>
              </w:rPr>
              <w:t xml:space="preserve"> занятия</w:t>
            </w:r>
          </w:p>
        </w:tc>
        <w:tc>
          <w:tcPr>
            <w:tcW w:w="6379" w:type="dxa"/>
            <w:tcBorders>
              <w:top w:val="single" w:sz="4" w:space="0" w:color="000000"/>
              <w:left w:val="single" w:sz="4" w:space="0" w:color="000000"/>
              <w:bottom w:val="single" w:sz="4" w:space="0" w:color="000000"/>
              <w:right w:val="single" w:sz="4" w:space="0" w:color="000000"/>
            </w:tcBorders>
          </w:tcPr>
          <w:p w14:paraId="50C0EF8C" w14:textId="141F02EB" w:rsidR="00D5684F" w:rsidRPr="006966AE" w:rsidRDefault="00D5684F" w:rsidP="00D5684F">
            <w:pPr>
              <w:pStyle w:val="TableParagraph"/>
              <w:tabs>
                <w:tab w:val="left" w:pos="2694"/>
              </w:tabs>
              <w:spacing w:line="360" w:lineRule="auto"/>
              <w:ind w:left="120" w:right="-221" w:hanging="263"/>
              <w:jc w:val="center"/>
              <w:rPr>
                <w:b/>
                <w:sz w:val="24"/>
                <w:szCs w:val="24"/>
                <w:lang w:val="ru-RU"/>
              </w:rPr>
            </w:pPr>
            <w:r>
              <w:rPr>
                <w:b/>
                <w:sz w:val="24"/>
                <w:szCs w:val="24"/>
                <w:lang w:val="ru-RU"/>
              </w:rPr>
              <w:t>Содержание занятия</w:t>
            </w:r>
          </w:p>
        </w:tc>
        <w:tc>
          <w:tcPr>
            <w:tcW w:w="2410" w:type="dxa"/>
            <w:tcBorders>
              <w:top w:val="single" w:sz="4" w:space="0" w:color="000000"/>
              <w:left w:val="single" w:sz="4" w:space="0" w:color="000000"/>
              <w:bottom w:val="single" w:sz="4" w:space="0" w:color="000000"/>
              <w:right w:val="single" w:sz="4" w:space="0" w:color="000000"/>
            </w:tcBorders>
            <w:hideMark/>
          </w:tcPr>
          <w:p w14:paraId="14B2B869" w14:textId="2B76956E" w:rsidR="00D5684F" w:rsidRPr="007052B6" w:rsidRDefault="00D5684F" w:rsidP="00D5684F">
            <w:pPr>
              <w:pStyle w:val="TableParagraph"/>
              <w:tabs>
                <w:tab w:val="left" w:pos="2694"/>
              </w:tabs>
              <w:spacing w:line="360" w:lineRule="auto"/>
              <w:ind w:left="120" w:right="155" w:hanging="263"/>
              <w:jc w:val="center"/>
              <w:rPr>
                <w:b/>
                <w:sz w:val="24"/>
                <w:szCs w:val="24"/>
                <w:lang w:val="ru-RU"/>
              </w:rPr>
            </w:pPr>
            <w:r>
              <w:rPr>
                <w:b/>
                <w:sz w:val="24"/>
                <w:szCs w:val="24"/>
                <w:lang w:val="ru-RU"/>
              </w:rPr>
              <w:t>Форма занятия</w:t>
            </w:r>
          </w:p>
        </w:tc>
      </w:tr>
      <w:tr w:rsidR="00D5684F" w:rsidRPr="00FE47E8" w14:paraId="6F549D18" w14:textId="77777777" w:rsidTr="00D5684F">
        <w:trPr>
          <w:trHeight w:val="2208"/>
        </w:trPr>
        <w:tc>
          <w:tcPr>
            <w:tcW w:w="562" w:type="dxa"/>
            <w:tcBorders>
              <w:top w:val="single" w:sz="4" w:space="0" w:color="000000"/>
              <w:left w:val="single" w:sz="4" w:space="0" w:color="000000"/>
              <w:bottom w:val="single" w:sz="4" w:space="0" w:color="000000"/>
              <w:right w:val="single" w:sz="4" w:space="0" w:color="000000"/>
            </w:tcBorders>
            <w:hideMark/>
          </w:tcPr>
          <w:p w14:paraId="4CB13750" w14:textId="77777777" w:rsidR="00D5684F" w:rsidRPr="00FE47E8" w:rsidRDefault="00D5684F" w:rsidP="00D5684F">
            <w:pPr>
              <w:pStyle w:val="TableParagraph"/>
              <w:tabs>
                <w:tab w:val="left" w:pos="2694"/>
              </w:tabs>
              <w:spacing w:line="360" w:lineRule="auto"/>
              <w:ind w:left="-567" w:right="-221" w:firstLine="690"/>
              <w:rPr>
                <w:sz w:val="24"/>
                <w:szCs w:val="24"/>
              </w:rPr>
            </w:pPr>
            <w:bookmarkStart w:id="2" w:name="_Hlk128766671"/>
            <w:r w:rsidRPr="00FE47E8">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39B38A4" w14:textId="6BC2AF12" w:rsidR="00D5684F" w:rsidRDefault="00D5684F" w:rsidP="00D5684F">
            <w:pPr>
              <w:pStyle w:val="TableParagraph"/>
              <w:tabs>
                <w:tab w:val="left" w:pos="2694"/>
              </w:tabs>
              <w:ind w:left="120" w:right="-221" w:hanging="41"/>
              <w:rPr>
                <w:sz w:val="24"/>
                <w:szCs w:val="24"/>
                <w:lang w:val="ru-RU"/>
              </w:rPr>
            </w:pPr>
            <w:r w:rsidRPr="007052B6">
              <w:rPr>
                <w:sz w:val="24"/>
                <w:szCs w:val="24"/>
                <w:lang w:val="ru-RU"/>
              </w:rPr>
              <w:t xml:space="preserve">Первичная диагностика. </w:t>
            </w:r>
          </w:p>
          <w:p w14:paraId="26C33077" w14:textId="29270080" w:rsidR="00D5684F" w:rsidRDefault="00D5684F" w:rsidP="00D5684F">
            <w:pPr>
              <w:pStyle w:val="TableParagraph"/>
              <w:tabs>
                <w:tab w:val="left" w:pos="2694"/>
              </w:tabs>
              <w:ind w:left="120" w:right="-221" w:hanging="41"/>
              <w:rPr>
                <w:sz w:val="24"/>
                <w:szCs w:val="24"/>
                <w:lang w:val="ru-RU"/>
              </w:rPr>
            </w:pPr>
          </w:p>
          <w:p w14:paraId="584AFBFA" w14:textId="77777777" w:rsidR="00D5684F" w:rsidRPr="007052B6" w:rsidRDefault="00D5684F" w:rsidP="00D5684F">
            <w:pPr>
              <w:pStyle w:val="TableParagraph"/>
              <w:tabs>
                <w:tab w:val="left" w:pos="2694"/>
              </w:tabs>
              <w:ind w:left="120" w:right="-221" w:hanging="41"/>
              <w:rPr>
                <w:sz w:val="24"/>
                <w:szCs w:val="24"/>
                <w:lang w:val="ru-RU"/>
              </w:rPr>
            </w:pPr>
          </w:p>
          <w:p w14:paraId="45A3D81F" w14:textId="5B82D67C" w:rsidR="00D5684F" w:rsidRPr="007052B6" w:rsidRDefault="00D5684F" w:rsidP="00D5684F">
            <w:pPr>
              <w:pStyle w:val="TableParagraph"/>
              <w:tabs>
                <w:tab w:val="left" w:pos="2694"/>
              </w:tabs>
              <w:ind w:left="120" w:right="-221" w:hanging="41"/>
              <w:rPr>
                <w:sz w:val="24"/>
                <w:szCs w:val="24"/>
                <w:lang w:val="ru-RU"/>
              </w:rPr>
            </w:pPr>
            <w:r w:rsidRPr="007052B6">
              <w:rPr>
                <w:b/>
                <w:bCs/>
                <w:sz w:val="24"/>
                <w:szCs w:val="24"/>
              </w:rPr>
              <w:t xml:space="preserve"> </w:t>
            </w:r>
            <w:r w:rsidRPr="007052B6">
              <w:rPr>
                <w:sz w:val="24"/>
                <w:szCs w:val="24"/>
                <w:lang w:val="ru-RU"/>
              </w:rPr>
              <w:t>Знакомство</w:t>
            </w:r>
          </w:p>
        </w:tc>
        <w:tc>
          <w:tcPr>
            <w:tcW w:w="6379" w:type="dxa"/>
            <w:tcBorders>
              <w:top w:val="single" w:sz="4" w:space="0" w:color="000000"/>
              <w:left w:val="single" w:sz="4" w:space="0" w:color="000000"/>
              <w:bottom w:val="single" w:sz="4" w:space="0" w:color="000000"/>
              <w:right w:val="single" w:sz="4" w:space="0" w:color="000000"/>
            </w:tcBorders>
          </w:tcPr>
          <w:p w14:paraId="214DC619" w14:textId="0CC6B282" w:rsidR="00D5684F" w:rsidRPr="007052B6" w:rsidRDefault="00D5684F" w:rsidP="00D5684F">
            <w:pPr>
              <w:pStyle w:val="TableParagraph"/>
              <w:tabs>
                <w:tab w:val="left" w:pos="2694"/>
              </w:tabs>
              <w:ind w:left="120" w:right="135" w:firstLine="12"/>
              <w:rPr>
                <w:color w:val="000000"/>
                <w:sz w:val="24"/>
                <w:szCs w:val="24"/>
                <w:shd w:val="clear" w:color="auto" w:fill="FFFFFF"/>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 xml:space="preserve">Настрой на работу. </w:t>
            </w:r>
          </w:p>
          <w:p w14:paraId="39A6F1DB" w14:textId="440A2183" w:rsidR="00D5684F" w:rsidRPr="007052B6" w:rsidRDefault="00D5684F" w:rsidP="00D5684F">
            <w:pPr>
              <w:pStyle w:val="TableParagraph"/>
              <w:tabs>
                <w:tab w:val="left" w:pos="2694"/>
              </w:tabs>
              <w:ind w:left="120" w:right="135" w:firstLine="12"/>
              <w:rPr>
                <w:sz w:val="24"/>
                <w:szCs w:val="24"/>
                <w:lang w:val="ru-RU"/>
              </w:rPr>
            </w:pPr>
            <w:r w:rsidRPr="007052B6">
              <w:rPr>
                <w:color w:val="000000"/>
                <w:sz w:val="24"/>
                <w:szCs w:val="24"/>
                <w:shd w:val="clear" w:color="auto" w:fill="FFFFFF"/>
                <w:lang w:val="ru-RU"/>
              </w:rPr>
              <w:t>Введение в тему.</w:t>
            </w:r>
            <w:r>
              <w:rPr>
                <w:color w:val="000000"/>
                <w:sz w:val="24"/>
                <w:szCs w:val="24"/>
                <w:shd w:val="clear" w:color="auto" w:fill="FFFFFF"/>
                <w:lang w:val="ru-RU"/>
              </w:rPr>
              <w:t xml:space="preserve"> Проведение диагностики.</w:t>
            </w:r>
            <w:r w:rsidRPr="007052B6">
              <w:rPr>
                <w:color w:val="000000"/>
                <w:sz w:val="24"/>
                <w:szCs w:val="24"/>
                <w:lang w:val="ru-RU"/>
              </w:rPr>
              <w:br/>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1. Рукопожатие или поклон</w:t>
            </w:r>
            <w:r>
              <w:rPr>
                <w:color w:val="000000"/>
                <w:sz w:val="24"/>
                <w:szCs w:val="24"/>
                <w:shd w:val="clear" w:color="auto" w:fill="FFFFFF"/>
                <w:lang w:val="ru-RU"/>
              </w:rPr>
              <w:t>»</w:t>
            </w:r>
            <w:r w:rsidRPr="007052B6">
              <w:rPr>
                <w:color w:val="000000"/>
                <w:sz w:val="24"/>
                <w:szCs w:val="24"/>
                <w:shd w:val="clear" w:color="auto" w:fill="FFFFFF"/>
                <w:lang w:val="ru-RU"/>
              </w:rPr>
              <w:t xml:space="preserve"> (толерантность, уважительное отношение друг к другу)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Правда или ложь?</w:t>
            </w:r>
            <w:r>
              <w:rPr>
                <w:color w:val="000000"/>
                <w:sz w:val="24"/>
                <w:szCs w:val="24"/>
                <w:shd w:val="clear" w:color="auto" w:fill="FFFFFF"/>
                <w:lang w:val="ru-RU"/>
              </w:rPr>
              <w:t>»</w:t>
            </w:r>
            <w:r w:rsidRPr="007052B6">
              <w:rPr>
                <w:color w:val="000000"/>
                <w:sz w:val="24"/>
                <w:szCs w:val="24"/>
                <w:shd w:val="clear" w:color="auto" w:fill="FFFFFF"/>
                <w:lang w:val="ru-RU"/>
              </w:rPr>
              <w:t xml:space="preserve"> (атмосфера открытости, групповая сплочённость)</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Лабиринт</w:t>
            </w:r>
            <w:r>
              <w:rPr>
                <w:color w:val="000000"/>
                <w:sz w:val="24"/>
                <w:szCs w:val="24"/>
                <w:shd w:val="clear" w:color="auto" w:fill="FFFFFF"/>
                <w:lang w:val="ru-RU"/>
              </w:rPr>
              <w:t>»</w:t>
            </w:r>
            <w:r w:rsidRPr="007052B6">
              <w:rPr>
                <w:color w:val="000000"/>
                <w:sz w:val="24"/>
                <w:szCs w:val="24"/>
                <w:shd w:val="clear" w:color="auto" w:fill="FFFFFF"/>
                <w:lang w:val="ru-RU"/>
              </w:rPr>
              <w:t xml:space="preserve"> (чувство доверия)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Пожелания</w:t>
            </w:r>
            <w:r>
              <w:rPr>
                <w:color w:val="000000"/>
                <w:sz w:val="24"/>
                <w:szCs w:val="24"/>
                <w:shd w:val="clear" w:color="auto" w:fill="FFFFFF"/>
                <w:lang w:val="ru-RU"/>
              </w:rPr>
              <w:t>»</w:t>
            </w:r>
            <w:r w:rsidRPr="007052B6">
              <w:rPr>
                <w:color w:val="000000"/>
                <w:sz w:val="24"/>
                <w:szCs w:val="24"/>
                <w:shd w:val="clear" w:color="auto" w:fill="FFFFFF"/>
                <w:lang w:val="ru-RU"/>
              </w:rPr>
              <w:t xml:space="preserve"> (создание групповой атмосферы)</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Компакт - опросы</w:t>
            </w:r>
            <w:r>
              <w:rPr>
                <w:color w:val="000000"/>
                <w:sz w:val="24"/>
                <w:szCs w:val="24"/>
                <w:shd w:val="clear" w:color="auto" w:fill="FFFFFF"/>
                <w:lang w:val="ru-RU"/>
              </w:rPr>
              <w:t>»</w:t>
            </w:r>
            <w:r w:rsidRPr="007052B6">
              <w:rPr>
                <w:color w:val="000000"/>
                <w:sz w:val="24"/>
                <w:szCs w:val="24"/>
                <w:shd w:val="clear" w:color="auto" w:fill="FFFFFF"/>
                <w:lang w:val="ru-RU"/>
              </w:rPr>
              <w:t xml:space="preserve"> (повышение уровня общительности)</w:t>
            </w:r>
            <w:r w:rsidRPr="007052B6">
              <w:rPr>
                <w:color w:val="000000"/>
                <w:sz w:val="24"/>
                <w:szCs w:val="24"/>
                <w:lang w:val="ru-RU"/>
              </w:rPr>
              <w:br/>
            </w:r>
            <w:r w:rsidRPr="007052B6">
              <w:rPr>
                <w:b/>
                <w:bCs/>
                <w:color w:val="000000"/>
                <w:sz w:val="24"/>
                <w:szCs w:val="24"/>
                <w:shd w:val="clear" w:color="auto" w:fill="FFFFFF"/>
                <w:lang w:val="ru-RU"/>
              </w:rPr>
              <w:t>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54993B2B" w14:textId="13E06F74"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bookmarkEnd w:id="2"/>
      <w:tr w:rsidR="00D5684F" w:rsidRPr="00FE47E8" w14:paraId="4C3B2CD5"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hideMark/>
          </w:tcPr>
          <w:p w14:paraId="1C1B84A0" w14:textId="77777777" w:rsidR="00D5684F" w:rsidRPr="00FE47E8" w:rsidRDefault="00D5684F" w:rsidP="00D5684F">
            <w:pPr>
              <w:pStyle w:val="TableParagraph"/>
              <w:tabs>
                <w:tab w:val="left" w:pos="2694"/>
              </w:tabs>
              <w:spacing w:line="360" w:lineRule="auto"/>
              <w:ind w:left="-567" w:right="-221" w:firstLine="690"/>
              <w:rPr>
                <w:sz w:val="24"/>
                <w:szCs w:val="24"/>
              </w:rPr>
            </w:pPr>
            <w:r w:rsidRPr="00FE47E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66BBBEF8" w14:textId="7EE577C8" w:rsidR="00D5684F" w:rsidRPr="007052B6" w:rsidRDefault="00D5684F" w:rsidP="00D5684F">
            <w:pPr>
              <w:pStyle w:val="TableParagraph"/>
              <w:tabs>
                <w:tab w:val="left" w:pos="2694"/>
              </w:tabs>
              <w:ind w:left="120" w:right="132" w:hanging="41"/>
              <w:rPr>
                <w:sz w:val="24"/>
                <w:szCs w:val="24"/>
              </w:rPr>
            </w:pPr>
            <w:r w:rsidRPr="007052B6">
              <w:rPr>
                <w:sz w:val="24"/>
                <w:szCs w:val="24"/>
                <w:lang w:val="ru-RU"/>
              </w:rPr>
              <w:t>Устранение барьеров эмоционального общения</w:t>
            </w:r>
          </w:p>
        </w:tc>
        <w:tc>
          <w:tcPr>
            <w:tcW w:w="6379" w:type="dxa"/>
            <w:tcBorders>
              <w:top w:val="single" w:sz="4" w:space="0" w:color="000000"/>
              <w:left w:val="single" w:sz="4" w:space="0" w:color="000000"/>
              <w:bottom w:val="single" w:sz="4" w:space="0" w:color="000000"/>
              <w:right w:val="single" w:sz="4" w:space="0" w:color="000000"/>
            </w:tcBorders>
          </w:tcPr>
          <w:p w14:paraId="4B9A2FEC" w14:textId="31826A6B" w:rsidR="00D5684F" w:rsidRPr="007052B6"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Я хочу тебе подарить</w:t>
            </w:r>
            <w:r>
              <w:rPr>
                <w:color w:val="000000"/>
                <w:sz w:val="24"/>
                <w:szCs w:val="24"/>
                <w:shd w:val="clear" w:color="auto" w:fill="FFFFFF"/>
                <w:lang w:val="ru-RU"/>
              </w:rPr>
              <w:t>»</w:t>
            </w:r>
            <w:r w:rsidRPr="007052B6">
              <w:rPr>
                <w:color w:val="000000"/>
                <w:sz w:val="24"/>
                <w:szCs w:val="24"/>
                <w:shd w:val="clear" w:color="auto" w:fill="FFFFFF"/>
                <w:lang w:val="ru-RU"/>
              </w:rPr>
              <w:t xml:space="preserve"> (развитие психологического климата)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Телепатия</w:t>
            </w:r>
            <w:r>
              <w:rPr>
                <w:color w:val="000000"/>
                <w:sz w:val="24"/>
                <w:szCs w:val="24"/>
                <w:shd w:val="clear" w:color="auto" w:fill="FFFFFF"/>
                <w:lang w:val="ru-RU"/>
              </w:rPr>
              <w:t>»</w:t>
            </w:r>
            <w:r w:rsidRPr="007052B6">
              <w:rPr>
                <w:color w:val="000000"/>
                <w:sz w:val="24"/>
                <w:szCs w:val="24"/>
                <w:shd w:val="clear" w:color="auto" w:fill="FFFFFF"/>
                <w:lang w:val="ru-RU"/>
              </w:rPr>
              <w:t xml:space="preserve"> (Невербальное общение)</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Я на твоём месте</w:t>
            </w:r>
            <w:r>
              <w:rPr>
                <w:color w:val="000000"/>
                <w:sz w:val="24"/>
                <w:szCs w:val="24"/>
                <w:shd w:val="clear" w:color="auto" w:fill="FFFFFF"/>
                <w:lang w:val="ru-RU"/>
              </w:rPr>
              <w:t>»</w:t>
            </w:r>
            <w:r w:rsidRPr="007052B6">
              <w:rPr>
                <w:color w:val="000000"/>
                <w:sz w:val="24"/>
                <w:szCs w:val="24"/>
                <w:shd w:val="clear" w:color="auto" w:fill="FFFFFF"/>
                <w:lang w:val="ru-RU"/>
              </w:rPr>
              <w:t xml:space="preserve"> (эмпатия)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Зеркало</w:t>
            </w:r>
            <w:r>
              <w:rPr>
                <w:color w:val="000000"/>
                <w:sz w:val="24"/>
                <w:szCs w:val="24"/>
                <w:shd w:val="clear" w:color="auto" w:fill="FFFFFF"/>
                <w:lang w:val="ru-RU"/>
              </w:rPr>
              <w:t>»</w:t>
            </w:r>
            <w:r w:rsidRPr="007052B6">
              <w:rPr>
                <w:color w:val="000000"/>
                <w:sz w:val="24"/>
                <w:szCs w:val="24"/>
                <w:shd w:val="clear" w:color="auto" w:fill="FFFFFF"/>
                <w:lang w:val="ru-RU"/>
              </w:rPr>
              <w:t xml:space="preserve"> (развитие психологического климата)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Холодный суп</w:t>
            </w:r>
            <w:r>
              <w:rPr>
                <w:color w:val="000000"/>
                <w:sz w:val="24"/>
                <w:szCs w:val="24"/>
                <w:shd w:val="clear" w:color="auto" w:fill="FFFFFF"/>
                <w:lang w:val="ru-RU"/>
              </w:rPr>
              <w:t>»</w:t>
            </w:r>
            <w:r w:rsidRPr="007052B6">
              <w:rPr>
                <w:color w:val="000000"/>
                <w:sz w:val="24"/>
                <w:szCs w:val="24"/>
                <w:shd w:val="clear" w:color="auto" w:fill="FFFFFF"/>
                <w:lang w:val="ru-RU"/>
              </w:rPr>
              <w:t xml:space="preserve"> (тренировка стиля поведения)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6. </w:t>
            </w:r>
            <w:r>
              <w:rPr>
                <w:color w:val="000000"/>
                <w:sz w:val="24"/>
                <w:szCs w:val="24"/>
                <w:shd w:val="clear" w:color="auto" w:fill="FFFFFF"/>
                <w:lang w:val="ru-RU"/>
              </w:rPr>
              <w:t>«</w:t>
            </w:r>
            <w:r w:rsidRPr="007052B6">
              <w:rPr>
                <w:color w:val="000000"/>
                <w:sz w:val="24"/>
                <w:szCs w:val="24"/>
                <w:shd w:val="clear" w:color="auto" w:fill="FFFFFF"/>
                <w:lang w:val="ru-RU"/>
              </w:rPr>
              <w:t>Любящий взгляд</w:t>
            </w:r>
            <w:r>
              <w:rPr>
                <w:color w:val="000000"/>
                <w:sz w:val="24"/>
                <w:szCs w:val="24"/>
                <w:shd w:val="clear" w:color="auto" w:fill="FFFFFF"/>
                <w:lang w:val="ru-RU"/>
              </w:rPr>
              <w:t>»</w:t>
            </w:r>
            <w:r w:rsidRPr="007052B6">
              <w:rPr>
                <w:color w:val="000000"/>
                <w:sz w:val="24"/>
                <w:szCs w:val="24"/>
                <w:shd w:val="clear" w:color="auto" w:fill="FFFFFF"/>
                <w:lang w:val="ru-RU"/>
              </w:rPr>
              <w:t xml:space="preserve"> (Невербальное общение)</w:t>
            </w:r>
            <w:r w:rsidRPr="007052B6">
              <w:rPr>
                <w:color w:val="000000"/>
                <w:sz w:val="24"/>
                <w:szCs w:val="24"/>
                <w:lang w:val="ru-RU"/>
              </w:rPr>
              <w:br/>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64E08317" w14:textId="0A7FA565"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tr w:rsidR="00D5684F" w:rsidRPr="00FE47E8" w14:paraId="1A2DECFF" w14:textId="77777777" w:rsidTr="00D5684F">
        <w:trPr>
          <w:trHeight w:val="827"/>
        </w:trPr>
        <w:tc>
          <w:tcPr>
            <w:tcW w:w="562" w:type="dxa"/>
            <w:tcBorders>
              <w:top w:val="single" w:sz="4" w:space="0" w:color="000000"/>
              <w:left w:val="single" w:sz="4" w:space="0" w:color="000000"/>
              <w:bottom w:val="single" w:sz="4" w:space="0" w:color="000000"/>
              <w:right w:val="single" w:sz="4" w:space="0" w:color="000000"/>
            </w:tcBorders>
            <w:hideMark/>
          </w:tcPr>
          <w:p w14:paraId="1533BEE6" w14:textId="77777777" w:rsidR="00D5684F" w:rsidRPr="00FE47E8" w:rsidRDefault="00D5684F" w:rsidP="00D5684F">
            <w:pPr>
              <w:pStyle w:val="TableParagraph"/>
              <w:tabs>
                <w:tab w:val="left" w:pos="2694"/>
              </w:tabs>
              <w:spacing w:line="360" w:lineRule="auto"/>
              <w:ind w:left="-567" w:right="-221" w:firstLine="690"/>
              <w:rPr>
                <w:sz w:val="24"/>
                <w:szCs w:val="24"/>
              </w:rPr>
            </w:pPr>
            <w:r w:rsidRPr="00FE47E8">
              <w:rPr>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7D2F3705" w14:textId="14323226" w:rsidR="00D5684F" w:rsidRPr="007052B6" w:rsidRDefault="00D5684F" w:rsidP="00D5684F">
            <w:pPr>
              <w:pStyle w:val="TableParagraph"/>
              <w:tabs>
                <w:tab w:val="left" w:pos="2694"/>
              </w:tabs>
              <w:ind w:left="120" w:right="273" w:hanging="41"/>
              <w:rPr>
                <w:sz w:val="24"/>
                <w:szCs w:val="24"/>
                <w:lang w:val="ru-RU"/>
              </w:rPr>
            </w:pPr>
            <w:r w:rsidRPr="007052B6">
              <w:rPr>
                <w:sz w:val="24"/>
                <w:szCs w:val="24"/>
                <w:lang w:val="ru-RU"/>
              </w:rPr>
              <w:t>Стили общения</w:t>
            </w:r>
          </w:p>
        </w:tc>
        <w:tc>
          <w:tcPr>
            <w:tcW w:w="6379" w:type="dxa"/>
            <w:tcBorders>
              <w:top w:val="single" w:sz="4" w:space="0" w:color="000000"/>
              <w:left w:val="single" w:sz="4" w:space="0" w:color="000000"/>
              <w:bottom w:val="single" w:sz="4" w:space="0" w:color="000000"/>
              <w:right w:val="single" w:sz="4" w:space="0" w:color="000000"/>
            </w:tcBorders>
          </w:tcPr>
          <w:p w14:paraId="175EC73C" w14:textId="733945E9" w:rsidR="00D5684F" w:rsidRPr="00843DDB"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 xml:space="preserve">Основная </w:t>
            </w:r>
            <w:proofErr w:type="gramStart"/>
            <w:r>
              <w:rPr>
                <w:b/>
                <w:bCs/>
                <w:color w:val="000000"/>
                <w:sz w:val="24"/>
                <w:szCs w:val="24"/>
                <w:shd w:val="clear" w:color="auto" w:fill="FFFFFF"/>
                <w:lang w:val="ru-RU"/>
              </w:rPr>
              <w:t>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proofErr w:type="gramEnd"/>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Перевоплощение</w:t>
            </w:r>
            <w:r>
              <w:rPr>
                <w:color w:val="000000"/>
                <w:sz w:val="24"/>
                <w:szCs w:val="24"/>
                <w:shd w:val="clear" w:color="auto" w:fill="FFFFFF"/>
                <w:lang w:val="ru-RU"/>
              </w:rPr>
              <w:t>»</w:t>
            </w:r>
            <w:r w:rsidRPr="007052B6">
              <w:rPr>
                <w:color w:val="000000"/>
                <w:sz w:val="24"/>
                <w:szCs w:val="24"/>
                <w:shd w:val="clear" w:color="auto" w:fill="FFFFFF"/>
                <w:lang w:val="ru-RU"/>
              </w:rPr>
              <w:t xml:space="preserve"> (самораскрытие, углубление эмоциональных контактов)</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Анабиоз</w:t>
            </w:r>
            <w:r>
              <w:rPr>
                <w:color w:val="000000"/>
                <w:sz w:val="24"/>
                <w:szCs w:val="24"/>
                <w:shd w:val="clear" w:color="auto" w:fill="FFFFFF"/>
                <w:lang w:val="ru-RU"/>
              </w:rPr>
              <w:t>»</w:t>
            </w:r>
            <w:r w:rsidRPr="007052B6">
              <w:rPr>
                <w:color w:val="000000"/>
                <w:sz w:val="24"/>
                <w:szCs w:val="24"/>
                <w:shd w:val="clear" w:color="auto" w:fill="FFFFFF"/>
                <w:lang w:val="ru-RU"/>
              </w:rPr>
              <w:t xml:space="preserve"> (переход от отчуждённости к контакту)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Акробат</w:t>
            </w:r>
            <w:r>
              <w:rPr>
                <w:color w:val="000000"/>
                <w:sz w:val="24"/>
                <w:szCs w:val="24"/>
                <w:shd w:val="clear" w:color="auto" w:fill="FFFFFF"/>
                <w:lang w:val="ru-RU"/>
              </w:rPr>
              <w:t>»</w:t>
            </w:r>
            <w:r w:rsidRPr="007052B6">
              <w:rPr>
                <w:color w:val="000000"/>
                <w:sz w:val="24"/>
                <w:szCs w:val="24"/>
                <w:shd w:val="clear" w:color="auto" w:fill="FFFFFF"/>
                <w:lang w:val="ru-RU"/>
              </w:rPr>
              <w:t>(овладение способами ведения разговора)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Он - эмоция</w:t>
            </w:r>
            <w:r>
              <w:rPr>
                <w:color w:val="000000"/>
                <w:sz w:val="24"/>
                <w:szCs w:val="24"/>
                <w:shd w:val="clear" w:color="auto" w:fill="FFFFFF"/>
                <w:lang w:val="ru-RU"/>
              </w:rPr>
              <w:t>»</w:t>
            </w:r>
            <w:r w:rsidRPr="007052B6">
              <w:rPr>
                <w:color w:val="000000"/>
                <w:sz w:val="24"/>
                <w:szCs w:val="24"/>
                <w:shd w:val="clear" w:color="auto" w:fill="FFFFFF"/>
                <w:lang w:val="ru-RU"/>
              </w:rPr>
              <w:t xml:space="preserve"> (ведение конструктивного диалога)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Я - эмоция</w:t>
            </w:r>
            <w:r>
              <w:rPr>
                <w:color w:val="000000"/>
                <w:sz w:val="24"/>
                <w:szCs w:val="24"/>
                <w:shd w:val="clear" w:color="auto" w:fill="FFFFFF"/>
                <w:lang w:val="ru-RU"/>
              </w:rPr>
              <w:t>»</w:t>
            </w:r>
            <w:r w:rsidRPr="007052B6">
              <w:rPr>
                <w:color w:val="000000"/>
                <w:sz w:val="24"/>
                <w:szCs w:val="24"/>
                <w:shd w:val="clear" w:color="auto" w:fill="FFFFFF"/>
                <w:lang w:val="ru-RU"/>
              </w:rPr>
              <w:t xml:space="preserve"> (самораскрытие)</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6. </w:t>
            </w:r>
            <w:r>
              <w:rPr>
                <w:color w:val="000000"/>
                <w:sz w:val="24"/>
                <w:szCs w:val="24"/>
                <w:shd w:val="clear" w:color="auto" w:fill="FFFFFF"/>
                <w:lang w:val="ru-RU"/>
              </w:rPr>
              <w:t>«</w:t>
            </w:r>
            <w:r w:rsidRPr="007052B6">
              <w:rPr>
                <w:color w:val="000000"/>
                <w:sz w:val="24"/>
                <w:szCs w:val="24"/>
                <w:shd w:val="clear" w:color="auto" w:fill="FFFFFF"/>
                <w:lang w:val="ru-RU"/>
              </w:rPr>
              <w:t>Сложные ситуации</w:t>
            </w:r>
            <w:r>
              <w:rPr>
                <w:color w:val="000000"/>
                <w:sz w:val="24"/>
                <w:szCs w:val="24"/>
                <w:shd w:val="clear" w:color="auto" w:fill="FFFFFF"/>
                <w:lang w:val="ru-RU"/>
              </w:rPr>
              <w:t>»</w:t>
            </w:r>
            <w:r w:rsidRPr="007052B6">
              <w:rPr>
                <w:color w:val="000000"/>
                <w:sz w:val="24"/>
                <w:szCs w:val="24"/>
                <w:shd w:val="clear" w:color="auto" w:fill="FFFFFF"/>
                <w:lang w:val="ru-RU"/>
              </w:rPr>
              <w:t xml:space="preserve"> (позиция в общении)</w:t>
            </w:r>
            <w:r w:rsidRPr="007052B6">
              <w:rPr>
                <w:color w:val="000000"/>
                <w:sz w:val="24"/>
                <w:szCs w:val="24"/>
                <w:lang w:val="ru-RU"/>
              </w:rPr>
              <w:br/>
            </w:r>
            <w:r w:rsidRPr="007052B6">
              <w:rPr>
                <w:color w:val="000000"/>
                <w:sz w:val="24"/>
                <w:szCs w:val="24"/>
                <w:shd w:val="clear" w:color="auto" w:fill="FFFFFF"/>
              </w:rPr>
              <w:t>  </w:t>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77DE40B7" w14:textId="5DF8B781"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tr w:rsidR="00D5684F" w:rsidRPr="00FE47E8" w14:paraId="7470C422"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hideMark/>
          </w:tcPr>
          <w:p w14:paraId="6EE9A49D" w14:textId="77777777" w:rsidR="00D5684F" w:rsidRPr="00FE47E8" w:rsidRDefault="00D5684F" w:rsidP="00D5684F">
            <w:pPr>
              <w:pStyle w:val="TableParagraph"/>
              <w:tabs>
                <w:tab w:val="left" w:pos="2694"/>
              </w:tabs>
              <w:spacing w:line="360" w:lineRule="auto"/>
              <w:ind w:left="-567" w:right="-221" w:firstLine="690"/>
              <w:rPr>
                <w:sz w:val="24"/>
                <w:szCs w:val="24"/>
              </w:rPr>
            </w:pPr>
            <w:r w:rsidRPr="00FE47E8">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14:paraId="2DB1EB73" w14:textId="4C2F80CF" w:rsidR="00D5684F" w:rsidRPr="007052B6" w:rsidRDefault="00D5684F" w:rsidP="00D5684F">
            <w:pPr>
              <w:pStyle w:val="TableParagraph"/>
              <w:tabs>
                <w:tab w:val="left" w:pos="2694"/>
              </w:tabs>
              <w:ind w:left="120" w:right="273" w:hanging="41"/>
              <w:rPr>
                <w:sz w:val="24"/>
                <w:szCs w:val="24"/>
                <w:lang w:val="ru-RU"/>
              </w:rPr>
            </w:pPr>
            <w:r w:rsidRPr="007052B6">
              <w:rPr>
                <w:color w:val="000000"/>
                <w:sz w:val="24"/>
                <w:szCs w:val="24"/>
                <w:shd w:val="clear" w:color="auto" w:fill="FFFFFF"/>
                <w:lang w:val="ru-RU"/>
              </w:rPr>
              <w:t>Знакомств</w:t>
            </w:r>
            <w:r w:rsidRPr="007052B6">
              <w:rPr>
                <w:color w:val="000000"/>
                <w:sz w:val="24"/>
                <w:szCs w:val="24"/>
                <w:shd w:val="clear" w:color="auto" w:fill="FFFFFF"/>
              </w:rPr>
              <w:t>o</w:t>
            </w:r>
            <w:r w:rsidRPr="007052B6">
              <w:rPr>
                <w:color w:val="000000"/>
                <w:sz w:val="24"/>
                <w:szCs w:val="24"/>
                <w:shd w:val="clear" w:color="auto" w:fill="FFFFFF"/>
                <w:lang w:val="ru-RU"/>
              </w:rPr>
              <w:t xml:space="preserve"> с принципами хорошего слушания</w:t>
            </w:r>
          </w:p>
          <w:p w14:paraId="145CFACC" w14:textId="5BA4E464" w:rsidR="00D5684F" w:rsidRPr="007052B6" w:rsidRDefault="00D5684F" w:rsidP="00D5684F">
            <w:pPr>
              <w:pStyle w:val="TableParagraph"/>
              <w:tabs>
                <w:tab w:val="left" w:pos="2694"/>
              </w:tabs>
              <w:ind w:left="120" w:right="273" w:hanging="41"/>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tcPr>
          <w:p w14:paraId="4E0E1CFB" w14:textId="0EECE7B9" w:rsidR="00D5684F" w:rsidRPr="007052B6"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00B607C2">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Фокусировка</w:t>
            </w:r>
            <w:r>
              <w:rPr>
                <w:color w:val="000000"/>
                <w:sz w:val="24"/>
                <w:szCs w:val="24"/>
                <w:shd w:val="clear" w:color="auto" w:fill="FFFFFF"/>
                <w:lang w:val="ru-RU"/>
              </w:rPr>
              <w:t>»</w:t>
            </w:r>
            <w:r w:rsidRPr="007052B6">
              <w:rPr>
                <w:color w:val="000000"/>
                <w:sz w:val="24"/>
                <w:szCs w:val="24"/>
                <w:shd w:val="clear" w:color="auto" w:fill="FFFFFF"/>
                <w:lang w:val="ru-RU"/>
              </w:rPr>
              <w:t xml:space="preserve"> (навыки саморегуляции)</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Телепатия</w:t>
            </w:r>
            <w:r>
              <w:rPr>
                <w:color w:val="000000"/>
                <w:sz w:val="24"/>
                <w:szCs w:val="24"/>
                <w:shd w:val="clear" w:color="auto" w:fill="FFFFFF"/>
                <w:lang w:val="ru-RU"/>
              </w:rPr>
              <w:t>»</w:t>
            </w:r>
            <w:r w:rsidRPr="007052B6">
              <w:rPr>
                <w:color w:val="000000"/>
                <w:sz w:val="24"/>
                <w:szCs w:val="24"/>
                <w:shd w:val="clear" w:color="auto" w:fill="FFFFFF"/>
                <w:lang w:val="ru-RU"/>
              </w:rPr>
              <w:t xml:space="preserve"> (Невербальное общение)</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Правда или вымысел</w:t>
            </w:r>
            <w:r>
              <w:rPr>
                <w:color w:val="000000"/>
                <w:sz w:val="24"/>
                <w:szCs w:val="24"/>
                <w:shd w:val="clear" w:color="auto" w:fill="FFFFFF"/>
                <w:lang w:val="ru-RU"/>
              </w:rPr>
              <w:t>»</w:t>
            </w:r>
            <w:r w:rsidRPr="007052B6">
              <w:rPr>
                <w:color w:val="000000"/>
                <w:sz w:val="24"/>
                <w:szCs w:val="24"/>
                <w:shd w:val="clear" w:color="auto" w:fill="FFFFFF"/>
                <w:lang w:val="ru-RU"/>
              </w:rPr>
              <w:t xml:space="preserve"> (умение выслушать и понять)</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Каким я тебя вижу</w:t>
            </w:r>
            <w:r>
              <w:rPr>
                <w:color w:val="000000"/>
                <w:sz w:val="24"/>
                <w:szCs w:val="24"/>
                <w:shd w:val="clear" w:color="auto" w:fill="FFFFFF"/>
                <w:lang w:val="ru-RU"/>
              </w:rPr>
              <w:t>»</w:t>
            </w:r>
            <w:r w:rsidRPr="007052B6">
              <w:rPr>
                <w:color w:val="000000"/>
                <w:sz w:val="24"/>
                <w:szCs w:val="24"/>
                <w:shd w:val="clear" w:color="auto" w:fill="FFFFFF"/>
                <w:lang w:val="ru-RU"/>
              </w:rPr>
              <w:t xml:space="preserve"> (умение выслушать </w:t>
            </w:r>
            <w:proofErr w:type="gramStart"/>
            <w:r w:rsidRPr="007052B6">
              <w:rPr>
                <w:color w:val="000000"/>
                <w:sz w:val="24"/>
                <w:szCs w:val="24"/>
                <w:shd w:val="clear" w:color="auto" w:fill="FFFFFF"/>
                <w:lang w:val="ru-RU"/>
              </w:rPr>
              <w:t>собеседника)</w:t>
            </w:r>
            <w:r w:rsidRPr="007052B6">
              <w:rPr>
                <w:color w:val="000000"/>
                <w:sz w:val="24"/>
                <w:szCs w:val="24"/>
                <w:lang w:val="ru-RU"/>
              </w:rPr>
              <w:br/>
            </w:r>
            <w:r w:rsidRPr="007052B6">
              <w:rPr>
                <w:color w:val="000000"/>
                <w:sz w:val="24"/>
                <w:szCs w:val="24"/>
                <w:shd w:val="clear" w:color="auto" w:fill="FFFFFF"/>
              </w:rPr>
              <w:t>   </w:t>
            </w:r>
            <w:proofErr w:type="gramEnd"/>
            <w:r w:rsidRPr="007052B6">
              <w:rPr>
                <w:color w:val="000000"/>
                <w:sz w:val="24"/>
                <w:szCs w:val="24"/>
                <w:shd w:val="clear" w:color="auto" w:fill="FFFFFF"/>
                <w:lang w:val="ru-RU"/>
              </w:rPr>
              <w:t>5.</w:t>
            </w:r>
            <w:r>
              <w:rPr>
                <w:color w:val="000000"/>
                <w:sz w:val="24"/>
                <w:szCs w:val="24"/>
                <w:shd w:val="clear" w:color="auto" w:fill="FFFFFF"/>
                <w:lang w:val="ru-RU"/>
              </w:rPr>
              <w:t>»</w:t>
            </w:r>
            <w:r w:rsidRPr="007052B6">
              <w:rPr>
                <w:color w:val="000000"/>
                <w:sz w:val="24"/>
                <w:szCs w:val="24"/>
                <w:shd w:val="clear" w:color="auto" w:fill="FFFFFF"/>
                <w:lang w:val="ru-RU"/>
              </w:rPr>
              <w:t>Мнение обо мне</w:t>
            </w:r>
            <w:r>
              <w:rPr>
                <w:color w:val="000000"/>
                <w:sz w:val="24"/>
                <w:szCs w:val="24"/>
                <w:shd w:val="clear" w:color="auto" w:fill="FFFFFF"/>
                <w:lang w:val="ru-RU"/>
              </w:rPr>
              <w:t>»</w:t>
            </w:r>
            <w:r w:rsidRPr="007052B6">
              <w:rPr>
                <w:color w:val="000000"/>
                <w:sz w:val="24"/>
                <w:szCs w:val="24"/>
                <w:shd w:val="clear" w:color="auto" w:fill="FFFFFF"/>
                <w:lang w:val="ru-RU"/>
              </w:rPr>
              <w:t xml:space="preserve"> (ориентировка в условиях общения)</w:t>
            </w:r>
            <w:r w:rsidRPr="007052B6">
              <w:rPr>
                <w:color w:val="000000"/>
                <w:sz w:val="24"/>
                <w:szCs w:val="24"/>
                <w:lang w:val="ru-RU"/>
              </w:rPr>
              <w:br/>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110697C7" w14:textId="29A4C953"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tr w:rsidR="00D5684F" w:rsidRPr="00FE47E8" w14:paraId="02DF3E00"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tcPr>
          <w:p w14:paraId="12FE50AD" w14:textId="7B9954BD" w:rsidR="00D5684F" w:rsidRPr="007052B6" w:rsidRDefault="00D5684F" w:rsidP="00D5684F">
            <w:pPr>
              <w:pStyle w:val="TableParagraph"/>
              <w:tabs>
                <w:tab w:val="left" w:pos="2694"/>
              </w:tabs>
              <w:spacing w:line="360" w:lineRule="auto"/>
              <w:ind w:left="-567" w:right="-221" w:firstLine="690"/>
              <w:rPr>
                <w:sz w:val="24"/>
                <w:szCs w:val="24"/>
                <w:lang w:val="ru-RU"/>
              </w:rPr>
            </w:pPr>
            <w:r>
              <w:rPr>
                <w:sz w:val="24"/>
                <w:szCs w:val="24"/>
                <w:lang w:val="ru-RU"/>
              </w:rPr>
              <w:t>5</w:t>
            </w:r>
          </w:p>
        </w:tc>
        <w:tc>
          <w:tcPr>
            <w:tcW w:w="1843" w:type="dxa"/>
            <w:tcBorders>
              <w:top w:val="single" w:sz="4" w:space="0" w:color="000000"/>
              <w:left w:val="single" w:sz="4" w:space="0" w:color="000000"/>
              <w:bottom w:val="single" w:sz="4" w:space="0" w:color="000000"/>
              <w:right w:val="single" w:sz="4" w:space="0" w:color="000000"/>
            </w:tcBorders>
          </w:tcPr>
          <w:p w14:paraId="4169C54E" w14:textId="58743BB5" w:rsidR="00D5684F" w:rsidRPr="007052B6" w:rsidRDefault="00D5684F" w:rsidP="00D5684F">
            <w:pPr>
              <w:pStyle w:val="TableParagraph"/>
              <w:tabs>
                <w:tab w:val="left" w:pos="2694"/>
              </w:tabs>
              <w:ind w:left="120" w:right="273" w:hanging="41"/>
              <w:rPr>
                <w:sz w:val="24"/>
                <w:szCs w:val="24"/>
                <w:lang w:val="ru-RU"/>
              </w:rPr>
            </w:pPr>
            <w:proofErr w:type="spellStart"/>
            <w:r w:rsidRPr="007052B6">
              <w:rPr>
                <w:color w:val="000000"/>
                <w:sz w:val="24"/>
                <w:szCs w:val="24"/>
                <w:shd w:val="clear" w:color="auto" w:fill="FFFFFF"/>
              </w:rPr>
              <w:t>Навыки</w:t>
            </w:r>
            <w:proofErr w:type="spellEnd"/>
            <w:r w:rsidRPr="007052B6">
              <w:rPr>
                <w:color w:val="000000"/>
                <w:sz w:val="24"/>
                <w:szCs w:val="24"/>
                <w:shd w:val="clear" w:color="auto" w:fill="FFFFFF"/>
              </w:rPr>
              <w:t xml:space="preserve"> </w:t>
            </w:r>
            <w:proofErr w:type="spellStart"/>
            <w:r w:rsidRPr="007052B6">
              <w:rPr>
                <w:color w:val="000000"/>
                <w:sz w:val="24"/>
                <w:szCs w:val="24"/>
                <w:shd w:val="clear" w:color="auto" w:fill="FFFFFF"/>
              </w:rPr>
              <w:t>совместной</w:t>
            </w:r>
            <w:proofErr w:type="spellEnd"/>
            <w:r w:rsidRPr="007052B6">
              <w:rPr>
                <w:color w:val="000000"/>
                <w:sz w:val="24"/>
                <w:szCs w:val="24"/>
                <w:shd w:val="clear" w:color="auto" w:fill="FFFFFF"/>
              </w:rPr>
              <w:t xml:space="preserve"> </w:t>
            </w:r>
            <w:proofErr w:type="spellStart"/>
            <w:r w:rsidRPr="007052B6">
              <w:rPr>
                <w:color w:val="000000"/>
                <w:sz w:val="24"/>
                <w:szCs w:val="24"/>
                <w:shd w:val="clear" w:color="auto" w:fill="FFFFFF"/>
              </w:rPr>
              <w:t>работы</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11C30D9E" w14:textId="773C00F0" w:rsidR="00D5684F" w:rsidRPr="007052B6"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Волшебный карандаш</w:t>
            </w:r>
            <w:r>
              <w:rPr>
                <w:color w:val="000000"/>
                <w:sz w:val="24"/>
                <w:szCs w:val="24"/>
                <w:shd w:val="clear" w:color="auto" w:fill="FFFFFF"/>
                <w:lang w:val="ru-RU"/>
              </w:rPr>
              <w:t>»</w:t>
            </w:r>
            <w:r w:rsidRPr="007052B6">
              <w:rPr>
                <w:color w:val="000000"/>
                <w:sz w:val="24"/>
                <w:szCs w:val="24"/>
                <w:shd w:val="clear" w:color="auto" w:fill="FFFFFF"/>
                <w:lang w:val="ru-RU"/>
              </w:rPr>
              <w:t xml:space="preserve"> (чувство доверия)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Поставь себя на место другого</w:t>
            </w:r>
            <w:r>
              <w:rPr>
                <w:color w:val="000000"/>
                <w:sz w:val="24"/>
                <w:szCs w:val="24"/>
                <w:shd w:val="clear" w:color="auto" w:fill="FFFFFF"/>
                <w:lang w:val="ru-RU"/>
              </w:rPr>
              <w:t>»</w:t>
            </w:r>
            <w:r w:rsidRPr="007052B6">
              <w:rPr>
                <w:color w:val="000000"/>
                <w:sz w:val="24"/>
                <w:szCs w:val="24"/>
                <w:shd w:val="clear" w:color="auto" w:fill="FFFFFF"/>
                <w:lang w:val="ru-RU"/>
              </w:rPr>
              <w:t xml:space="preserve"> (рефлексия)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Гомеостат</w:t>
            </w:r>
            <w:r>
              <w:rPr>
                <w:color w:val="000000"/>
                <w:sz w:val="24"/>
                <w:szCs w:val="24"/>
                <w:shd w:val="clear" w:color="auto" w:fill="FFFFFF"/>
                <w:lang w:val="ru-RU"/>
              </w:rPr>
              <w:t>»</w:t>
            </w:r>
            <w:r w:rsidRPr="007052B6">
              <w:rPr>
                <w:color w:val="000000"/>
                <w:sz w:val="24"/>
                <w:szCs w:val="24"/>
                <w:shd w:val="clear" w:color="auto" w:fill="FFFFFF"/>
                <w:lang w:val="ru-RU"/>
              </w:rPr>
              <w:t xml:space="preserve"> (согласованность между членами группы)</w:t>
            </w:r>
            <w:r w:rsidRPr="007052B6">
              <w:rPr>
                <w:color w:val="000000"/>
                <w:sz w:val="24"/>
                <w:szCs w:val="24"/>
                <w:lang w:val="ru-RU"/>
              </w:rPr>
              <w:br/>
            </w:r>
            <w:r w:rsidRPr="007052B6">
              <w:rPr>
                <w:color w:val="000000"/>
                <w:sz w:val="24"/>
                <w:szCs w:val="24"/>
                <w:shd w:val="clear" w:color="auto" w:fill="FFFFFF"/>
              </w:rPr>
              <w:lastRenderedPageBreak/>
              <w:t>  </w:t>
            </w:r>
            <w:r w:rsidRPr="007052B6">
              <w:rPr>
                <w:color w:val="000000"/>
                <w:sz w:val="24"/>
                <w:szCs w:val="24"/>
                <w:shd w:val="clear" w:color="auto" w:fill="FFFFFF"/>
                <w:lang w:val="ru-RU"/>
              </w:rPr>
              <w:t>4. Робот</w:t>
            </w:r>
            <w:r>
              <w:rPr>
                <w:color w:val="000000"/>
                <w:sz w:val="24"/>
                <w:szCs w:val="24"/>
                <w:shd w:val="clear" w:color="auto" w:fill="FFFFFF"/>
                <w:lang w:val="ru-RU"/>
              </w:rPr>
              <w:t>»</w:t>
            </w:r>
            <w:r w:rsidRPr="007052B6">
              <w:rPr>
                <w:color w:val="000000"/>
                <w:sz w:val="24"/>
                <w:szCs w:val="24"/>
                <w:shd w:val="clear" w:color="auto" w:fill="FFFFFF"/>
                <w:lang w:val="ru-RU"/>
              </w:rPr>
              <w:t xml:space="preserve"> (невербальное общение, общие точки прикосновения)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Учимся понимать друг друга</w:t>
            </w:r>
            <w:r>
              <w:rPr>
                <w:color w:val="000000"/>
                <w:sz w:val="24"/>
                <w:szCs w:val="24"/>
                <w:shd w:val="clear" w:color="auto" w:fill="FFFFFF"/>
                <w:lang w:val="ru-RU"/>
              </w:rPr>
              <w:t>»</w:t>
            </w:r>
            <w:r w:rsidRPr="007052B6">
              <w:rPr>
                <w:color w:val="000000"/>
                <w:sz w:val="24"/>
                <w:szCs w:val="24"/>
                <w:shd w:val="clear" w:color="auto" w:fill="FFFFFF"/>
                <w:lang w:val="ru-RU"/>
              </w:rPr>
              <w:t xml:space="preserve"> (</w:t>
            </w:r>
            <w:proofErr w:type="spellStart"/>
            <w:r w:rsidRPr="007052B6">
              <w:rPr>
                <w:color w:val="000000"/>
                <w:sz w:val="24"/>
                <w:szCs w:val="24"/>
                <w:shd w:val="clear" w:color="auto" w:fill="FFFFFF"/>
                <w:lang w:val="ru-RU"/>
              </w:rPr>
              <w:t>взаимопознание</w:t>
            </w:r>
            <w:proofErr w:type="spellEnd"/>
            <w:r w:rsidRPr="007052B6">
              <w:rPr>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6. </w:t>
            </w:r>
            <w:r>
              <w:rPr>
                <w:color w:val="000000"/>
                <w:sz w:val="24"/>
                <w:szCs w:val="24"/>
                <w:shd w:val="clear" w:color="auto" w:fill="FFFFFF"/>
                <w:lang w:val="ru-RU"/>
              </w:rPr>
              <w:t>«</w:t>
            </w:r>
            <w:r w:rsidRPr="007052B6">
              <w:rPr>
                <w:color w:val="000000"/>
                <w:sz w:val="24"/>
                <w:szCs w:val="24"/>
                <w:shd w:val="clear" w:color="auto" w:fill="FFFFFF"/>
                <w:lang w:val="ru-RU"/>
              </w:rPr>
              <w:t>Резервуар</w:t>
            </w:r>
            <w:r>
              <w:rPr>
                <w:color w:val="000000"/>
                <w:sz w:val="24"/>
                <w:szCs w:val="24"/>
                <w:shd w:val="clear" w:color="auto" w:fill="FFFFFF"/>
                <w:lang w:val="ru-RU"/>
              </w:rPr>
              <w:t>»</w:t>
            </w:r>
            <w:r w:rsidRPr="007052B6">
              <w:rPr>
                <w:color w:val="000000"/>
                <w:sz w:val="24"/>
                <w:szCs w:val="24"/>
                <w:shd w:val="clear" w:color="auto" w:fill="FFFFFF"/>
                <w:lang w:val="ru-RU"/>
              </w:rPr>
              <w:t xml:space="preserve"> (понимание собеседника)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7. </w:t>
            </w:r>
            <w:r>
              <w:rPr>
                <w:color w:val="000000"/>
                <w:sz w:val="24"/>
                <w:szCs w:val="24"/>
                <w:shd w:val="clear" w:color="auto" w:fill="FFFFFF"/>
                <w:lang w:val="ru-RU"/>
              </w:rPr>
              <w:t>«</w:t>
            </w:r>
            <w:r w:rsidRPr="007052B6">
              <w:rPr>
                <w:color w:val="000000"/>
                <w:sz w:val="24"/>
                <w:szCs w:val="24"/>
                <w:shd w:val="clear" w:color="auto" w:fill="FFFFFF"/>
                <w:lang w:val="ru-RU"/>
              </w:rPr>
              <w:t>Стыковка</w:t>
            </w:r>
            <w:r>
              <w:rPr>
                <w:color w:val="000000"/>
                <w:sz w:val="24"/>
                <w:szCs w:val="24"/>
                <w:shd w:val="clear" w:color="auto" w:fill="FFFFFF"/>
                <w:lang w:val="ru-RU"/>
              </w:rPr>
              <w:t>»</w:t>
            </w:r>
            <w:r w:rsidRPr="007052B6">
              <w:rPr>
                <w:color w:val="000000"/>
                <w:sz w:val="24"/>
                <w:szCs w:val="24"/>
                <w:shd w:val="clear" w:color="auto" w:fill="FFFFFF"/>
                <w:lang w:val="ru-RU"/>
              </w:rPr>
              <w:t xml:space="preserve"> (понимание друг друга)</w:t>
            </w:r>
            <w:r w:rsidRPr="007052B6">
              <w:rPr>
                <w:color w:val="000000"/>
                <w:sz w:val="24"/>
                <w:szCs w:val="24"/>
                <w:lang w:val="ru-RU"/>
              </w:rPr>
              <w:br/>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02EE166E" w14:textId="31CC397D"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lastRenderedPageBreak/>
              <w:t>Тренинг</w:t>
            </w:r>
          </w:p>
        </w:tc>
      </w:tr>
      <w:tr w:rsidR="00D5684F" w:rsidRPr="00FE47E8" w14:paraId="54AEC9BA"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tcPr>
          <w:p w14:paraId="35613D66" w14:textId="0FB0ADC8" w:rsidR="00D5684F" w:rsidRPr="007052B6" w:rsidRDefault="00D5684F" w:rsidP="00D5684F">
            <w:pPr>
              <w:pStyle w:val="TableParagraph"/>
              <w:tabs>
                <w:tab w:val="left" w:pos="2694"/>
              </w:tabs>
              <w:spacing w:line="360" w:lineRule="auto"/>
              <w:ind w:left="-567" w:right="-221" w:firstLine="690"/>
              <w:rPr>
                <w:sz w:val="24"/>
                <w:szCs w:val="24"/>
                <w:lang w:val="ru-RU"/>
              </w:rPr>
            </w:pPr>
            <w:r>
              <w:rPr>
                <w:sz w:val="24"/>
                <w:szCs w:val="24"/>
                <w:lang w:val="ru-RU"/>
              </w:rPr>
              <w:t>6</w:t>
            </w:r>
          </w:p>
        </w:tc>
        <w:tc>
          <w:tcPr>
            <w:tcW w:w="1843" w:type="dxa"/>
            <w:tcBorders>
              <w:top w:val="single" w:sz="4" w:space="0" w:color="000000"/>
              <w:left w:val="single" w:sz="4" w:space="0" w:color="000000"/>
              <w:bottom w:val="single" w:sz="4" w:space="0" w:color="000000"/>
              <w:right w:val="single" w:sz="4" w:space="0" w:color="000000"/>
            </w:tcBorders>
          </w:tcPr>
          <w:p w14:paraId="6E7D4419" w14:textId="644ABAE2" w:rsidR="00D5684F" w:rsidRPr="007052B6" w:rsidRDefault="00D5684F" w:rsidP="00D5684F">
            <w:pPr>
              <w:pStyle w:val="TableParagraph"/>
              <w:tabs>
                <w:tab w:val="left" w:pos="2694"/>
              </w:tabs>
              <w:ind w:left="120" w:right="273" w:hanging="41"/>
              <w:rPr>
                <w:sz w:val="24"/>
                <w:szCs w:val="24"/>
                <w:lang w:val="ru-RU"/>
              </w:rPr>
            </w:pPr>
            <w:proofErr w:type="spellStart"/>
            <w:r w:rsidRPr="007052B6">
              <w:rPr>
                <w:color w:val="000000"/>
                <w:sz w:val="24"/>
                <w:szCs w:val="24"/>
                <w:shd w:val="clear" w:color="auto" w:fill="FFFFFF"/>
              </w:rPr>
              <w:t>Обучение</w:t>
            </w:r>
            <w:proofErr w:type="spellEnd"/>
            <w:r w:rsidRPr="007052B6">
              <w:rPr>
                <w:color w:val="000000"/>
                <w:sz w:val="24"/>
                <w:szCs w:val="24"/>
                <w:shd w:val="clear" w:color="auto" w:fill="FFFFFF"/>
              </w:rPr>
              <w:t xml:space="preserve"> </w:t>
            </w:r>
            <w:proofErr w:type="spellStart"/>
            <w:r w:rsidRPr="007052B6">
              <w:rPr>
                <w:color w:val="000000"/>
                <w:sz w:val="24"/>
                <w:szCs w:val="24"/>
                <w:shd w:val="clear" w:color="auto" w:fill="FFFFFF"/>
              </w:rPr>
              <w:t>владению</w:t>
            </w:r>
            <w:proofErr w:type="spellEnd"/>
            <w:r w:rsidRPr="007052B6">
              <w:rPr>
                <w:color w:val="000000"/>
                <w:sz w:val="24"/>
                <w:szCs w:val="24"/>
                <w:shd w:val="clear" w:color="auto" w:fill="FFFFFF"/>
              </w:rPr>
              <w:t xml:space="preserve"> </w:t>
            </w:r>
            <w:proofErr w:type="spellStart"/>
            <w:r w:rsidRPr="007052B6">
              <w:rPr>
                <w:color w:val="000000"/>
                <w:sz w:val="24"/>
                <w:szCs w:val="24"/>
                <w:shd w:val="clear" w:color="auto" w:fill="FFFFFF"/>
              </w:rPr>
              <w:t>собой</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56AA6F50" w14:textId="53FCFCC9" w:rsidR="00D5684F" w:rsidRPr="007052B6"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Да</w:t>
            </w:r>
            <w:r>
              <w:rPr>
                <w:color w:val="000000"/>
                <w:sz w:val="24"/>
                <w:szCs w:val="24"/>
                <w:shd w:val="clear" w:color="auto" w:fill="FFFFFF"/>
                <w:lang w:val="ru-RU"/>
              </w:rPr>
              <w:t>»</w:t>
            </w:r>
            <w:r w:rsidRPr="007052B6">
              <w:rPr>
                <w:color w:val="000000"/>
                <w:sz w:val="24"/>
                <w:szCs w:val="24"/>
                <w:shd w:val="clear" w:color="auto" w:fill="FFFFFF"/>
                <w:lang w:val="ru-RU"/>
              </w:rPr>
              <w:t xml:space="preserve">, значит </w:t>
            </w:r>
            <w:r>
              <w:rPr>
                <w:color w:val="000000"/>
                <w:sz w:val="24"/>
                <w:szCs w:val="24"/>
                <w:shd w:val="clear" w:color="auto" w:fill="FFFFFF"/>
                <w:lang w:val="ru-RU"/>
              </w:rPr>
              <w:t>«</w:t>
            </w:r>
            <w:r w:rsidRPr="007052B6">
              <w:rPr>
                <w:color w:val="000000"/>
                <w:sz w:val="24"/>
                <w:szCs w:val="24"/>
                <w:shd w:val="clear" w:color="auto" w:fill="FFFFFF"/>
                <w:lang w:val="ru-RU"/>
              </w:rPr>
              <w:t>Нет</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выработки внутреннего контроля)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Обвинение и защита</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отработки интонации)</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Неожиданный звонок</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владения эмоциями)</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Нахал</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отработки поведения)</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Тумба - Юмба</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отработки визуального контакта)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6. </w:t>
            </w:r>
            <w:r>
              <w:rPr>
                <w:color w:val="000000"/>
                <w:sz w:val="24"/>
                <w:szCs w:val="24"/>
                <w:shd w:val="clear" w:color="auto" w:fill="FFFFFF"/>
                <w:lang w:val="ru-RU"/>
              </w:rPr>
              <w:t>«</w:t>
            </w:r>
            <w:r w:rsidRPr="007052B6">
              <w:rPr>
                <w:color w:val="000000"/>
                <w:sz w:val="24"/>
                <w:szCs w:val="24"/>
                <w:shd w:val="clear" w:color="auto" w:fill="FFFFFF"/>
                <w:lang w:val="ru-RU"/>
              </w:rPr>
              <w:t>Случай в лифте</w:t>
            </w:r>
            <w:r>
              <w:rPr>
                <w:color w:val="000000"/>
                <w:sz w:val="24"/>
                <w:szCs w:val="24"/>
                <w:shd w:val="clear" w:color="auto" w:fill="FFFFFF"/>
                <w:lang w:val="ru-RU"/>
              </w:rPr>
              <w:t>»</w:t>
            </w:r>
            <w:r w:rsidRPr="007052B6">
              <w:rPr>
                <w:color w:val="000000"/>
                <w:sz w:val="24"/>
                <w:szCs w:val="24"/>
                <w:shd w:val="clear" w:color="auto" w:fill="FFFFFF"/>
                <w:lang w:val="ru-RU"/>
              </w:rPr>
              <w:t xml:space="preserve"> (способы отработки визуального контакта)</w:t>
            </w:r>
            <w:r w:rsidRPr="007052B6">
              <w:rPr>
                <w:color w:val="000000"/>
                <w:sz w:val="24"/>
                <w:szCs w:val="24"/>
                <w:lang w:val="ru-RU"/>
              </w:rPr>
              <w:br/>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637D3032" w14:textId="02C63D11"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tr w:rsidR="00D5684F" w:rsidRPr="00FE47E8" w14:paraId="4BA33A61"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tcPr>
          <w:p w14:paraId="50E9F3C8" w14:textId="0807837D" w:rsidR="00D5684F" w:rsidRPr="007052B6" w:rsidRDefault="00D5684F" w:rsidP="00D5684F">
            <w:pPr>
              <w:pStyle w:val="TableParagraph"/>
              <w:tabs>
                <w:tab w:val="left" w:pos="2694"/>
              </w:tabs>
              <w:spacing w:line="360" w:lineRule="auto"/>
              <w:ind w:left="-567" w:right="-221" w:firstLine="690"/>
              <w:rPr>
                <w:sz w:val="24"/>
                <w:szCs w:val="24"/>
                <w:lang w:val="ru-RU"/>
              </w:rPr>
            </w:pPr>
            <w:r>
              <w:rPr>
                <w:sz w:val="24"/>
                <w:szCs w:val="24"/>
                <w:lang w:val="ru-RU"/>
              </w:rPr>
              <w:t>7</w:t>
            </w:r>
          </w:p>
        </w:tc>
        <w:tc>
          <w:tcPr>
            <w:tcW w:w="1843" w:type="dxa"/>
            <w:tcBorders>
              <w:top w:val="single" w:sz="4" w:space="0" w:color="000000"/>
              <w:left w:val="single" w:sz="4" w:space="0" w:color="000000"/>
              <w:bottom w:val="single" w:sz="4" w:space="0" w:color="000000"/>
              <w:right w:val="single" w:sz="4" w:space="0" w:color="000000"/>
            </w:tcBorders>
          </w:tcPr>
          <w:p w14:paraId="3A3A1C32" w14:textId="2E4DA4A7" w:rsidR="00D5684F" w:rsidRPr="007052B6" w:rsidRDefault="00D5684F" w:rsidP="00D5684F">
            <w:pPr>
              <w:pStyle w:val="TableParagraph"/>
              <w:tabs>
                <w:tab w:val="left" w:pos="2694"/>
              </w:tabs>
              <w:ind w:left="120" w:hanging="41"/>
              <w:rPr>
                <w:sz w:val="24"/>
                <w:szCs w:val="24"/>
                <w:lang w:val="ru-RU"/>
              </w:rPr>
            </w:pPr>
            <w:r w:rsidRPr="007052B6">
              <w:rPr>
                <w:color w:val="000000"/>
                <w:sz w:val="24"/>
                <w:szCs w:val="24"/>
                <w:shd w:val="clear" w:color="auto" w:fill="FFFFFF"/>
                <w:lang w:val="ru-RU"/>
              </w:rPr>
              <w:t>Изучение сильных сторон своего характера</w:t>
            </w:r>
          </w:p>
        </w:tc>
        <w:tc>
          <w:tcPr>
            <w:tcW w:w="6379" w:type="dxa"/>
            <w:tcBorders>
              <w:top w:val="single" w:sz="4" w:space="0" w:color="000000"/>
              <w:left w:val="single" w:sz="4" w:space="0" w:color="000000"/>
              <w:bottom w:val="single" w:sz="4" w:space="0" w:color="000000"/>
              <w:right w:val="single" w:sz="4" w:space="0" w:color="000000"/>
            </w:tcBorders>
          </w:tcPr>
          <w:p w14:paraId="62586A27" w14:textId="2B7A7FC4" w:rsidR="00D5684F" w:rsidRPr="007052B6" w:rsidRDefault="00D5684F" w:rsidP="00D5684F">
            <w:pPr>
              <w:pStyle w:val="TableParagraph"/>
              <w:tabs>
                <w:tab w:val="left" w:pos="2694"/>
              </w:tabs>
              <w:ind w:left="120" w:right="135" w:firstLine="12"/>
              <w:rPr>
                <w:sz w:val="24"/>
                <w:szCs w:val="24"/>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w:t>
            </w:r>
            <w:r w:rsidRPr="007052B6">
              <w:rPr>
                <w:color w:val="000000"/>
                <w:sz w:val="24"/>
                <w:szCs w:val="24"/>
                <w:shd w:val="clear" w:color="auto" w:fill="FFFFFF"/>
              </w:rPr>
              <w:t> </w:t>
            </w:r>
            <w:r w:rsidRPr="007052B6">
              <w:rPr>
                <w:color w:val="000000"/>
                <w:sz w:val="24"/>
                <w:szCs w:val="24"/>
                <w:shd w:val="clear" w:color="auto" w:fill="FFFFFF"/>
                <w:lang w:val="ru-RU"/>
              </w:rPr>
              <w:t>Настрой на работу.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 </w:t>
            </w:r>
            <w:r w:rsidRPr="007052B6">
              <w:rPr>
                <w:color w:val="000000"/>
                <w:sz w:val="24"/>
                <w:szCs w:val="24"/>
                <w:shd w:val="clear" w:color="auto" w:fill="FFFFFF"/>
              </w:rPr>
              <w:t>   </w:t>
            </w:r>
            <w:r>
              <w:rPr>
                <w:b/>
                <w:bCs/>
                <w:color w:val="000000"/>
                <w:sz w:val="24"/>
                <w:szCs w:val="24"/>
                <w:shd w:val="clear" w:color="auto" w:fill="FFFFFF"/>
                <w:lang w:val="ru-RU"/>
              </w:rPr>
              <w:t>Основная часть</w:t>
            </w:r>
            <w:r w:rsidRPr="007052B6">
              <w:rPr>
                <w:b/>
                <w:bCs/>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1. </w:t>
            </w:r>
            <w:r>
              <w:rPr>
                <w:color w:val="000000"/>
                <w:sz w:val="24"/>
                <w:szCs w:val="24"/>
                <w:shd w:val="clear" w:color="auto" w:fill="FFFFFF"/>
                <w:lang w:val="ru-RU"/>
              </w:rPr>
              <w:t>«</w:t>
            </w:r>
            <w:r w:rsidRPr="007052B6">
              <w:rPr>
                <w:color w:val="000000"/>
                <w:sz w:val="24"/>
                <w:szCs w:val="24"/>
                <w:shd w:val="clear" w:color="auto" w:fill="FFFFFF"/>
                <w:lang w:val="ru-RU"/>
              </w:rPr>
              <w:t>Имя и эпитет</w:t>
            </w:r>
            <w:r>
              <w:rPr>
                <w:color w:val="000000"/>
                <w:sz w:val="24"/>
                <w:szCs w:val="24"/>
                <w:shd w:val="clear" w:color="auto" w:fill="FFFFFF"/>
                <w:lang w:val="ru-RU"/>
              </w:rPr>
              <w:t>»</w:t>
            </w:r>
            <w:r w:rsidRPr="007052B6">
              <w:rPr>
                <w:color w:val="000000"/>
                <w:sz w:val="24"/>
                <w:szCs w:val="24"/>
                <w:shd w:val="clear" w:color="auto" w:fill="FFFFFF"/>
                <w:lang w:val="ru-RU"/>
              </w:rPr>
              <w:t xml:space="preserve"> (самораскрытие)</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2. </w:t>
            </w:r>
            <w:r>
              <w:rPr>
                <w:color w:val="000000"/>
                <w:sz w:val="24"/>
                <w:szCs w:val="24"/>
                <w:shd w:val="clear" w:color="auto" w:fill="FFFFFF"/>
                <w:lang w:val="ru-RU"/>
              </w:rPr>
              <w:t>«</w:t>
            </w:r>
            <w:r w:rsidRPr="007052B6">
              <w:rPr>
                <w:color w:val="000000"/>
                <w:sz w:val="24"/>
                <w:szCs w:val="24"/>
                <w:shd w:val="clear" w:color="auto" w:fill="FFFFFF"/>
                <w:lang w:val="ru-RU"/>
              </w:rPr>
              <w:t>Коллега - образ</w:t>
            </w:r>
            <w:r>
              <w:rPr>
                <w:color w:val="000000"/>
                <w:sz w:val="24"/>
                <w:szCs w:val="24"/>
                <w:shd w:val="clear" w:color="auto" w:fill="FFFFFF"/>
                <w:lang w:val="ru-RU"/>
              </w:rPr>
              <w:t>»</w:t>
            </w:r>
            <w:r w:rsidRPr="007052B6">
              <w:rPr>
                <w:color w:val="000000"/>
                <w:sz w:val="24"/>
                <w:szCs w:val="24"/>
                <w:shd w:val="clear" w:color="auto" w:fill="FFFFFF"/>
                <w:lang w:val="ru-RU"/>
              </w:rPr>
              <w:t xml:space="preserve"> (</w:t>
            </w:r>
            <w:proofErr w:type="spellStart"/>
            <w:r w:rsidRPr="007052B6">
              <w:rPr>
                <w:color w:val="000000"/>
                <w:sz w:val="24"/>
                <w:szCs w:val="24"/>
                <w:shd w:val="clear" w:color="auto" w:fill="FFFFFF"/>
                <w:lang w:val="ru-RU"/>
              </w:rPr>
              <w:t>взаимопознание</w:t>
            </w:r>
            <w:proofErr w:type="spellEnd"/>
            <w:r w:rsidRPr="007052B6">
              <w:rPr>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3. </w:t>
            </w:r>
            <w:r>
              <w:rPr>
                <w:color w:val="000000"/>
                <w:sz w:val="24"/>
                <w:szCs w:val="24"/>
                <w:shd w:val="clear" w:color="auto" w:fill="FFFFFF"/>
                <w:lang w:val="ru-RU"/>
              </w:rPr>
              <w:t>«</w:t>
            </w:r>
            <w:r w:rsidRPr="007052B6">
              <w:rPr>
                <w:color w:val="000000"/>
                <w:sz w:val="24"/>
                <w:szCs w:val="24"/>
                <w:shd w:val="clear" w:color="auto" w:fill="FFFFFF"/>
                <w:lang w:val="ru-RU"/>
              </w:rPr>
              <w:t>Учимся ценить индивидуальность</w:t>
            </w:r>
            <w:r>
              <w:rPr>
                <w:color w:val="000000"/>
                <w:sz w:val="24"/>
                <w:szCs w:val="24"/>
                <w:shd w:val="clear" w:color="auto" w:fill="FFFFFF"/>
                <w:lang w:val="ru-RU"/>
              </w:rPr>
              <w:t>»</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4. </w:t>
            </w:r>
            <w:r>
              <w:rPr>
                <w:color w:val="000000"/>
                <w:sz w:val="24"/>
                <w:szCs w:val="24"/>
                <w:shd w:val="clear" w:color="auto" w:fill="FFFFFF"/>
                <w:lang w:val="ru-RU"/>
              </w:rPr>
              <w:t>«</w:t>
            </w:r>
            <w:r w:rsidRPr="007052B6">
              <w:rPr>
                <w:color w:val="000000"/>
                <w:sz w:val="24"/>
                <w:szCs w:val="24"/>
                <w:shd w:val="clear" w:color="auto" w:fill="FFFFFF"/>
                <w:lang w:val="ru-RU"/>
              </w:rPr>
              <w:t>Второй план</w:t>
            </w:r>
            <w:r>
              <w:rPr>
                <w:color w:val="000000"/>
                <w:sz w:val="24"/>
                <w:szCs w:val="24"/>
                <w:shd w:val="clear" w:color="auto" w:fill="FFFFFF"/>
                <w:lang w:val="ru-RU"/>
              </w:rPr>
              <w:t>»</w:t>
            </w:r>
            <w:r w:rsidRPr="007052B6">
              <w:rPr>
                <w:color w:val="000000"/>
                <w:sz w:val="24"/>
                <w:szCs w:val="24"/>
                <w:shd w:val="clear" w:color="auto" w:fill="FFFFFF"/>
                <w:lang w:val="ru-RU"/>
              </w:rPr>
              <w:t xml:space="preserve"> (осознание своей позиции в общении)</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5. </w:t>
            </w:r>
            <w:r>
              <w:rPr>
                <w:color w:val="000000"/>
                <w:sz w:val="24"/>
                <w:szCs w:val="24"/>
                <w:shd w:val="clear" w:color="auto" w:fill="FFFFFF"/>
                <w:lang w:val="ru-RU"/>
              </w:rPr>
              <w:t>«</w:t>
            </w:r>
            <w:r w:rsidRPr="007052B6">
              <w:rPr>
                <w:color w:val="000000"/>
                <w:sz w:val="24"/>
                <w:szCs w:val="24"/>
                <w:shd w:val="clear" w:color="auto" w:fill="FFFFFF"/>
                <w:lang w:val="ru-RU"/>
              </w:rPr>
              <w:t>Пристройка сверху - пристройка снизу</w:t>
            </w:r>
            <w:r>
              <w:rPr>
                <w:color w:val="000000"/>
                <w:sz w:val="24"/>
                <w:szCs w:val="24"/>
                <w:shd w:val="clear" w:color="auto" w:fill="FFFFFF"/>
                <w:lang w:val="ru-RU"/>
              </w:rPr>
              <w:t>»</w:t>
            </w:r>
            <w:r w:rsidRPr="007052B6">
              <w:rPr>
                <w:color w:val="000000"/>
                <w:sz w:val="24"/>
                <w:szCs w:val="24"/>
                <w:shd w:val="clear" w:color="auto" w:fill="FFFFFF"/>
                <w:lang w:val="ru-RU"/>
              </w:rPr>
              <w:t xml:space="preserve"> (понимание другого человека)</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6. </w:t>
            </w:r>
            <w:r>
              <w:rPr>
                <w:color w:val="000000"/>
                <w:sz w:val="24"/>
                <w:szCs w:val="24"/>
                <w:shd w:val="clear" w:color="auto" w:fill="FFFFFF"/>
                <w:lang w:val="ru-RU"/>
              </w:rPr>
              <w:t>«</w:t>
            </w:r>
            <w:r w:rsidRPr="007052B6">
              <w:rPr>
                <w:color w:val="000000"/>
                <w:sz w:val="24"/>
                <w:szCs w:val="24"/>
                <w:shd w:val="clear" w:color="auto" w:fill="FFFFFF"/>
                <w:lang w:val="ru-RU"/>
              </w:rPr>
              <w:t>Назови свои сильные стороны</w:t>
            </w:r>
            <w:r>
              <w:rPr>
                <w:color w:val="000000"/>
                <w:sz w:val="24"/>
                <w:szCs w:val="24"/>
                <w:shd w:val="clear" w:color="auto" w:fill="FFFFFF"/>
                <w:lang w:val="ru-RU"/>
              </w:rPr>
              <w:t>»</w:t>
            </w:r>
            <w:r w:rsidRPr="007052B6">
              <w:rPr>
                <w:color w:val="000000"/>
                <w:sz w:val="24"/>
                <w:szCs w:val="24"/>
                <w:shd w:val="clear" w:color="auto" w:fill="FFFFFF"/>
                <w:lang w:val="ru-RU"/>
              </w:rPr>
              <w:t xml:space="preserve"> (сильные стороны характера)</w:t>
            </w:r>
            <w:r w:rsidRPr="007052B6">
              <w:rPr>
                <w:color w:val="000000"/>
                <w:sz w:val="24"/>
                <w:szCs w:val="24"/>
                <w:lang w:val="ru-RU"/>
              </w:rPr>
              <w:br/>
            </w:r>
            <w:r w:rsidRPr="007052B6">
              <w:rPr>
                <w:color w:val="000000"/>
                <w:sz w:val="24"/>
                <w:szCs w:val="24"/>
                <w:shd w:val="clear" w:color="auto" w:fill="FFFFFF"/>
              </w:rPr>
              <w:t>   </w:t>
            </w:r>
            <w:r w:rsidRPr="007052B6">
              <w:rPr>
                <w:b/>
                <w:bCs/>
                <w:color w:val="000000"/>
                <w:sz w:val="24"/>
                <w:szCs w:val="24"/>
                <w:shd w:val="clear" w:color="auto" w:fill="FFFFFF"/>
                <w:lang w:val="ru-RU"/>
              </w:rPr>
              <w:t xml:space="preserve"> Подведение итогов занятия.</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74ED38A6" w14:textId="0A2161B0" w:rsidR="00D5684F" w:rsidRPr="007052B6" w:rsidRDefault="00D5684F" w:rsidP="00D5684F">
            <w:pPr>
              <w:pStyle w:val="TableParagraph"/>
              <w:tabs>
                <w:tab w:val="left" w:pos="2694"/>
              </w:tabs>
              <w:ind w:left="120" w:right="155" w:firstLine="15"/>
              <w:jc w:val="both"/>
              <w:rPr>
                <w:sz w:val="24"/>
                <w:szCs w:val="24"/>
                <w:lang w:val="ru-RU"/>
              </w:rPr>
            </w:pPr>
            <w:r>
              <w:rPr>
                <w:sz w:val="24"/>
                <w:szCs w:val="24"/>
                <w:lang w:val="ru-RU"/>
              </w:rPr>
              <w:t>Тренинг</w:t>
            </w:r>
          </w:p>
        </w:tc>
      </w:tr>
      <w:tr w:rsidR="00D5684F" w:rsidRPr="00FE47E8" w14:paraId="52F69087" w14:textId="77777777" w:rsidTr="00D5684F">
        <w:trPr>
          <w:trHeight w:val="1103"/>
        </w:trPr>
        <w:tc>
          <w:tcPr>
            <w:tcW w:w="562" w:type="dxa"/>
            <w:tcBorders>
              <w:top w:val="single" w:sz="4" w:space="0" w:color="000000"/>
              <w:left w:val="single" w:sz="4" w:space="0" w:color="000000"/>
              <w:bottom w:val="single" w:sz="4" w:space="0" w:color="000000"/>
              <w:right w:val="single" w:sz="4" w:space="0" w:color="000000"/>
            </w:tcBorders>
          </w:tcPr>
          <w:p w14:paraId="6E1F6E61" w14:textId="30EC98CD" w:rsidR="00D5684F" w:rsidRPr="007052B6" w:rsidRDefault="00D5684F" w:rsidP="00D5684F">
            <w:pPr>
              <w:pStyle w:val="TableParagraph"/>
              <w:tabs>
                <w:tab w:val="left" w:pos="2694"/>
              </w:tabs>
              <w:spacing w:line="360" w:lineRule="auto"/>
              <w:ind w:left="-567" w:right="-221" w:firstLine="690"/>
              <w:rPr>
                <w:sz w:val="24"/>
                <w:szCs w:val="24"/>
                <w:lang w:val="ru-RU"/>
              </w:rPr>
            </w:pPr>
            <w:r>
              <w:rPr>
                <w:sz w:val="24"/>
                <w:szCs w:val="24"/>
                <w:lang w:val="ru-RU"/>
              </w:rPr>
              <w:t>8</w:t>
            </w:r>
          </w:p>
        </w:tc>
        <w:tc>
          <w:tcPr>
            <w:tcW w:w="1843" w:type="dxa"/>
            <w:tcBorders>
              <w:top w:val="single" w:sz="4" w:space="0" w:color="000000"/>
              <w:left w:val="single" w:sz="4" w:space="0" w:color="000000"/>
              <w:bottom w:val="single" w:sz="4" w:space="0" w:color="000000"/>
              <w:right w:val="single" w:sz="4" w:space="0" w:color="000000"/>
            </w:tcBorders>
          </w:tcPr>
          <w:p w14:paraId="46DA65E4" w14:textId="52A22184" w:rsidR="00D5684F" w:rsidRPr="007052B6" w:rsidRDefault="00D5684F" w:rsidP="00D5684F">
            <w:pPr>
              <w:pStyle w:val="TableParagraph"/>
              <w:tabs>
                <w:tab w:val="left" w:pos="2694"/>
              </w:tabs>
              <w:ind w:left="120" w:hanging="41"/>
              <w:rPr>
                <w:color w:val="000000"/>
                <w:sz w:val="24"/>
                <w:szCs w:val="24"/>
                <w:shd w:val="clear" w:color="auto" w:fill="FFFFFF"/>
              </w:rPr>
            </w:pPr>
            <w:r w:rsidRPr="007052B6">
              <w:rPr>
                <w:color w:val="000000"/>
                <w:sz w:val="24"/>
                <w:szCs w:val="24"/>
                <w:shd w:val="clear" w:color="auto" w:fill="FFFFFF"/>
                <w:lang w:val="ru-RU"/>
              </w:rPr>
              <w:t>Играем сказку. Подводим итоги</w:t>
            </w:r>
          </w:p>
        </w:tc>
        <w:tc>
          <w:tcPr>
            <w:tcW w:w="6379" w:type="dxa"/>
            <w:tcBorders>
              <w:top w:val="single" w:sz="4" w:space="0" w:color="000000"/>
              <w:left w:val="single" w:sz="4" w:space="0" w:color="000000"/>
              <w:bottom w:val="single" w:sz="4" w:space="0" w:color="000000"/>
              <w:right w:val="single" w:sz="4" w:space="0" w:color="000000"/>
            </w:tcBorders>
          </w:tcPr>
          <w:p w14:paraId="00DB378A" w14:textId="15844664" w:rsidR="00B607C2" w:rsidRDefault="00B607C2" w:rsidP="00D5684F">
            <w:pPr>
              <w:pStyle w:val="TableParagraph"/>
              <w:tabs>
                <w:tab w:val="left" w:pos="2694"/>
              </w:tabs>
              <w:ind w:left="120" w:right="-221" w:firstLine="12"/>
              <w:rPr>
                <w:color w:val="000000"/>
                <w:sz w:val="24"/>
                <w:szCs w:val="24"/>
                <w:shd w:val="clear" w:color="auto" w:fill="FFFFFF"/>
                <w:lang w:val="ru-RU"/>
              </w:rPr>
            </w:pPr>
            <w:r>
              <w:rPr>
                <w:b/>
                <w:bCs/>
                <w:color w:val="000000"/>
                <w:sz w:val="24"/>
                <w:szCs w:val="24"/>
                <w:shd w:val="clear" w:color="auto" w:fill="FFFFFF"/>
                <w:lang w:val="ru-RU"/>
              </w:rPr>
              <w:t>Вводная часть.</w:t>
            </w:r>
            <w:r w:rsidRPr="007052B6">
              <w:rPr>
                <w:b/>
                <w:bCs/>
                <w:color w:val="000000"/>
                <w:sz w:val="24"/>
                <w:szCs w:val="24"/>
                <w:shd w:val="clear" w:color="auto" w:fill="FFFFFF"/>
                <w:lang w:val="ru-RU"/>
              </w:rPr>
              <w:t xml:space="preserve"> </w:t>
            </w:r>
            <w:r w:rsidR="00D5684F" w:rsidRPr="007052B6">
              <w:rPr>
                <w:color w:val="000000"/>
                <w:sz w:val="24"/>
                <w:szCs w:val="24"/>
                <w:shd w:val="clear" w:color="auto" w:fill="FFFFFF"/>
              </w:rPr>
              <w:t>   </w:t>
            </w:r>
            <w:proofErr w:type="spellStart"/>
            <w:r w:rsidR="00D5684F" w:rsidRPr="007052B6">
              <w:rPr>
                <w:color w:val="000000"/>
                <w:sz w:val="24"/>
                <w:szCs w:val="24"/>
                <w:shd w:val="clear" w:color="auto" w:fill="FFFFFF"/>
                <w:lang w:val="ru-RU"/>
              </w:rPr>
              <w:t>Оргмомент</w:t>
            </w:r>
            <w:proofErr w:type="spellEnd"/>
            <w:r w:rsidR="00D5684F" w:rsidRPr="007052B6">
              <w:rPr>
                <w:color w:val="000000"/>
                <w:sz w:val="24"/>
                <w:szCs w:val="24"/>
                <w:shd w:val="clear" w:color="auto" w:fill="FFFFFF"/>
                <w:lang w:val="ru-RU"/>
              </w:rPr>
              <w:t>. Настрой на работу.</w:t>
            </w:r>
          </w:p>
          <w:p w14:paraId="364038BF" w14:textId="7519FBBB" w:rsidR="00D5684F" w:rsidRPr="007052B6" w:rsidRDefault="00D5684F" w:rsidP="00D5684F">
            <w:pPr>
              <w:pStyle w:val="TableParagraph"/>
              <w:tabs>
                <w:tab w:val="left" w:pos="2694"/>
              </w:tabs>
              <w:ind w:left="120" w:right="-221" w:firstLine="12"/>
              <w:rPr>
                <w:color w:val="000000"/>
                <w:sz w:val="24"/>
                <w:szCs w:val="24"/>
                <w:shd w:val="clear" w:color="auto" w:fill="FFFFFF"/>
                <w:lang w:val="ru-RU"/>
              </w:rPr>
            </w:pPr>
            <w:r w:rsidRPr="007052B6">
              <w:rPr>
                <w:color w:val="000000"/>
                <w:sz w:val="24"/>
                <w:szCs w:val="24"/>
                <w:shd w:val="clear" w:color="auto" w:fill="FFFFFF"/>
                <w:lang w:val="ru-RU"/>
              </w:rPr>
              <w:t xml:space="preserve"> Введение в тему.</w:t>
            </w:r>
            <w:r w:rsidRPr="007052B6">
              <w:rPr>
                <w:color w:val="000000"/>
                <w:sz w:val="24"/>
                <w:szCs w:val="24"/>
                <w:lang w:val="ru-RU"/>
              </w:rPr>
              <w:br/>
            </w:r>
            <w:r w:rsidRPr="007052B6">
              <w:rPr>
                <w:color w:val="000000"/>
                <w:sz w:val="24"/>
                <w:szCs w:val="24"/>
                <w:shd w:val="clear" w:color="auto" w:fill="FFFFFF"/>
              </w:rPr>
              <w:t>  </w:t>
            </w:r>
            <w:r w:rsidRPr="007052B6">
              <w:rPr>
                <w:color w:val="000000"/>
                <w:sz w:val="24"/>
                <w:szCs w:val="24"/>
                <w:shd w:val="clear" w:color="auto" w:fill="FFFFFF"/>
                <w:lang w:val="ru-RU"/>
              </w:rPr>
              <w:t xml:space="preserve">Сочинение группой сказки. Проигрывание, обсуждение сказки, ролей. </w:t>
            </w:r>
          </w:p>
          <w:p w14:paraId="4383AFF9" w14:textId="476564C9" w:rsidR="00D5684F" w:rsidRPr="00B607C2" w:rsidRDefault="00D5684F" w:rsidP="00D5684F">
            <w:pPr>
              <w:pStyle w:val="TableParagraph"/>
              <w:tabs>
                <w:tab w:val="left" w:pos="2694"/>
              </w:tabs>
              <w:ind w:left="120" w:right="-221" w:firstLine="12"/>
              <w:rPr>
                <w:sz w:val="24"/>
                <w:szCs w:val="24"/>
                <w:lang w:val="ru-RU"/>
              </w:rPr>
            </w:pPr>
            <w:r w:rsidRPr="007052B6">
              <w:rPr>
                <w:b/>
                <w:bCs/>
                <w:color w:val="000000"/>
                <w:sz w:val="24"/>
                <w:szCs w:val="24"/>
                <w:shd w:val="clear" w:color="auto" w:fill="FFFFFF"/>
                <w:lang w:val="ru-RU"/>
              </w:rPr>
              <w:t>Подведение итогов.</w:t>
            </w:r>
            <w:r w:rsidRPr="007052B6">
              <w:rPr>
                <w:i/>
                <w:iCs/>
                <w:color w:val="000000"/>
                <w:sz w:val="24"/>
                <w:szCs w:val="24"/>
                <w:shd w:val="clear" w:color="auto" w:fill="FFFFFF"/>
              </w:rPr>
              <w:t> </w:t>
            </w:r>
            <w:r w:rsidRPr="007052B6">
              <w:rPr>
                <w:color w:val="000000"/>
                <w:sz w:val="24"/>
                <w:szCs w:val="24"/>
                <w:shd w:val="clear" w:color="auto" w:fill="FFFFFF"/>
                <w:lang w:val="ru-RU"/>
              </w:rPr>
              <w:t>Рефлексия.</w:t>
            </w:r>
          </w:p>
        </w:tc>
        <w:tc>
          <w:tcPr>
            <w:tcW w:w="2410" w:type="dxa"/>
            <w:tcBorders>
              <w:top w:val="single" w:sz="4" w:space="0" w:color="000000"/>
              <w:left w:val="single" w:sz="4" w:space="0" w:color="000000"/>
              <w:bottom w:val="single" w:sz="4" w:space="0" w:color="000000"/>
              <w:right w:val="single" w:sz="4" w:space="0" w:color="000000"/>
            </w:tcBorders>
          </w:tcPr>
          <w:p w14:paraId="3A0AFF72" w14:textId="3DAD4C5F" w:rsidR="00D5684F" w:rsidRPr="007052B6" w:rsidRDefault="00D5684F" w:rsidP="00D5684F">
            <w:pPr>
              <w:pStyle w:val="TableParagraph"/>
              <w:tabs>
                <w:tab w:val="left" w:pos="2694"/>
              </w:tabs>
              <w:ind w:left="120" w:right="155" w:firstLine="15"/>
              <w:jc w:val="both"/>
              <w:rPr>
                <w:sz w:val="24"/>
                <w:szCs w:val="24"/>
              </w:rPr>
            </w:pPr>
            <w:r>
              <w:rPr>
                <w:sz w:val="24"/>
                <w:szCs w:val="24"/>
                <w:lang w:val="ru-RU"/>
              </w:rPr>
              <w:t>Тренинг</w:t>
            </w:r>
          </w:p>
        </w:tc>
      </w:tr>
    </w:tbl>
    <w:p w14:paraId="47657A5F" w14:textId="582335E8" w:rsidR="00D63A3B" w:rsidRPr="00FE47E8" w:rsidRDefault="00D63A3B" w:rsidP="00D5684F">
      <w:pPr>
        <w:tabs>
          <w:tab w:val="left" w:pos="940"/>
          <w:tab w:val="left" w:pos="2694"/>
        </w:tabs>
        <w:spacing w:before="47" w:line="360" w:lineRule="auto"/>
        <w:ind w:firstLine="709"/>
        <w:rPr>
          <w:rFonts w:ascii="Times New Roman" w:hAnsi="Times New Roman" w:cs="Times New Roman"/>
          <w:sz w:val="28"/>
          <w:szCs w:val="28"/>
        </w:rPr>
      </w:pPr>
    </w:p>
    <w:p w14:paraId="59D7DB4C" w14:textId="4904E087" w:rsidR="00602A26" w:rsidRPr="00FE47E8" w:rsidRDefault="00602A26" w:rsidP="00D5684F">
      <w:pPr>
        <w:tabs>
          <w:tab w:val="left" w:pos="940"/>
          <w:tab w:val="left" w:pos="2694"/>
        </w:tabs>
        <w:spacing w:before="47" w:line="360" w:lineRule="auto"/>
        <w:ind w:firstLine="709"/>
        <w:rPr>
          <w:rFonts w:ascii="Times New Roman" w:hAnsi="Times New Roman" w:cs="Times New Roman"/>
          <w:sz w:val="28"/>
          <w:szCs w:val="28"/>
        </w:rPr>
      </w:pPr>
    </w:p>
    <w:p w14:paraId="5B2686CA" w14:textId="700DD4DD" w:rsidR="00602A26" w:rsidRPr="00FE47E8" w:rsidRDefault="00602A26" w:rsidP="00D5684F">
      <w:pPr>
        <w:tabs>
          <w:tab w:val="left" w:pos="940"/>
          <w:tab w:val="left" w:pos="2694"/>
        </w:tabs>
        <w:spacing w:before="47" w:line="360" w:lineRule="auto"/>
        <w:ind w:firstLine="709"/>
        <w:rPr>
          <w:rFonts w:ascii="Times New Roman" w:hAnsi="Times New Roman" w:cs="Times New Roman"/>
          <w:sz w:val="28"/>
          <w:szCs w:val="28"/>
        </w:rPr>
      </w:pPr>
    </w:p>
    <w:p w14:paraId="34F421EB" w14:textId="77777777" w:rsidR="007052B6" w:rsidRDefault="007052B6" w:rsidP="008C4D2C">
      <w:pPr>
        <w:tabs>
          <w:tab w:val="left" w:pos="940"/>
        </w:tabs>
        <w:spacing w:before="47" w:line="360" w:lineRule="auto"/>
        <w:rPr>
          <w:rFonts w:ascii="Times New Roman" w:hAnsi="Times New Roman" w:cs="Times New Roman"/>
          <w:sz w:val="28"/>
          <w:szCs w:val="28"/>
        </w:rPr>
        <w:sectPr w:rsidR="007052B6" w:rsidSect="00D5684F">
          <w:pgSz w:w="11906" w:h="16838"/>
          <w:pgMar w:top="1134" w:right="851" w:bottom="1134" w:left="1134" w:header="709" w:footer="709" w:gutter="0"/>
          <w:cols w:space="708"/>
          <w:docGrid w:linePitch="360"/>
        </w:sectPr>
      </w:pPr>
    </w:p>
    <w:p w14:paraId="5E1F9D50" w14:textId="77777777" w:rsidR="00D5684F" w:rsidRDefault="00D5684F" w:rsidP="008C4D2C">
      <w:pPr>
        <w:pStyle w:val="a7"/>
        <w:shd w:val="clear" w:color="auto" w:fill="FFFFFF"/>
        <w:spacing w:before="0" w:beforeAutospacing="0" w:after="150" w:afterAutospacing="0"/>
        <w:rPr>
          <w:b/>
          <w:bCs/>
          <w:color w:val="000000"/>
          <w:sz w:val="28"/>
          <w:szCs w:val="28"/>
        </w:rPr>
      </w:pPr>
    </w:p>
    <w:p w14:paraId="693A245B" w14:textId="3A9AC260" w:rsidR="00FB542D" w:rsidRDefault="00FB542D" w:rsidP="00FB542D">
      <w:pPr>
        <w:pStyle w:val="a7"/>
        <w:shd w:val="clear" w:color="auto" w:fill="FFFFFF"/>
        <w:spacing w:before="0" w:beforeAutospacing="0" w:after="150" w:afterAutospacing="0"/>
        <w:jc w:val="center"/>
        <w:rPr>
          <w:b/>
          <w:bCs/>
          <w:color w:val="000000"/>
          <w:sz w:val="28"/>
          <w:szCs w:val="28"/>
        </w:rPr>
      </w:pPr>
      <w:r w:rsidRPr="00843DDB">
        <w:rPr>
          <w:b/>
          <w:bCs/>
          <w:color w:val="000000"/>
          <w:sz w:val="28"/>
          <w:szCs w:val="28"/>
        </w:rPr>
        <w:t>Содержание программы</w:t>
      </w:r>
    </w:p>
    <w:p w14:paraId="6CE8741E" w14:textId="77777777" w:rsidR="00843DDB" w:rsidRPr="00843DDB" w:rsidRDefault="00843DDB" w:rsidP="00FB542D">
      <w:pPr>
        <w:pStyle w:val="a7"/>
        <w:shd w:val="clear" w:color="auto" w:fill="FFFFFF"/>
        <w:spacing w:before="0" w:beforeAutospacing="0" w:after="150" w:afterAutospacing="0"/>
        <w:jc w:val="center"/>
        <w:rPr>
          <w:b/>
          <w:bCs/>
          <w:color w:val="000000"/>
          <w:sz w:val="28"/>
          <w:szCs w:val="28"/>
        </w:rPr>
      </w:pPr>
    </w:p>
    <w:p w14:paraId="4F03288E" w14:textId="125DBF17" w:rsidR="00FB542D" w:rsidRDefault="00FB542D" w:rsidP="00FB542D">
      <w:pPr>
        <w:pStyle w:val="a7"/>
        <w:shd w:val="clear" w:color="auto" w:fill="FFFFFF"/>
        <w:spacing w:before="0" w:beforeAutospacing="0" w:after="150" w:afterAutospacing="0"/>
        <w:jc w:val="center"/>
        <w:rPr>
          <w:b/>
          <w:bCs/>
          <w:color w:val="000000"/>
        </w:rPr>
      </w:pPr>
      <w:r w:rsidRPr="00843DDB">
        <w:rPr>
          <w:b/>
          <w:bCs/>
          <w:color w:val="000000"/>
        </w:rPr>
        <w:t xml:space="preserve">Занятие </w:t>
      </w:r>
      <w:r w:rsidR="00843DDB" w:rsidRPr="00843DDB">
        <w:rPr>
          <w:b/>
          <w:bCs/>
          <w:color w:val="000000"/>
        </w:rPr>
        <w:t>№</w:t>
      </w:r>
      <w:r w:rsidRPr="00843DDB">
        <w:rPr>
          <w:b/>
          <w:bCs/>
          <w:color w:val="000000"/>
        </w:rPr>
        <w:t xml:space="preserve">1 </w:t>
      </w:r>
      <w:r w:rsidR="00843DDB" w:rsidRPr="00843DDB">
        <w:rPr>
          <w:b/>
          <w:bCs/>
          <w:color w:val="000000"/>
        </w:rPr>
        <w:t>«Знакомство»</w:t>
      </w:r>
    </w:p>
    <w:p w14:paraId="7831A488" w14:textId="70FCDEE2" w:rsidR="004B090F" w:rsidRDefault="00270C6C" w:rsidP="00D5684F">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w:t>
      </w:r>
      <w:r w:rsidR="00D5684F" w:rsidRPr="00D5684F">
        <w:rPr>
          <w:rFonts w:ascii="Times New Roman" w:hAnsi="Times New Roman" w:cs="Times New Roman"/>
          <w:sz w:val="24"/>
          <w:szCs w:val="24"/>
        </w:rPr>
        <w:t xml:space="preserve"> создание</w:t>
      </w:r>
      <w:proofErr w:type="gramEnd"/>
      <w:r w:rsidR="00D5684F" w:rsidRPr="00D5684F">
        <w:rPr>
          <w:rFonts w:ascii="Times New Roman" w:hAnsi="Times New Roman" w:cs="Times New Roman"/>
          <w:sz w:val="24"/>
          <w:szCs w:val="24"/>
        </w:rPr>
        <w:t xml:space="preserve"> условий для </w:t>
      </w:r>
      <w:r w:rsidR="00D5684F">
        <w:rPr>
          <w:rFonts w:ascii="Times New Roman" w:hAnsi="Times New Roman" w:cs="Times New Roman"/>
          <w:sz w:val="24"/>
          <w:szCs w:val="24"/>
        </w:rPr>
        <w:t xml:space="preserve"> раскрепощения, </w:t>
      </w:r>
      <w:r w:rsidR="00D5684F" w:rsidRPr="00D5684F">
        <w:rPr>
          <w:rFonts w:ascii="Times New Roman" w:hAnsi="Times New Roman" w:cs="Times New Roman"/>
          <w:sz w:val="24"/>
          <w:szCs w:val="24"/>
        </w:rPr>
        <w:t>раскрытия и исследования личностных особенностей участников группы</w:t>
      </w:r>
      <w:r w:rsidR="00D5684F">
        <w:rPr>
          <w:rFonts w:ascii="Times New Roman" w:hAnsi="Times New Roman" w:cs="Times New Roman"/>
          <w:sz w:val="24"/>
          <w:szCs w:val="24"/>
        </w:rPr>
        <w:t>.</w:t>
      </w:r>
    </w:p>
    <w:p w14:paraId="775B6353" w14:textId="77777777" w:rsidR="00D5684F" w:rsidRPr="00D5684F" w:rsidRDefault="00D5684F" w:rsidP="00D5684F">
      <w:pPr>
        <w:spacing w:after="0" w:line="257" w:lineRule="auto"/>
        <w:ind w:firstLine="709"/>
        <w:jc w:val="both"/>
        <w:rPr>
          <w:rFonts w:ascii="Times New Roman" w:hAnsi="Times New Roman" w:cs="Times New Roman"/>
          <w:sz w:val="24"/>
          <w:szCs w:val="24"/>
        </w:rPr>
      </w:pPr>
    </w:p>
    <w:p w14:paraId="162B6674" w14:textId="4DDF0C0B" w:rsidR="00270C6C" w:rsidRPr="00843DDB" w:rsidRDefault="00270C6C" w:rsidP="00FB542D">
      <w:pPr>
        <w:pStyle w:val="a7"/>
        <w:shd w:val="clear" w:color="auto" w:fill="FFFFFF"/>
        <w:spacing w:before="0" w:beforeAutospacing="0" w:after="150" w:afterAutospacing="0"/>
        <w:jc w:val="center"/>
        <w:rPr>
          <w:b/>
          <w:bCs/>
          <w:color w:val="000000"/>
        </w:rPr>
      </w:pPr>
      <w:r>
        <w:rPr>
          <w:b/>
          <w:bCs/>
          <w:color w:val="000000"/>
        </w:rPr>
        <w:t>Содержание занятия</w:t>
      </w:r>
    </w:p>
    <w:p w14:paraId="633AFF8A" w14:textId="5E368127" w:rsidR="008E4C8D" w:rsidRPr="00843DDB" w:rsidRDefault="008E4C8D" w:rsidP="00270C6C">
      <w:pPr>
        <w:pStyle w:val="a7"/>
        <w:shd w:val="clear" w:color="auto" w:fill="FFFFFF"/>
        <w:spacing w:before="0" w:beforeAutospacing="0" w:after="150" w:afterAutospacing="0"/>
        <w:ind w:firstLine="709"/>
        <w:rPr>
          <w:b/>
          <w:bCs/>
          <w:color w:val="000000"/>
        </w:rPr>
      </w:pPr>
      <w:r w:rsidRPr="00843DDB">
        <w:rPr>
          <w:b/>
          <w:bCs/>
          <w:color w:val="000000"/>
        </w:rPr>
        <w:t>Вводная часть</w:t>
      </w:r>
    </w:p>
    <w:p w14:paraId="23ED41B7" w14:textId="320E065A" w:rsidR="008E4C8D" w:rsidRPr="00843DDB" w:rsidRDefault="00843DDB" w:rsidP="00843DDB">
      <w:pPr>
        <w:ind w:firstLine="709"/>
        <w:rPr>
          <w:rFonts w:ascii="Times New Roman" w:hAnsi="Times New Roman" w:cs="Times New Roman"/>
          <w:b/>
          <w:sz w:val="24"/>
          <w:szCs w:val="24"/>
        </w:rPr>
      </w:pPr>
      <w:r>
        <w:rPr>
          <w:rFonts w:ascii="Times New Roman" w:hAnsi="Times New Roman" w:cs="Times New Roman"/>
          <w:b/>
          <w:sz w:val="24"/>
          <w:szCs w:val="24"/>
        </w:rPr>
        <w:t>1.</w:t>
      </w:r>
      <w:r w:rsidR="008E4C8D" w:rsidRPr="00843DDB">
        <w:rPr>
          <w:rFonts w:ascii="Times New Roman" w:hAnsi="Times New Roman" w:cs="Times New Roman"/>
          <w:b/>
          <w:sz w:val="24"/>
          <w:szCs w:val="24"/>
        </w:rPr>
        <w:t>И</w:t>
      </w:r>
      <w:r>
        <w:rPr>
          <w:rFonts w:ascii="Times New Roman" w:hAnsi="Times New Roman" w:cs="Times New Roman"/>
          <w:b/>
          <w:sz w:val="24"/>
          <w:szCs w:val="24"/>
        </w:rPr>
        <w:t>гра</w:t>
      </w:r>
      <w:r w:rsidR="008E4C8D" w:rsidRPr="00843DDB">
        <w:rPr>
          <w:rFonts w:ascii="Times New Roman" w:hAnsi="Times New Roman" w:cs="Times New Roman"/>
          <w:b/>
          <w:sz w:val="24"/>
          <w:szCs w:val="24"/>
        </w:rPr>
        <w:t>-Приветствие</w:t>
      </w:r>
    </w:p>
    <w:p w14:paraId="5FFEC473" w14:textId="6890C567" w:rsidR="008E4C8D" w:rsidRPr="00843DDB" w:rsidRDefault="008E4C8D" w:rsidP="00843DDB">
      <w:pPr>
        <w:spacing w:after="0" w:line="257" w:lineRule="auto"/>
        <w:ind w:firstLine="709"/>
        <w:jc w:val="both"/>
        <w:rPr>
          <w:rFonts w:ascii="Times New Roman" w:hAnsi="Times New Roman" w:cs="Times New Roman"/>
          <w:b/>
          <w:sz w:val="24"/>
          <w:szCs w:val="24"/>
        </w:rPr>
      </w:pPr>
      <w:r w:rsidRPr="00843DDB">
        <w:rPr>
          <w:rFonts w:ascii="Times New Roman" w:hAnsi="Times New Roman" w:cs="Times New Roman"/>
          <w:b/>
          <w:sz w:val="24"/>
          <w:szCs w:val="24"/>
        </w:rPr>
        <w:t>Цель:</w:t>
      </w:r>
      <w:r w:rsidRPr="00843DDB">
        <w:rPr>
          <w:rFonts w:ascii="Times New Roman" w:hAnsi="Times New Roman" w:cs="Times New Roman"/>
          <w:sz w:val="24"/>
          <w:szCs w:val="24"/>
        </w:rPr>
        <w:t xml:space="preserve"> </w:t>
      </w:r>
      <w:r w:rsidR="00843DDB">
        <w:rPr>
          <w:rFonts w:ascii="Times New Roman" w:hAnsi="Times New Roman" w:cs="Times New Roman"/>
          <w:sz w:val="24"/>
          <w:szCs w:val="24"/>
        </w:rPr>
        <w:t>у</w:t>
      </w:r>
      <w:r w:rsidRPr="00843DDB">
        <w:rPr>
          <w:rFonts w:ascii="Times New Roman" w:hAnsi="Times New Roman" w:cs="Times New Roman"/>
          <w:sz w:val="24"/>
          <w:szCs w:val="24"/>
        </w:rPr>
        <w:t>становление контактов между участниками, разрушение привычных стереотипов приветствия, развитие креативности.</w:t>
      </w:r>
    </w:p>
    <w:p w14:paraId="4BC347BE" w14:textId="1A1B2738" w:rsidR="008E4C8D" w:rsidRPr="00843DDB" w:rsidRDefault="008E4C8D" w:rsidP="00843DDB">
      <w:pPr>
        <w:spacing w:after="0" w:line="257" w:lineRule="auto"/>
        <w:ind w:firstLine="709"/>
        <w:jc w:val="both"/>
        <w:rPr>
          <w:rFonts w:ascii="Times New Roman" w:hAnsi="Times New Roman" w:cs="Times New Roman"/>
          <w:sz w:val="24"/>
          <w:szCs w:val="24"/>
        </w:rPr>
      </w:pPr>
      <w:r w:rsidRPr="00843DDB">
        <w:rPr>
          <w:rFonts w:ascii="Times New Roman" w:hAnsi="Times New Roman" w:cs="Times New Roman"/>
          <w:sz w:val="24"/>
          <w:szCs w:val="24"/>
        </w:rPr>
        <w:t>Все участники рассчитываются на 1, 2, 3, 4. Участники с №1 складывают руки за головой так, чтобы локти были направлены в разные стороны; №2 – упирается руками в бедро, чтобы локти тоже были направлены в стороны; №3 – кладут левую руку на левое бедро, правую – на правое колено, локти согнутых рук отведены в стороны; №4 – держат сложенные крест-накрест руки на груди, при этом локти развернуты в стороны.</w:t>
      </w:r>
    </w:p>
    <w:p w14:paraId="1DA4274E" w14:textId="19E79E66" w:rsidR="008E4C8D" w:rsidRDefault="008E4C8D" w:rsidP="00843DDB">
      <w:pPr>
        <w:spacing w:after="0" w:line="257" w:lineRule="auto"/>
        <w:ind w:firstLine="709"/>
        <w:jc w:val="both"/>
        <w:rPr>
          <w:rFonts w:ascii="Times New Roman" w:hAnsi="Times New Roman" w:cs="Times New Roman"/>
          <w:sz w:val="24"/>
          <w:szCs w:val="24"/>
        </w:rPr>
      </w:pPr>
      <w:r w:rsidRPr="00843DDB">
        <w:rPr>
          <w:rFonts w:ascii="Times New Roman" w:hAnsi="Times New Roman" w:cs="Times New Roman"/>
          <w:sz w:val="24"/>
          <w:szCs w:val="24"/>
        </w:rPr>
        <w:t xml:space="preserve">После того как все участники примут </w:t>
      </w:r>
      <w:proofErr w:type="gramStart"/>
      <w:r w:rsidRPr="00843DDB">
        <w:rPr>
          <w:rFonts w:ascii="Times New Roman" w:hAnsi="Times New Roman" w:cs="Times New Roman"/>
          <w:sz w:val="24"/>
          <w:szCs w:val="24"/>
        </w:rPr>
        <w:t>исходное  положение</w:t>
      </w:r>
      <w:proofErr w:type="gramEnd"/>
      <w:r w:rsidRPr="00843DDB">
        <w:rPr>
          <w:rFonts w:ascii="Times New Roman" w:hAnsi="Times New Roman" w:cs="Times New Roman"/>
          <w:sz w:val="24"/>
          <w:szCs w:val="24"/>
        </w:rPr>
        <w:t xml:space="preserve">, ведущий предлагает им по определенному сигналу поздороваться как можно с большим количеством  присутствующих, назвав при этом свое имя и коснувшись друг друга локтями. Через 5 минут ведущий собирает участников в 4 подгруппы, и они приветствуют друг друга </w:t>
      </w:r>
      <w:proofErr w:type="gramStart"/>
      <w:r w:rsidRPr="00843DDB">
        <w:rPr>
          <w:rFonts w:ascii="Times New Roman" w:hAnsi="Times New Roman" w:cs="Times New Roman"/>
          <w:sz w:val="24"/>
          <w:szCs w:val="24"/>
        </w:rPr>
        <w:t>внутри  каждой</w:t>
      </w:r>
      <w:proofErr w:type="gramEnd"/>
      <w:r w:rsidRPr="00843DDB">
        <w:rPr>
          <w:rFonts w:ascii="Times New Roman" w:hAnsi="Times New Roman" w:cs="Times New Roman"/>
          <w:sz w:val="24"/>
          <w:szCs w:val="24"/>
        </w:rPr>
        <w:t xml:space="preserve"> из них (здороваются первые номера только с первыми, вторые – со вторыми и т.д.).</w:t>
      </w:r>
    </w:p>
    <w:p w14:paraId="65B463CD" w14:textId="77777777" w:rsidR="00F450B7" w:rsidRPr="00843DDB" w:rsidRDefault="00F450B7" w:rsidP="00843DDB">
      <w:pPr>
        <w:spacing w:after="0" w:line="257" w:lineRule="auto"/>
        <w:ind w:firstLine="709"/>
        <w:jc w:val="both"/>
        <w:rPr>
          <w:rFonts w:ascii="Times New Roman" w:hAnsi="Times New Roman" w:cs="Times New Roman"/>
          <w:b/>
          <w:sz w:val="24"/>
          <w:szCs w:val="24"/>
        </w:rPr>
      </w:pPr>
    </w:p>
    <w:p w14:paraId="6C059167" w14:textId="71EBFDC8" w:rsidR="008E4C8D" w:rsidRPr="00843DDB" w:rsidRDefault="008E4C8D" w:rsidP="00270C6C">
      <w:pPr>
        <w:pStyle w:val="a7"/>
        <w:shd w:val="clear" w:color="auto" w:fill="FFFFFF"/>
        <w:spacing w:before="0" w:beforeAutospacing="0" w:after="150" w:afterAutospacing="0"/>
        <w:ind w:firstLine="709"/>
        <w:rPr>
          <w:b/>
          <w:bCs/>
          <w:color w:val="000000"/>
        </w:rPr>
      </w:pPr>
      <w:r w:rsidRPr="00843DDB">
        <w:rPr>
          <w:b/>
          <w:bCs/>
          <w:color w:val="000000"/>
        </w:rPr>
        <w:t>Основная часть</w:t>
      </w:r>
    </w:p>
    <w:p w14:paraId="31BCD900" w14:textId="377DC04C" w:rsidR="00843DDB" w:rsidRDefault="00843DDB" w:rsidP="00843DDB">
      <w:pPr>
        <w:pStyle w:val="a7"/>
        <w:shd w:val="clear" w:color="auto" w:fill="FFFFFF"/>
        <w:spacing w:before="0" w:beforeAutospacing="0" w:after="150" w:afterAutospacing="0"/>
        <w:ind w:firstLine="709"/>
        <w:jc w:val="both"/>
        <w:rPr>
          <w:b/>
          <w:bCs/>
          <w:color w:val="000000"/>
        </w:rPr>
      </w:pPr>
      <w:r>
        <w:rPr>
          <w:b/>
          <w:bCs/>
          <w:color w:val="000000"/>
        </w:rPr>
        <w:t>1.</w:t>
      </w:r>
      <w:r w:rsidR="00FB542D" w:rsidRPr="00843DDB">
        <w:rPr>
          <w:b/>
          <w:bCs/>
          <w:color w:val="000000"/>
        </w:rPr>
        <w:t xml:space="preserve">Упражнение </w:t>
      </w:r>
      <w:r w:rsidRPr="00843DDB">
        <w:rPr>
          <w:b/>
          <w:bCs/>
          <w:color w:val="000000"/>
        </w:rPr>
        <w:t>«</w:t>
      </w:r>
      <w:r w:rsidR="00FB542D" w:rsidRPr="00843DDB">
        <w:rPr>
          <w:b/>
          <w:bCs/>
          <w:color w:val="000000"/>
        </w:rPr>
        <w:t>Рукопожатие или поклон</w:t>
      </w:r>
      <w:r w:rsidRPr="00843DDB">
        <w:rPr>
          <w:b/>
          <w:bCs/>
          <w:color w:val="000000"/>
        </w:rPr>
        <w:t>»</w:t>
      </w:r>
    </w:p>
    <w:p w14:paraId="3D9F49F1" w14:textId="1BA6273A" w:rsidR="00FB542D" w:rsidRPr="00843DDB" w:rsidRDefault="00FB542D" w:rsidP="00843DDB">
      <w:pPr>
        <w:spacing w:after="0" w:line="240" w:lineRule="auto"/>
        <w:ind w:firstLine="709"/>
        <w:jc w:val="both"/>
        <w:rPr>
          <w:rFonts w:ascii="Times New Roman" w:hAnsi="Times New Roman" w:cs="Times New Roman"/>
          <w:color w:val="000000"/>
          <w:sz w:val="24"/>
          <w:szCs w:val="24"/>
        </w:rPr>
      </w:pPr>
      <w:r w:rsidRPr="00843DDB">
        <w:rPr>
          <w:rFonts w:ascii="Times New Roman" w:hAnsi="Times New Roman" w:cs="Times New Roman"/>
          <w:color w:val="000000"/>
          <w:sz w:val="24"/>
          <w:szCs w:val="24"/>
        </w:rPr>
        <w:t> Участники здороваются друг с другом, используя ритуалы приветствия, принятые в разных культурах.</w:t>
      </w:r>
      <w:r w:rsidR="00843DDB">
        <w:rPr>
          <w:color w:val="000000"/>
        </w:rPr>
        <w:tab/>
      </w:r>
      <w:r w:rsidRPr="00843DDB">
        <w:rPr>
          <w:rFonts w:ascii="Times New Roman" w:hAnsi="Times New Roman" w:cs="Times New Roman"/>
          <w:color w:val="000000"/>
          <w:sz w:val="24"/>
          <w:szCs w:val="24"/>
        </w:rPr>
        <w:br/>
        <w:t>            Расскажите группе о жестах приветствия, принятых у разных народов. Заранее предупредите участников о том, что они должны будут использовать эти ритуалы, представляясь друг другу. Вот несколько вариантов приветствия:</w:t>
      </w:r>
      <w:r w:rsidRPr="00843DDB">
        <w:rPr>
          <w:rFonts w:ascii="Times New Roman" w:hAnsi="Times New Roman" w:cs="Times New Roman"/>
          <w:color w:val="000000"/>
          <w:sz w:val="24"/>
          <w:szCs w:val="24"/>
        </w:rPr>
        <w:br/>
        <w:t>         o объятие и троекратное лобызание поочередно в обе щеки    (Россия);</w:t>
      </w:r>
      <w:r w:rsidR="00843DDB">
        <w:rPr>
          <w:color w:val="000000"/>
        </w:rPr>
        <w:tab/>
      </w:r>
      <w:r w:rsidRPr="00843DDB">
        <w:rPr>
          <w:rFonts w:ascii="Times New Roman" w:hAnsi="Times New Roman" w:cs="Times New Roman"/>
          <w:color w:val="000000"/>
          <w:sz w:val="24"/>
          <w:szCs w:val="24"/>
        </w:rPr>
        <w:br/>
        <w:t>         o легкий поклон со скрещенными на груди руками    (Китай);</w:t>
      </w:r>
      <w:r w:rsidR="00843DDB">
        <w:rPr>
          <w:color w:val="000000"/>
        </w:rPr>
        <w:tab/>
      </w:r>
      <w:r w:rsidRPr="00843DDB">
        <w:rPr>
          <w:rFonts w:ascii="Times New Roman" w:hAnsi="Times New Roman" w:cs="Times New Roman"/>
          <w:color w:val="000000"/>
          <w:sz w:val="24"/>
          <w:szCs w:val="24"/>
        </w:rPr>
        <w:br/>
        <w:t>         o рукопожатие и поцелуй в обе щеки    (Франция);</w:t>
      </w:r>
      <w:r w:rsidR="00843DDB">
        <w:rPr>
          <w:color w:val="000000"/>
        </w:rPr>
        <w:tab/>
      </w:r>
      <w:r w:rsidRPr="00843DDB">
        <w:rPr>
          <w:rFonts w:ascii="Times New Roman" w:hAnsi="Times New Roman" w:cs="Times New Roman"/>
          <w:color w:val="000000"/>
          <w:sz w:val="24"/>
          <w:szCs w:val="24"/>
        </w:rPr>
        <w:br/>
        <w:t>         o легкий поклон, ладони сложены перед лбом    (Индия);</w:t>
      </w:r>
      <w:r w:rsidR="00843DDB">
        <w:rPr>
          <w:color w:val="000000"/>
        </w:rPr>
        <w:tab/>
      </w:r>
      <w:r w:rsidRPr="00843DDB">
        <w:rPr>
          <w:rFonts w:ascii="Times New Roman" w:hAnsi="Times New Roman" w:cs="Times New Roman"/>
          <w:color w:val="000000"/>
          <w:sz w:val="24"/>
          <w:szCs w:val="24"/>
        </w:rPr>
        <w:br/>
        <w:t>         o легкий поклон, руки и ладони вытянуты по бокам    (Япония);</w:t>
      </w:r>
      <w:r w:rsidR="00843DDB">
        <w:rPr>
          <w:color w:val="000000"/>
        </w:rPr>
        <w:tab/>
      </w:r>
      <w:r w:rsidRPr="00843DDB">
        <w:rPr>
          <w:rFonts w:ascii="Times New Roman" w:hAnsi="Times New Roman" w:cs="Times New Roman"/>
          <w:color w:val="000000"/>
          <w:sz w:val="24"/>
          <w:szCs w:val="24"/>
        </w:rPr>
        <w:br/>
        <w:t>         o поцелуй в щеки, ладони лежат на предплечьях партнера    (Испания);</w:t>
      </w:r>
      <w:r w:rsidR="00843DDB">
        <w:rPr>
          <w:color w:val="000000"/>
        </w:rPr>
        <w:tab/>
      </w:r>
      <w:r w:rsidRPr="00843DDB">
        <w:rPr>
          <w:rFonts w:ascii="Times New Roman" w:hAnsi="Times New Roman" w:cs="Times New Roman"/>
          <w:color w:val="000000"/>
          <w:sz w:val="24"/>
          <w:szCs w:val="24"/>
        </w:rPr>
        <w:br/>
        <w:t>         o простое рукопожатие и взгляд в глаза    (Германия);</w:t>
      </w:r>
      <w:r w:rsidR="00843DDB">
        <w:rPr>
          <w:color w:val="000000"/>
        </w:rPr>
        <w:tab/>
      </w:r>
      <w:r w:rsidRPr="00843DDB">
        <w:rPr>
          <w:rFonts w:ascii="Times New Roman" w:hAnsi="Times New Roman" w:cs="Times New Roman"/>
          <w:color w:val="000000"/>
          <w:sz w:val="24"/>
          <w:szCs w:val="24"/>
        </w:rPr>
        <w:br/>
        <w:t>         o мягкое рукопожатие обеими руками, касание только кончиками пальцев    (Малайзия);</w:t>
      </w:r>
      <w:r w:rsidR="00843DDB">
        <w:rPr>
          <w:color w:val="000000"/>
        </w:rPr>
        <w:tab/>
      </w:r>
      <w:r w:rsidRPr="00843DDB">
        <w:rPr>
          <w:rFonts w:ascii="Times New Roman" w:hAnsi="Times New Roman" w:cs="Times New Roman"/>
          <w:color w:val="000000"/>
          <w:sz w:val="24"/>
          <w:szCs w:val="24"/>
        </w:rPr>
        <w:br/>
        <w:t>         o потереться друг о друга носами    (эскимосская традиция).</w:t>
      </w:r>
    </w:p>
    <w:p w14:paraId="22E47E7D" w14:textId="390AE7C6" w:rsidR="00FB542D" w:rsidRPr="00843DDB" w:rsidRDefault="00FB542D" w:rsidP="00843DDB">
      <w:pPr>
        <w:pStyle w:val="a7"/>
        <w:shd w:val="clear" w:color="auto" w:fill="FFFFFF"/>
        <w:spacing w:before="0" w:beforeAutospacing="0" w:after="0" w:afterAutospacing="0"/>
        <w:ind w:firstLine="709"/>
        <w:jc w:val="both"/>
        <w:rPr>
          <w:color w:val="000000"/>
        </w:rPr>
      </w:pPr>
      <w:r w:rsidRPr="00843DDB">
        <w:rPr>
          <w:color w:val="000000"/>
        </w:rPr>
        <w:t xml:space="preserve">Предложите группе образовать круг. Один из участников начинает </w:t>
      </w:r>
      <w:r w:rsidR="00843DDB" w:rsidRPr="00843DDB">
        <w:rPr>
          <w:color w:val="000000"/>
        </w:rPr>
        <w:t>«</w:t>
      </w:r>
      <w:r w:rsidRPr="00843DDB">
        <w:rPr>
          <w:color w:val="000000"/>
        </w:rPr>
        <w:t>круг знакомств</w:t>
      </w:r>
      <w:r w:rsidR="00843DDB" w:rsidRPr="00843DDB">
        <w:rPr>
          <w:color w:val="000000"/>
        </w:rPr>
        <w:t>»</w:t>
      </w:r>
      <w:r w:rsidRPr="00843DDB">
        <w:rPr>
          <w:color w:val="000000"/>
        </w:rPr>
        <w:t>: выступает на середину и приветствует партнера, стоящего справа. Потом идет по часовой стрелке и поочередно приветствует всех членов группы.</w:t>
      </w:r>
      <w:r w:rsidR="00843DDB">
        <w:rPr>
          <w:color w:val="000000"/>
        </w:rPr>
        <w:tab/>
      </w:r>
      <w:r w:rsidRPr="00843DDB">
        <w:rPr>
          <w:color w:val="000000"/>
        </w:rPr>
        <w:t>Каждый раз участник должен приветствовать своего визави новым жестом. При этом он представляется, называя свое имя.</w:t>
      </w:r>
      <w:r w:rsidR="00843DDB">
        <w:rPr>
          <w:color w:val="000000"/>
        </w:rPr>
        <w:t xml:space="preserve"> </w:t>
      </w:r>
      <w:r w:rsidRPr="00843DDB">
        <w:rPr>
          <w:color w:val="000000"/>
        </w:rPr>
        <w:t>Во втором раунде в круг вступает другой участник, стоящий справа от первого, и т. д.</w:t>
      </w:r>
      <w:r w:rsidR="00843DDB">
        <w:rPr>
          <w:color w:val="000000"/>
        </w:rPr>
        <w:tab/>
      </w:r>
      <w:r w:rsidRPr="00843DDB">
        <w:rPr>
          <w:color w:val="000000"/>
        </w:rPr>
        <w:br/>
      </w:r>
    </w:p>
    <w:p w14:paraId="30C03FE9" w14:textId="77777777" w:rsidR="00843DDB" w:rsidRDefault="00843DDB" w:rsidP="00843DDB">
      <w:pPr>
        <w:pStyle w:val="a7"/>
        <w:shd w:val="clear" w:color="auto" w:fill="FFFFFF"/>
        <w:spacing w:before="0" w:beforeAutospacing="0" w:after="150" w:afterAutospacing="0"/>
        <w:ind w:firstLine="709"/>
        <w:jc w:val="both"/>
        <w:rPr>
          <w:b/>
          <w:bCs/>
          <w:color w:val="000000"/>
        </w:rPr>
      </w:pPr>
      <w:r>
        <w:rPr>
          <w:b/>
          <w:bCs/>
          <w:color w:val="000000"/>
        </w:rPr>
        <w:t>2.</w:t>
      </w:r>
      <w:r w:rsidR="00FB542D" w:rsidRPr="00843DDB">
        <w:rPr>
          <w:b/>
          <w:bCs/>
          <w:color w:val="000000"/>
        </w:rPr>
        <w:t xml:space="preserve">Упражнение </w:t>
      </w:r>
      <w:r w:rsidRPr="00843DDB">
        <w:rPr>
          <w:b/>
          <w:bCs/>
          <w:color w:val="000000"/>
        </w:rPr>
        <w:t>«</w:t>
      </w:r>
      <w:r w:rsidR="00FB542D" w:rsidRPr="00843DDB">
        <w:rPr>
          <w:b/>
          <w:bCs/>
          <w:color w:val="000000"/>
        </w:rPr>
        <w:t>Правда или ложь?</w:t>
      </w:r>
      <w:r w:rsidRPr="00843DDB">
        <w:rPr>
          <w:b/>
          <w:bCs/>
          <w:color w:val="000000"/>
        </w:rPr>
        <w:t>»</w:t>
      </w:r>
      <w:r>
        <w:rPr>
          <w:b/>
          <w:bCs/>
          <w:color w:val="000000"/>
        </w:rPr>
        <w:tab/>
      </w:r>
    </w:p>
    <w:p w14:paraId="2FFF0BB2" w14:textId="77777777" w:rsidR="00843DDB" w:rsidRDefault="00FB542D" w:rsidP="00843DDB">
      <w:pPr>
        <w:pStyle w:val="a7"/>
        <w:shd w:val="clear" w:color="auto" w:fill="FFFFFF"/>
        <w:spacing w:before="0" w:beforeAutospacing="0" w:after="150" w:afterAutospacing="0"/>
        <w:ind w:firstLine="709"/>
        <w:jc w:val="both"/>
        <w:rPr>
          <w:color w:val="000000"/>
        </w:rPr>
      </w:pPr>
      <w:r w:rsidRPr="00843DDB">
        <w:rPr>
          <w:color w:val="000000"/>
        </w:rPr>
        <w:lastRenderedPageBreak/>
        <w:t>Члены группы садятся по кругу; у каждого должны быть наготове бумага и карандаш.</w:t>
      </w:r>
      <w:r w:rsidRPr="00843DDB">
        <w:rPr>
          <w:color w:val="000000"/>
        </w:rPr>
        <w:br/>
        <w:t>1. Предложите участникам написать три предложения, относящиеся лично к ним. Из этих трех фраз две должны быть правдивыми, а одна - нет.</w:t>
      </w:r>
      <w:r w:rsidR="00843DDB">
        <w:rPr>
          <w:color w:val="000000"/>
        </w:rPr>
        <w:tab/>
      </w:r>
    </w:p>
    <w:p w14:paraId="3D5FA054" w14:textId="4A8A201E" w:rsidR="00FB542D" w:rsidRPr="00843DDB" w:rsidRDefault="00FB542D" w:rsidP="00843DDB">
      <w:pPr>
        <w:pStyle w:val="a7"/>
        <w:shd w:val="clear" w:color="auto" w:fill="FFFFFF"/>
        <w:spacing w:before="0" w:beforeAutospacing="0" w:after="150" w:afterAutospacing="0"/>
        <w:ind w:firstLine="709"/>
        <w:jc w:val="both"/>
        <w:rPr>
          <w:color w:val="000000"/>
        </w:rPr>
      </w:pPr>
      <w:r w:rsidRPr="00843DDB">
        <w:rPr>
          <w:color w:val="000000"/>
        </w:rPr>
        <w:t>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w:t>
      </w:r>
    </w:p>
    <w:p w14:paraId="18968F3C" w14:textId="58386FCB" w:rsidR="00FB542D" w:rsidRDefault="009B03D5" w:rsidP="00843DDB">
      <w:pPr>
        <w:pStyle w:val="a7"/>
        <w:shd w:val="clear" w:color="auto" w:fill="FFFFFF"/>
        <w:spacing w:before="0" w:beforeAutospacing="0" w:after="150" w:afterAutospacing="0"/>
        <w:ind w:firstLine="709"/>
        <w:jc w:val="both"/>
        <w:rPr>
          <w:b/>
          <w:bCs/>
          <w:i/>
          <w:iCs/>
          <w:color w:val="000000"/>
        </w:rPr>
      </w:pPr>
      <w:r>
        <w:rPr>
          <w:b/>
          <w:bCs/>
          <w:color w:val="000000"/>
        </w:rPr>
        <w:t>3.</w:t>
      </w:r>
      <w:r w:rsidR="00FB542D" w:rsidRPr="00843DDB">
        <w:rPr>
          <w:b/>
          <w:bCs/>
          <w:color w:val="000000"/>
        </w:rPr>
        <w:t xml:space="preserve">Упражнение </w:t>
      </w:r>
      <w:r w:rsidR="00843DDB" w:rsidRPr="00843DDB">
        <w:rPr>
          <w:b/>
          <w:bCs/>
          <w:color w:val="000000"/>
        </w:rPr>
        <w:t>«</w:t>
      </w:r>
      <w:r w:rsidR="00FB542D" w:rsidRPr="00843DDB">
        <w:rPr>
          <w:b/>
          <w:bCs/>
          <w:color w:val="000000"/>
        </w:rPr>
        <w:t>Лабиринт</w:t>
      </w:r>
      <w:r w:rsidR="00843DDB" w:rsidRPr="00843DDB">
        <w:rPr>
          <w:b/>
          <w:bCs/>
          <w:color w:val="000000"/>
        </w:rPr>
        <w:t>»</w:t>
      </w:r>
      <w:r w:rsidR="00FB542D" w:rsidRPr="00843DDB">
        <w:rPr>
          <w:b/>
          <w:bCs/>
          <w:color w:val="000000"/>
        </w:rPr>
        <w:t> </w:t>
      </w:r>
    </w:p>
    <w:p w14:paraId="6301A6AB" w14:textId="46822EB0" w:rsidR="00FB542D" w:rsidRPr="00843DDB" w:rsidRDefault="00FB542D" w:rsidP="00843DDB">
      <w:pPr>
        <w:pStyle w:val="a7"/>
        <w:shd w:val="clear" w:color="auto" w:fill="FFFFFF"/>
        <w:spacing w:before="0" w:beforeAutospacing="0" w:after="150" w:afterAutospacing="0"/>
        <w:ind w:firstLine="709"/>
        <w:jc w:val="both"/>
        <w:rPr>
          <w:color w:val="000000"/>
        </w:rPr>
      </w:pPr>
      <w:r w:rsidRPr="00843DDB">
        <w:rPr>
          <w:color w:val="000000"/>
        </w:rPr>
        <w:t xml:space="preserve">Группа разбивается на пары. В каждой паре один из участников с помощью устных указаний-команд </w:t>
      </w:r>
      <w:r w:rsidR="00843DDB" w:rsidRPr="00843DDB">
        <w:rPr>
          <w:color w:val="000000"/>
        </w:rPr>
        <w:t>«</w:t>
      </w:r>
      <w:r w:rsidRPr="00843DDB">
        <w:rPr>
          <w:color w:val="000000"/>
        </w:rPr>
        <w:t>заводит</w:t>
      </w:r>
      <w:r w:rsidR="00843DDB" w:rsidRPr="00843DDB">
        <w:rPr>
          <w:color w:val="000000"/>
        </w:rPr>
        <w:t>»</w:t>
      </w:r>
      <w:r w:rsidRPr="00843DDB">
        <w:rPr>
          <w:color w:val="000000"/>
        </w:rPr>
        <w:t xml:space="preserve"> своего партнера в воображаемый лабиринт, схему которого в виде ломаной линии с прямыми углами он держит перед собой, но не показывает своему </w:t>
      </w:r>
      <w:r w:rsidR="00843DDB" w:rsidRPr="00843DDB">
        <w:rPr>
          <w:color w:val="000000"/>
        </w:rPr>
        <w:t>«</w:t>
      </w:r>
      <w:r w:rsidRPr="00843DDB">
        <w:rPr>
          <w:color w:val="000000"/>
        </w:rPr>
        <w:t>ведомому</w:t>
      </w:r>
      <w:r w:rsidR="00843DDB" w:rsidRPr="00843DDB">
        <w:rPr>
          <w:color w:val="000000"/>
        </w:rPr>
        <w:t>»</w:t>
      </w:r>
      <w:r w:rsidRPr="00843DDB">
        <w:rPr>
          <w:color w:val="000000"/>
        </w:rPr>
        <w:t>. Всего используется три команды.</w:t>
      </w:r>
      <w:r w:rsidR="00843DDB">
        <w:rPr>
          <w:color w:val="000000"/>
        </w:rPr>
        <w:tab/>
      </w:r>
      <w:r w:rsidRPr="00843DDB">
        <w:rPr>
          <w:color w:val="000000"/>
        </w:rPr>
        <w:br/>
        <w:t xml:space="preserve">            Первая, обозначающая вход в лабиринт, - </w:t>
      </w:r>
      <w:r w:rsidR="00843DDB" w:rsidRPr="00843DDB">
        <w:rPr>
          <w:color w:val="000000"/>
        </w:rPr>
        <w:t>«</w:t>
      </w:r>
      <w:r w:rsidRPr="00843DDB">
        <w:rPr>
          <w:color w:val="000000"/>
        </w:rPr>
        <w:t>Прямо!</w:t>
      </w:r>
      <w:r w:rsidR="00843DDB" w:rsidRPr="00843DDB">
        <w:rPr>
          <w:color w:val="000000"/>
        </w:rPr>
        <w:t>»</w:t>
      </w:r>
      <w:r w:rsidRPr="00843DDB">
        <w:rPr>
          <w:color w:val="000000"/>
        </w:rPr>
        <w:t xml:space="preserve">. Далее, в зависимости от формы лабиринта, следуют команды </w:t>
      </w:r>
      <w:r w:rsidR="00843DDB" w:rsidRPr="00843DDB">
        <w:rPr>
          <w:color w:val="000000"/>
        </w:rPr>
        <w:t>«</w:t>
      </w:r>
      <w:r w:rsidRPr="00843DDB">
        <w:rPr>
          <w:color w:val="000000"/>
        </w:rPr>
        <w:t>Направо!</w:t>
      </w:r>
      <w:r w:rsidR="00843DDB" w:rsidRPr="00843DDB">
        <w:rPr>
          <w:color w:val="000000"/>
        </w:rPr>
        <w:t>»</w:t>
      </w:r>
      <w:r w:rsidRPr="00843DDB">
        <w:rPr>
          <w:color w:val="000000"/>
        </w:rPr>
        <w:t xml:space="preserve"> или </w:t>
      </w:r>
      <w:r w:rsidR="00843DDB" w:rsidRPr="00843DDB">
        <w:rPr>
          <w:color w:val="000000"/>
        </w:rPr>
        <w:t>«</w:t>
      </w:r>
      <w:r w:rsidRPr="00843DDB">
        <w:rPr>
          <w:color w:val="000000"/>
        </w:rPr>
        <w:t>Налево!</w:t>
      </w:r>
      <w:r w:rsidR="00843DDB" w:rsidRPr="00843DDB">
        <w:rPr>
          <w:color w:val="000000"/>
        </w:rPr>
        <w:t>»</w:t>
      </w:r>
      <w:r w:rsidRPr="00843DDB">
        <w:rPr>
          <w:color w:val="000000"/>
        </w:rPr>
        <w:t>, после которых идущий по воображаемому лабиринту должен повернуть соответственно в правую или левую сторону.</w:t>
      </w:r>
      <w:r w:rsidRPr="00843DDB">
        <w:rPr>
          <w:color w:val="000000"/>
        </w:rPr>
        <w:br/>
        <w:t xml:space="preserve">            Пройдя лабиринт, </w:t>
      </w:r>
      <w:r w:rsidR="00843DDB" w:rsidRPr="00843DDB">
        <w:rPr>
          <w:color w:val="000000"/>
        </w:rPr>
        <w:t>«</w:t>
      </w:r>
      <w:r w:rsidRPr="00843DDB">
        <w:rPr>
          <w:color w:val="000000"/>
        </w:rPr>
        <w:t>ведомый</w:t>
      </w:r>
      <w:r w:rsidR="00843DDB" w:rsidRPr="00843DDB">
        <w:rPr>
          <w:color w:val="000000"/>
        </w:rPr>
        <w:t>»</w:t>
      </w:r>
      <w:r w:rsidRPr="00843DDB">
        <w:rPr>
          <w:color w:val="000000"/>
        </w:rPr>
        <w:t xml:space="preserve"> должен развернуться на 180 градусов и мысленно выйти из него, вслух сообщая обо всех своих перемещениях (посредством тех же трех команд). В это время </w:t>
      </w:r>
      <w:r w:rsidR="00843DDB" w:rsidRPr="00843DDB">
        <w:rPr>
          <w:color w:val="000000"/>
        </w:rPr>
        <w:t>«</w:t>
      </w:r>
      <w:r w:rsidRPr="00843DDB">
        <w:rPr>
          <w:color w:val="000000"/>
        </w:rPr>
        <w:t>заводящий</w:t>
      </w:r>
      <w:r w:rsidR="00843DDB" w:rsidRPr="00843DDB">
        <w:rPr>
          <w:color w:val="000000"/>
        </w:rPr>
        <w:t>»</w:t>
      </w:r>
      <w:r w:rsidRPr="00843DDB">
        <w:rPr>
          <w:color w:val="000000"/>
        </w:rPr>
        <w:t xml:space="preserve"> по своей схеме контролирует путь партнера. Если </w:t>
      </w:r>
      <w:r w:rsidR="00843DDB" w:rsidRPr="00843DDB">
        <w:rPr>
          <w:color w:val="000000"/>
        </w:rPr>
        <w:t>«</w:t>
      </w:r>
      <w:r w:rsidRPr="00843DDB">
        <w:rPr>
          <w:color w:val="000000"/>
        </w:rPr>
        <w:t>ведомый</w:t>
      </w:r>
      <w:r w:rsidR="00843DDB" w:rsidRPr="00843DDB">
        <w:rPr>
          <w:color w:val="000000"/>
        </w:rPr>
        <w:t>»</w:t>
      </w:r>
      <w:r w:rsidRPr="00843DDB">
        <w:rPr>
          <w:color w:val="000000"/>
        </w:rPr>
        <w:t xml:space="preserve"> справился с заданием успешно, то ему предлагается лабиринт с большим количеством поворотов и так далее. Затем напарники меняются ролями.</w:t>
      </w:r>
      <w:r w:rsidR="00843DDB">
        <w:rPr>
          <w:color w:val="000000"/>
        </w:rPr>
        <w:tab/>
      </w:r>
      <w:r w:rsidRPr="00843DDB">
        <w:rPr>
          <w:color w:val="000000"/>
        </w:rPr>
        <w:br/>
        <w:t xml:space="preserve">            В некоторых случаях с </w:t>
      </w:r>
      <w:r w:rsidR="00843DDB" w:rsidRPr="00843DDB">
        <w:rPr>
          <w:color w:val="000000"/>
        </w:rPr>
        <w:t>«</w:t>
      </w:r>
      <w:r w:rsidRPr="00843DDB">
        <w:rPr>
          <w:color w:val="000000"/>
        </w:rPr>
        <w:t>Лабиринтом</w:t>
      </w:r>
      <w:r w:rsidR="00843DDB" w:rsidRPr="00843DDB">
        <w:rPr>
          <w:color w:val="000000"/>
        </w:rPr>
        <w:t>»</w:t>
      </w:r>
      <w:r w:rsidRPr="00843DDB">
        <w:rPr>
          <w:color w:val="000000"/>
        </w:rPr>
        <w:t xml:space="preserve"> лучше работать не парами, а всей группой. При этом часть сидящих в кругу участников (четные) будет заводить в лабиринт, а оставшаяся часть - выводить из лабиринта. Тогда каждому как из </w:t>
      </w:r>
      <w:r w:rsidR="00843DDB" w:rsidRPr="00843DDB">
        <w:rPr>
          <w:color w:val="000000"/>
        </w:rPr>
        <w:t>«</w:t>
      </w:r>
      <w:r w:rsidRPr="00843DDB">
        <w:rPr>
          <w:color w:val="000000"/>
        </w:rPr>
        <w:t>заводящих</w:t>
      </w:r>
      <w:r w:rsidR="00843DDB" w:rsidRPr="00843DDB">
        <w:rPr>
          <w:color w:val="000000"/>
        </w:rPr>
        <w:t>»</w:t>
      </w:r>
      <w:r w:rsidRPr="00843DDB">
        <w:rPr>
          <w:color w:val="000000"/>
        </w:rPr>
        <w:t xml:space="preserve">, так и из </w:t>
      </w:r>
      <w:r w:rsidR="00843DDB" w:rsidRPr="00843DDB">
        <w:rPr>
          <w:color w:val="000000"/>
        </w:rPr>
        <w:t>«</w:t>
      </w:r>
      <w:r w:rsidRPr="00843DDB">
        <w:rPr>
          <w:color w:val="000000"/>
        </w:rPr>
        <w:t>выводящих</w:t>
      </w:r>
      <w:r w:rsidR="00843DDB" w:rsidRPr="00843DDB">
        <w:rPr>
          <w:color w:val="000000"/>
        </w:rPr>
        <w:t>»</w:t>
      </w:r>
      <w:r w:rsidRPr="00843DDB">
        <w:rPr>
          <w:color w:val="000000"/>
        </w:rPr>
        <w:t xml:space="preserve"> достается лишь часть общего пути.</w:t>
      </w:r>
      <w:r w:rsidR="00843DDB">
        <w:rPr>
          <w:color w:val="000000"/>
        </w:rPr>
        <w:tab/>
      </w:r>
      <w:r w:rsidRPr="00843DDB">
        <w:rPr>
          <w:color w:val="000000"/>
        </w:rPr>
        <w:br/>
        <w:t xml:space="preserve">            В ходе обсуждения результатов тренеру следует обратить особое внимание на то, каким образом каждый спортсмен в качестве </w:t>
      </w:r>
      <w:r w:rsidR="00843DDB" w:rsidRPr="00843DDB">
        <w:rPr>
          <w:color w:val="000000"/>
        </w:rPr>
        <w:t>«</w:t>
      </w:r>
      <w:r w:rsidRPr="00843DDB">
        <w:rPr>
          <w:color w:val="000000"/>
        </w:rPr>
        <w:t>ведомого</w:t>
      </w:r>
      <w:r w:rsidR="00843DDB" w:rsidRPr="00843DDB">
        <w:rPr>
          <w:color w:val="000000"/>
        </w:rPr>
        <w:t>»</w:t>
      </w:r>
      <w:r w:rsidRPr="00843DDB">
        <w:rPr>
          <w:color w:val="000000"/>
        </w:rPr>
        <w:t xml:space="preserve"> справлялся со своим заданием. Участники, у которых преобладает зрительная ориентировка в пространстве, используют обычно воображаемого человечка, который, послушно выполняя команды, идет по лабиринту. Тем же, у кого преобладает двигательный тип, этого бывает недостаточно. Для того чтобы определить, где же это </w:t>
      </w:r>
      <w:r w:rsidR="00843DDB" w:rsidRPr="00843DDB">
        <w:rPr>
          <w:color w:val="000000"/>
        </w:rPr>
        <w:t>«</w:t>
      </w:r>
      <w:r w:rsidRPr="00843DDB">
        <w:rPr>
          <w:color w:val="000000"/>
        </w:rPr>
        <w:t>налево</w:t>
      </w:r>
      <w:r w:rsidR="00843DDB" w:rsidRPr="00843DDB">
        <w:rPr>
          <w:color w:val="000000"/>
        </w:rPr>
        <w:t>»</w:t>
      </w:r>
      <w:r w:rsidRPr="00843DDB">
        <w:rPr>
          <w:color w:val="000000"/>
        </w:rPr>
        <w:t xml:space="preserve">, а где </w:t>
      </w:r>
      <w:r w:rsidR="00843DDB" w:rsidRPr="00843DDB">
        <w:rPr>
          <w:color w:val="000000"/>
        </w:rPr>
        <w:t>«</w:t>
      </w:r>
      <w:r w:rsidRPr="00843DDB">
        <w:rPr>
          <w:color w:val="000000"/>
        </w:rPr>
        <w:t>направо</w:t>
      </w:r>
      <w:r w:rsidR="00843DDB" w:rsidRPr="00843DDB">
        <w:rPr>
          <w:color w:val="000000"/>
        </w:rPr>
        <w:t>»</w:t>
      </w:r>
      <w:r w:rsidRPr="00843DDB">
        <w:rPr>
          <w:color w:val="000000"/>
        </w:rPr>
        <w:t xml:space="preserve">, они вынуждены каждый раз представлять себя самого на месте </w:t>
      </w:r>
      <w:r w:rsidR="00843DDB" w:rsidRPr="00843DDB">
        <w:rPr>
          <w:color w:val="000000"/>
        </w:rPr>
        <w:t>«</w:t>
      </w:r>
      <w:r w:rsidRPr="00843DDB">
        <w:rPr>
          <w:color w:val="000000"/>
        </w:rPr>
        <w:t>человечка</w:t>
      </w:r>
      <w:r w:rsidR="00843DDB" w:rsidRPr="00843DDB">
        <w:rPr>
          <w:color w:val="000000"/>
        </w:rPr>
        <w:t>»</w:t>
      </w:r>
      <w:r w:rsidRPr="00843DDB">
        <w:rPr>
          <w:color w:val="000000"/>
        </w:rPr>
        <w:t>, мысленно влезать внутрь лабиринта и проделывать там воображаемые повороты. Представляя себе различные движения, люди с двигательным типом ориентировки не столько видят эти движения, сколько чувствуют их своим телом, ощущают себя выполняющими их.</w:t>
      </w:r>
    </w:p>
    <w:p w14:paraId="79411F85" w14:textId="2483EDDE" w:rsidR="009B03D5" w:rsidRDefault="009B03D5" w:rsidP="00843DDB">
      <w:pPr>
        <w:pStyle w:val="a7"/>
        <w:shd w:val="clear" w:color="auto" w:fill="FFFFFF"/>
        <w:spacing w:before="0" w:beforeAutospacing="0" w:after="150" w:afterAutospacing="0"/>
        <w:ind w:firstLine="709"/>
        <w:jc w:val="both"/>
        <w:rPr>
          <w:b/>
          <w:bCs/>
          <w:color w:val="000000"/>
        </w:rPr>
      </w:pPr>
      <w:r>
        <w:rPr>
          <w:b/>
          <w:bCs/>
          <w:color w:val="000000"/>
        </w:rPr>
        <w:t>4.</w:t>
      </w:r>
      <w:r w:rsidR="00FB542D" w:rsidRPr="00843DDB">
        <w:rPr>
          <w:b/>
          <w:bCs/>
          <w:color w:val="000000"/>
        </w:rPr>
        <w:t xml:space="preserve">Упражнение </w:t>
      </w:r>
      <w:r w:rsidR="00843DDB" w:rsidRPr="00843DDB">
        <w:rPr>
          <w:b/>
          <w:bCs/>
          <w:color w:val="000000"/>
        </w:rPr>
        <w:t>«</w:t>
      </w:r>
      <w:r w:rsidR="00FB542D" w:rsidRPr="00843DDB">
        <w:rPr>
          <w:b/>
          <w:bCs/>
          <w:color w:val="000000"/>
        </w:rPr>
        <w:t>Пожелания</w:t>
      </w:r>
      <w:r w:rsidR="00843DDB" w:rsidRPr="00843DDB">
        <w:rPr>
          <w:b/>
          <w:bCs/>
          <w:color w:val="000000"/>
        </w:rPr>
        <w:t>»</w:t>
      </w:r>
      <w:r>
        <w:rPr>
          <w:b/>
          <w:bCs/>
          <w:color w:val="000000"/>
        </w:rPr>
        <w:t xml:space="preserve"> </w:t>
      </w:r>
    </w:p>
    <w:p w14:paraId="7F6D7255" w14:textId="06A54318" w:rsidR="00FB542D" w:rsidRPr="00843DDB" w:rsidRDefault="009B03D5" w:rsidP="00843DDB">
      <w:pPr>
        <w:pStyle w:val="a7"/>
        <w:shd w:val="clear" w:color="auto" w:fill="FFFFFF"/>
        <w:spacing w:before="0" w:beforeAutospacing="0" w:after="150" w:afterAutospacing="0"/>
        <w:ind w:firstLine="709"/>
        <w:jc w:val="both"/>
        <w:rPr>
          <w:color w:val="000000"/>
        </w:rPr>
      </w:pPr>
      <w:r>
        <w:rPr>
          <w:color w:val="000000"/>
        </w:rPr>
        <w:t>У</w:t>
      </w:r>
      <w:r w:rsidR="00FB542D" w:rsidRPr="00843DDB">
        <w:rPr>
          <w:color w:val="000000"/>
        </w:rPr>
        <w:t>частники сидят в кругу. Каждый по кругу высказывает пожелание сидящим игрокам. Можно одному из игроков, если есть желание. Ведущий тренинг высказывает своё пожелание в конце круга.</w:t>
      </w:r>
    </w:p>
    <w:p w14:paraId="24C82775" w14:textId="3264E753" w:rsidR="00FB542D" w:rsidRPr="00843DDB" w:rsidRDefault="009B03D5" w:rsidP="00843DDB">
      <w:pPr>
        <w:pStyle w:val="a7"/>
        <w:shd w:val="clear" w:color="auto" w:fill="FFFFFF"/>
        <w:spacing w:before="0" w:beforeAutospacing="0" w:after="150" w:afterAutospacing="0"/>
        <w:ind w:firstLine="709"/>
        <w:jc w:val="both"/>
        <w:rPr>
          <w:color w:val="000000"/>
        </w:rPr>
      </w:pPr>
      <w:r>
        <w:rPr>
          <w:b/>
          <w:bCs/>
          <w:color w:val="000000"/>
        </w:rPr>
        <w:t>5.</w:t>
      </w:r>
      <w:r w:rsidR="00FB542D" w:rsidRPr="00843DDB">
        <w:rPr>
          <w:b/>
          <w:bCs/>
          <w:color w:val="000000"/>
        </w:rPr>
        <w:t xml:space="preserve">Упражнение </w:t>
      </w:r>
      <w:r w:rsidR="00843DDB" w:rsidRPr="00843DDB">
        <w:rPr>
          <w:b/>
          <w:bCs/>
          <w:color w:val="000000"/>
        </w:rPr>
        <w:t>«</w:t>
      </w:r>
      <w:r w:rsidR="00FB542D" w:rsidRPr="00843DDB">
        <w:rPr>
          <w:b/>
          <w:bCs/>
          <w:color w:val="000000"/>
        </w:rPr>
        <w:t>Компакт - опросы</w:t>
      </w:r>
      <w:r w:rsidR="00843DDB" w:rsidRPr="00843DDB">
        <w:rPr>
          <w:b/>
          <w:bCs/>
          <w:color w:val="000000"/>
        </w:rPr>
        <w:t>»</w:t>
      </w:r>
    </w:p>
    <w:p w14:paraId="493F4B95" w14:textId="01EBC502" w:rsidR="008E4C8D" w:rsidRPr="00F450B7" w:rsidRDefault="00FB542D" w:rsidP="00F450B7">
      <w:pPr>
        <w:pStyle w:val="a7"/>
        <w:shd w:val="clear" w:color="auto" w:fill="FFFFFF"/>
        <w:spacing w:before="0" w:beforeAutospacing="0" w:after="150" w:afterAutospacing="0"/>
        <w:ind w:firstLine="709"/>
        <w:jc w:val="both"/>
        <w:rPr>
          <w:color w:val="000000"/>
        </w:rPr>
      </w:pPr>
      <w:r w:rsidRPr="00843DDB">
        <w:rPr>
          <w:b/>
          <w:bCs/>
          <w:color w:val="000000"/>
        </w:rPr>
        <w:t>Ход игры.</w:t>
      </w:r>
      <w:r w:rsidRPr="00843DDB">
        <w:rPr>
          <w:color w:val="000000"/>
        </w:rPr>
        <w:t xml:space="preserve"> 3 ученика выбирают себе социальную роль (директор лицея, домохозяйка, бомж и др.) и садятся в центр круга. Остальные участники игры задают всем трём один и тот же вопрос. Каждый из сидящих в центре должен ответить на этот вопрос в соответствии со своей социальной ролью (через 3 секунды после конца вопроса). Причём, каждый из отвечающих предварительно определяет объём своего высказывания (1, 3, 10 предложений). За точностью выполнения задания следит </w:t>
      </w:r>
      <w:r w:rsidR="00843DDB" w:rsidRPr="00843DDB">
        <w:rPr>
          <w:color w:val="000000"/>
        </w:rPr>
        <w:t>«</w:t>
      </w:r>
      <w:r w:rsidRPr="00843DDB">
        <w:rPr>
          <w:color w:val="000000"/>
        </w:rPr>
        <w:t>хранитель времени</w:t>
      </w:r>
      <w:r w:rsidR="00843DDB" w:rsidRPr="00843DDB">
        <w:rPr>
          <w:color w:val="000000"/>
        </w:rPr>
        <w:t>»</w:t>
      </w:r>
      <w:r w:rsidRPr="00843DDB">
        <w:rPr>
          <w:color w:val="000000"/>
        </w:rPr>
        <w:t>.</w:t>
      </w:r>
    </w:p>
    <w:p w14:paraId="5B5959CC" w14:textId="4CF17E52" w:rsidR="00F450B7" w:rsidRDefault="009B03D5" w:rsidP="00270C6C">
      <w:pPr>
        <w:pStyle w:val="a7"/>
        <w:shd w:val="clear" w:color="auto" w:fill="FFFFFF"/>
        <w:spacing w:after="150"/>
        <w:ind w:firstLine="709"/>
        <w:rPr>
          <w:b/>
          <w:bCs/>
          <w:color w:val="000000"/>
        </w:rPr>
      </w:pPr>
      <w:r w:rsidRPr="009B03D5">
        <w:rPr>
          <w:b/>
          <w:bCs/>
          <w:color w:val="000000"/>
        </w:rPr>
        <w:t>Заключительная часть</w:t>
      </w:r>
    </w:p>
    <w:p w14:paraId="05C17707" w14:textId="6787EA27" w:rsidR="008E4C8D" w:rsidRPr="00F450B7" w:rsidRDefault="008E4C8D" w:rsidP="00F450B7">
      <w:pPr>
        <w:pStyle w:val="a7"/>
        <w:shd w:val="clear" w:color="auto" w:fill="FFFFFF"/>
        <w:spacing w:before="0" w:beforeAutospacing="0" w:after="0" w:afterAutospacing="0"/>
        <w:ind w:firstLine="709"/>
        <w:jc w:val="both"/>
        <w:rPr>
          <w:b/>
          <w:bCs/>
          <w:color w:val="000000"/>
        </w:rPr>
      </w:pPr>
      <w:r w:rsidRPr="009B03D5">
        <w:rPr>
          <w:b/>
          <w:bCs/>
          <w:color w:val="000000"/>
        </w:rPr>
        <w:lastRenderedPageBreak/>
        <w:t>Подведение итогов</w:t>
      </w:r>
      <w:r w:rsidR="009B03D5">
        <w:rPr>
          <w:b/>
          <w:bCs/>
          <w:color w:val="000000"/>
        </w:rPr>
        <w:t>.</w:t>
      </w:r>
      <w:r w:rsidR="00F450B7">
        <w:rPr>
          <w:b/>
          <w:bCs/>
          <w:color w:val="000000"/>
        </w:rPr>
        <w:t xml:space="preserve"> </w:t>
      </w:r>
      <w:r w:rsidR="009B03D5">
        <w:rPr>
          <w:color w:val="000000"/>
        </w:rPr>
        <w:t>У</w:t>
      </w:r>
      <w:r w:rsidRPr="009B03D5">
        <w:rPr>
          <w:color w:val="000000"/>
        </w:rPr>
        <w:t>частники на небольших листочках пишут свои мысли и чувства по поводу прошедшего дня, желающие могут высказать свои пожелания вслух.</w:t>
      </w:r>
    </w:p>
    <w:p w14:paraId="632B0715" w14:textId="393A2A16" w:rsidR="008E4C8D" w:rsidRDefault="008E4C8D" w:rsidP="00F450B7">
      <w:pPr>
        <w:pStyle w:val="a7"/>
        <w:shd w:val="clear" w:color="auto" w:fill="FFFFFF"/>
        <w:spacing w:before="0" w:beforeAutospacing="0" w:after="0" w:afterAutospacing="0"/>
        <w:ind w:firstLine="709"/>
        <w:jc w:val="both"/>
        <w:rPr>
          <w:color w:val="000000"/>
        </w:rPr>
      </w:pPr>
      <w:r w:rsidRPr="009B03D5">
        <w:rPr>
          <w:color w:val="000000"/>
        </w:rPr>
        <w:t>Ритуал прощания:</w:t>
      </w:r>
      <w:r w:rsidR="009B03D5">
        <w:rPr>
          <w:color w:val="000000"/>
        </w:rPr>
        <w:t xml:space="preserve"> </w:t>
      </w:r>
      <w:r w:rsidR="009B03D5" w:rsidRPr="009B03D5">
        <w:rPr>
          <w:color w:val="000000"/>
        </w:rPr>
        <w:t>в</w:t>
      </w:r>
      <w:r w:rsidRPr="009B03D5">
        <w:rPr>
          <w:color w:val="000000"/>
        </w:rPr>
        <w:t xml:space="preserve">едущий выходит за дверь на несколько минут, а участники группы в это </w:t>
      </w:r>
      <w:proofErr w:type="gramStart"/>
      <w:r w:rsidRPr="009B03D5">
        <w:rPr>
          <w:color w:val="000000"/>
        </w:rPr>
        <w:t>время  самостоятельно</w:t>
      </w:r>
      <w:proofErr w:type="gramEnd"/>
      <w:r w:rsidRPr="009B03D5">
        <w:rPr>
          <w:color w:val="000000"/>
        </w:rPr>
        <w:t xml:space="preserve"> придумывают  ритуал прощания.</w:t>
      </w:r>
    </w:p>
    <w:p w14:paraId="076D6B95" w14:textId="77777777" w:rsidR="004D39FE" w:rsidRPr="009B03D5" w:rsidRDefault="004D39FE" w:rsidP="009B03D5">
      <w:pPr>
        <w:pStyle w:val="a7"/>
        <w:shd w:val="clear" w:color="auto" w:fill="FFFFFF"/>
        <w:spacing w:before="0" w:beforeAutospacing="0" w:after="150" w:afterAutospacing="0"/>
        <w:ind w:firstLine="709"/>
        <w:jc w:val="both"/>
        <w:rPr>
          <w:color w:val="000000"/>
        </w:rPr>
      </w:pPr>
    </w:p>
    <w:p w14:paraId="21295E35" w14:textId="61A49284" w:rsidR="004D39FE" w:rsidRDefault="004D39FE" w:rsidP="004D39FE">
      <w:pPr>
        <w:pStyle w:val="a7"/>
        <w:shd w:val="clear" w:color="auto" w:fill="FFFFFF"/>
        <w:spacing w:before="0" w:beforeAutospacing="0" w:after="150" w:afterAutospacing="0"/>
        <w:jc w:val="center"/>
        <w:rPr>
          <w:b/>
          <w:bCs/>
          <w:color w:val="000000"/>
        </w:rPr>
      </w:pPr>
      <w:r w:rsidRPr="00843DDB">
        <w:rPr>
          <w:b/>
          <w:bCs/>
          <w:color w:val="000000"/>
        </w:rPr>
        <w:t>Занятие №</w:t>
      </w:r>
      <w:r w:rsidRPr="004D39FE">
        <w:rPr>
          <w:b/>
          <w:bCs/>
          <w:color w:val="000000"/>
        </w:rPr>
        <w:t>2</w:t>
      </w:r>
      <w:r w:rsidRPr="00843DDB">
        <w:rPr>
          <w:b/>
          <w:bCs/>
          <w:color w:val="000000"/>
        </w:rPr>
        <w:t xml:space="preserve"> «</w:t>
      </w:r>
      <w:r w:rsidRPr="004D39FE">
        <w:rPr>
          <w:b/>
          <w:bCs/>
          <w:color w:val="000000"/>
        </w:rPr>
        <w:t>Устранение барьеров эмоционального общения</w:t>
      </w:r>
      <w:r w:rsidRPr="00843DDB">
        <w:rPr>
          <w:b/>
          <w:bCs/>
          <w:color w:val="000000"/>
        </w:rPr>
        <w:t>»</w:t>
      </w:r>
    </w:p>
    <w:p w14:paraId="5962C2F9" w14:textId="200A4C78" w:rsidR="00D5684F" w:rsidRDefault="00D5684F" w:rsidP="00D5684F">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для </w:t>
      </w:r>
      <w:r>
        <w:rPr>
          <w:rFonts w:ascii="Times New Roman" w:hAnsi="Times New Roman" w:cs="Times New Roman"/>
          <w:sz w:val="24"/>
          <w:szCs w:val="24"/>
        </w:rPr>
        <w:t xml:space="preserve"> </w:t>
      </w:r>
      <w:r w:rsidR="008C4D2C">
        <w:rPr>
          <w:rFonts w:ascii="Times New Roman" w:hAnsi="Times New Roman" w:cs="Times New Roman"/>
          <w:sz w:val="24"/>
          <w:szCs w:val="24"/>
        </w:rPr>
        <w:t xml:space="preserve">устранения барьеров эмоционально-личностного общения, раскрытие способности к </w:t>
      </w:r>
      <w:proofErr w:type="spellStart"/>
      <w:r w:rsidR="008C4D2C">
        <w:rPr>
          <w:rFonts w:ascii="Times New Roman" w:hAnsi="Times New Roman" w:cs="Times New Roman"/>
          <w:sz w:val="24"/>
          <w:szCs w:val="24"/>
        </w:rPr>
        <w:t>эмпатии</w:t>
      </w:r>
      <w:proofErr w:type="spellEnd"/>
      <w:r w:rsidR="008C4D2C">
        <w:rPr>
          <w:rFonts w:ascii="Times New Roman" w:hAnsi="Times New Roman" w:cs="Times New Roman"/>
          <w:sz w:val="24"/>
          <w:szCs w:val="24"/>
        </w:rPr>
        <w:t xml:space="preserve">, </w:t>
      </w:r>
      <w:proofErr w:type="spellStart"/>
      <w:r w:rsidR="008C4D2C">
        <w:rPr>
          <w:rFonts w:ascii="Times New Roman" w:hAnsi="Times New Roman" w:cs="Times New Roman"/>
          <w:sz w:val="24"/>
          <w:szCs w:val="24"/>
        </w:rPr>
        <w:t>децентрации</w:t>
      </w:r>
      <w:proofErr w:type="spellEnd"/>
      <w:r w:rsidR="008C4D2C">
        <w:rPr>
          <w:rFonts w:ascii="Times New Roman" w:hAnsi="Times New Roman" w:cs="Times New Roman"/>
          <w:sz w:val="24"/>
          <w:szCs w:val="24"/>
        </w:rPr>
        <w:t>, овладением приёмами бесконфликтного решения проблемных ситуаций.</w:t>
      </w:r>
    </w:p>
    <w:p w14:paraId="08C61682" w14:textId="3CDEA44C" w:rsidR="00270C6C" w:rsidRDefault="00270C6C" w:rsidP="00D5684F">
      <w:pPr>
        <w:pStyle w:val="a7"/>
        <w:shd w:val="clear" w:color="auto" w:fill="FFFFFF"/>
        <w:spacing w:before="0" w:beforeAutospacing="0" w:after="150" w:afterAutospacing="0"/>
        <w:ind w:firstLine="709"/>
        <w:rPr>
          <w:b/>
          <w:bCs/>
          <w:color w:val="000000"/>
        </w:rPr>
      </w:pPr>
    </w:p>
    <w:p w14:paraId="7D6C546E" w14:textId="0C0D68D4" w:rsidR="00270C6C" w:rsidRPr="00843DDB" w:rsidRDefault="00270C6C" w:rsidP="004D39FE">
      <w:pPr>
        <w:pStyle w:val="a7"/>
        <w:shd w:val="clear" w:color="auto" w:fill="FFFFFF"/>
        <w:spacing w:before="0" w:beforeAutospacing="0" w:after="150" w:afterAutospacing="0"/>
        <w:jc w:val="center"/>
        <w:rPr>
          <w:b/>
          <w:bCs/>
          <w:color w:val="000000"/>
        </w:rPr>
      </w:pPr>
      <w:r>
        <w:rPr>
          <w:b/>
          <w:bCs/>
          <w:color w:val="000000"/>
        </w:rPr>
        <w:t>Содержание занятия</w:t>
      </w:r>
    </w:p>
    <w:p w14:paraId="4B0FD3B8" w14:textId="77777777" w:rsidR="004D39FE" w:rsidRPr="00843DDB" w:rsidRDefault="004D39FE" w:rsidP="00D5684F">
      <w:pPr>
        <w:pStyle w:val="a7"/>
        <w:shd w:val="clear" w:color="auto" w:fill="FFFFFF"/>
        <w:spacing w:before="0" w:beforeAutospacing="0" w:after="150" w:afterAutospacing="0"/>
        <w:ind w:firstLine="709"/>
        <w:rPr>
          <w:b/>
          <w:bCs/>
          <w:color w:val="000000"/>
        </w:rPr>
      </w:pPr>
      <w:r w:rsidRPr="00843DDB">
        <w:rPr>
          <w:b/>
          <w:bCs/>
          <w:color w:val="000000"/>
        </w:rPr>
        <w:t>Вводная часть</w:t>
      </w:r>
    </w:p>
    <w:p w14:paraId="6B6E8C41" w14:textId="074B4802" w:rsidR="004D39FE" w:rsidRPr="00F450B7" w:rsidRDefault="004D39FE" w:rsidP="00F450B7">
      <w:pPr>
        <w:spacing w:after="0" w:line="257" w:lineRule="auto"/>
        <w:ind w:firstLine="709"/>
        <w:jc w:val="both"/>
        <w:rPr>
          <w:rFonts w:ascii="Times New Roman" w:hAnsi="Times New Roman" w:cs="Times New Roman"/>
          <w:sz w:val="24"/>
          <w:szCs w:val="24"/>
        </w:rPr>
      </w:pPr>
      <w:r w:rsidRPr="00F450B7">
        <w:rPr>
          <w:rFonts w:ascii="Times New Roman" w:hAnsi="Times New Roman" w:cs="Times New Roman"/>
          <w:sz w:val="24"/>
          <w:szCs w:val="24"/>
        </w:rPr>
        <w:t>Группа делится на две команды. На пол кладут 5 листов бумаги. Участники попарно с двух сторон вступают на мост, их задача разойтись на мосту так, чтобы не наступить мимо моста.</w:t>
      </w:r>
    </w:p>
    <w:p w14:paraId="0B07922D" w14:textId="77777777" w:rsidR="004D39FE" w:rsidRPr="00F450B7" w:rsidRDefault="004D39FE" w:rsidP="00F450B7">
      <w:pPr>
        <w:spacing w:after="0" w:line="257" w:lineRule="auto"/>
        <w:ind w:firstLine="709"/>
        <w:jc w:val="both"/>
        <w:rPr>
          <w:rFonts w:ascii="Times New Roman" w:hAnsi="Times New Roman" w:cs="Times New Roman"/>
          <w:sz w:val="24"/>
          <w:szCs w:val="24"/>
        </w:rPr>
      </w:pPr>
      <w:r w:rsidRPr="00F450B7">
        <w:rPr>
          <w:rFonts w:ascii="Times New Roman" w:hAnsi="Times New Roman" w:cs="Times New Roman"/>
          <w:sz w:val="24"/>
          <w:szCs w:val="24"/>
        </w:rPr>
        <w:t>Если кто-то сходит с моста упражнение начинается с начала.</w:t>
      </w:r>
    </w:p>
    <w:p w14:paraId="3C7F85DD" w14:textId="77777777" w:rsidR="004D39FE" w:rsidRPr="00F450B7" w:rsidRDefault="004D39FE" w:rsidP="00F450B7">
      <w:pPr>
        <w:spacing w:after="0" w:line="257" w:lineRule="auto"/>
        <w:ind w:firstLine="709"/>
        <w:jc w:val="both"/>
        <w:rPr>
          <w:rFonts w:ascii="Times New Roman" w:hAnsi="Times New Roman" w:cs="Times New Roman"/>
          <w:sz w:val="24"/>
          <w:szCs w:val="24"/>
        </w:rPr>
      </w:pPr>
      <w:r w:rsidRPr="00F450B7">
        <w:rPr>
          <w:rFonts w:ascii="Times New Roman" w:hAnsi="Times New Roman" w:cs="Times New Roman"/>
          <w:sz w:val="24"/>
          <w:szCs w:val="24"/>
        </w:rPr>
        <w:t>Обсуждение: Что помогало движению? Что мешало?</w:t>
      </w:r>
    </w:p>
    <w:p w14:paraId="2A7C869A" w14:textId="6E1624E7" w:rsidR="008E4C8D" w:rsidRDefault="008E4C8D" w:rsidP="00843DDB">
      <w:pPr>
        <w:pStyle w:val="a7"/>
        <w:shd w:val="clear" w:color="auto" w:fill="FFFFFF"/>
        <w:spacing w:before="0" w:beforeAutospacing="0" w:after="150" w:afterAutospacing="0"/>
        <w:ind w:firstLine="709"/>
        <w:jc w:val="both"/>
        <w:rPr>
          <w:b/>
          <w:bCs/>
          <w:color w:val="000000"/>
          <w:u w:val="single"/>
        </w:rPr>
      </w:pPr>
    </w:p>
    <w:p w14:paraId="6292AA40" w14:textId="1E6D2185" w:rsidR="00F450B7" w:rsidRPr="00F450B7" w:rsidRDefault="00F450B7" w:rsidP="008C4D2C">
      <w:pPr>
        <w:pStyle w:val="a7"/>
        <w:shd w:val="clear" w:color="auto" w:fill="FFFFFF"/>
        <w:spacing w:before="0" w:beforeAutospacing="0" w:after="150" w:afterAutospacing="0"/>
        <w:ind w:firstLine="709"/>
        <w:rPr>
          <w:b/>
          <w:bCs/>
          <w:color w:val="000000"/>
        </w:rPr>
      </w:pPr>
      <w:r w:rsidRPr="00F450B7">
        <w:rPr>
          <w:b/>
          <w:bCs/>
          <w:color w:val="000000"/>
        </w:rPr>
        <w:t>Основная часть</w:t>
      </w:r>
    </w:p>
    <w:p w14:paraId="0B2A9C42" w14:textId="77777777" w:rsidR="00F450B7" w:rsidRDefault="00F450B7" w:rsidP="00F450B7">
      <w:pPr>
        <w:pStyle w:val="a7"/>
        <w:shd w:val="clear" w:color="auto" w:fill="FFFFFF"/>
        <w:spacing w:before="0" w:beforeAutospacing="0" w:after="150" w:afterAutospacing="0"/>
        <w:ind w:firstLine="709"/>
        <w:rPr>
          <w:rFonts w:ascii="PT Sans" w:hAnsi="PT Sans"/>
          <w:b/>
          <w:bCs/>
          <w:color w:val="000000"/>
          <w:sz w:val="21"/>
          <w:szCs w:val="21"/>
        </w:rPr>
      </w:pPr>
      <w:r>
        <w:rPr>
          <w:rFonts w:ascii="PT Sans" w:hAnsi="PT Sans"/>
          <w:b/>
          <w:bCs/>
          <w:color w:val="000000"/>
          <w:sz w:val="21"/>
          <w:szCs w:val="21"/>
        </w:rPr>
        <w:t xml:space="preserve">1. </w:t>
      </w:r>
      <w:r w:rsidR="00FB542D">
        <w:rPr>
          <w:rFonts w:ascii="PT Sans" w:hAnsi="PT Sans"/>
          <w:b/>
          <w:bCs/>
          <w:color w:val="000000"/>
          <w:sz w:val="21"/>
          <w:szCs w:val="21"/>
        </w:rPr>
        <w:t xml:space="preserve">Упражнение </w:t>
      </w:r>
      <w:r w:rsidR="00843DDB">
        <w:rPr>
          <w:rFonts w:ascii="PT Sans" w:hAnsi="PT Sans"/>
          <w:b/>
          <w:bCs/>
          <w:color w:val="000000"/>
          <w:sz w:val="21"/>
          <w:szCs w:val="21"/>
        </w:rPr>
        <w:t>«</w:t>
      </w:r>
      <w:r w:rsidR="00FB542D">
        <w:rPr>
          <w:rFonts w:ascii="PT Sans" w:hAnsi="PT Sans"/>
          <w:b/>
          <w:bCs/>
          <w:color w:val="000000"/>
          <w:sz w:val="21"/>
          <w:szCs w:val="21"/>
        </w:rPr>
        <w:t>Я хочу тебе подарить</w:t>
      </w:r>
      <w:r w:rsidR="00843DDB">
        <w:rPr>
          <w:rFonts w:ascii="PT Sans" w:hAnsi="PT Sans"/>
          <w:b/>
          <w:bCs/>
          <w:color w:val="000000"/>
          <w:sz w:val="21"/>
          <w:szCs w:val="21"/>
        </w:rPr>
        <w:t>»</w:t>
      </w:r>
      <w:r w:rsidR="00FB542D">
        <w:rPr>
          <w:rFonts w:ascii="PT Sans" w:hAnsi="PT Sans"/>
          <w:b/>
          <w:bCs/>
          <w:color w:val="000000"/>
          <w:sz w:val="21"/>
          <w:szCs w:val="21"/>
        </w:rPr>
        <w:t> </w:t>
      </w:r>
    </w:p>
    <w:p w14:paraId="607CB49A" w14:textId="63B70B8B" w:rsidR="00F450B7" w:rsidRDefault="00FB542D" w:rsidP="00F450B7">
      <w:pPr>
        <w:spacing w:after="0" w:line="257" w:lineRule="auto"/>
        <w:ind w:firstLine="709"/>
        <w:jc w:val="both"/>
        <w:rPr>
          <w:rFonts w:ascii="Times New Roman" w:hAnsi="Times New Roman" w:cs="Times New Roman"/>
          <w:sz w:val="24"/>
          <w:szCs w:val="24"/>
        </w:rPr>
      </w:pPr>
      <w:r w:rsidRPr="00F450B7">
        <w:rPr>
          <w:rFonts w:ascii="Times New Roman" w:hAnsi="Times New Roman" w:cs="Times New Roman"/>
          <w:sz w:val="24"/>
          <w:szCs w:val="24"/>
        </w:rPr>
        <w:t xml:space="preserve"> Ведущий начинает упражнение, обращаясь к сидящему справа от него участника, с фразой </w:t>
      </w:r>
      <w:r w:rsidR="00843DDB" w:rsidRPr="00F450B7">
        <w:rPr>
          <w:rFonts w:ascii="Times New Roman" w:hAnsi="Times New Roman" w:cs="Times New Roman"/>
          <w:sz w:val="24"/>
          <w:szCs w:val="24"/>
        </w:rPr>
        <w:t>«</w:t>
      </w:r>
      <w:r w:rsidRPr="00F450B7">
        <w:rPr>
          <w:rFonts w:ascii="Times New Roman" w:hAnsi="Times New Roman" w:cs="Times New Roman"/>
          <w:sz w:val="24"/>
          <w:szCs w:val="24"/>
        </w:rPr>
        <w:t>Я хочу тебе подарить…</w:t>
      </w:r>
      <w:r w:rsidR="00843DDB" w:rsidRPr="00F450B7">
        <w:rPr>
          <w:rFonts w:ascii="Times New Roman" w:hAnsi="Times New Roman" w:cs="Times New Roman"/>
          <w:sz w:val="24"/>
          <w:szCs w:val="24"/>
        </w:rPr>
        <w:t>»</w:t>
      </w:r>
      <w:r w:rsidRPr="00F450B7">
        <w:rPr>
          <w:rFonts w:ascii="Times New Roman" w:hAnsi="Times New Roman" w:cs="Times New Roman"/>
          <w:sz w:val="24"/>
          <w:szCs w:val="24"/>
        </w:rPr>
        <w:t xml:space="preserve"> и говорит то, что хочет он подарить этому человеку.</w:t>
      </w:r>
    </w:p>
    <w:p w14:paraId="0042C1F2" w14:textId="77777777" w:rsidR="00F450B7" w:rsidRDefault="00F450B7" w:rsidP="00F450B7">
      <w:pPr>
        <w:spacing w:after="0" w:line="257" w:lineRule="auto"/>
        <w:ind w:firstLine="709"/>
        <w:jc w:val="both"/>
        <w:rPr>
          <w:rFonts w:ascii="Times New Roman" w:hAnsi="Times New Roman" w:cs="Times New Roman"/>
          <w:sz w:val="24"/>
          <w:szCs w:val="24"/>
        </w:rPr>
      </w:pPr>
    </w:p>
    <w:p w14:paraId="3AF4E355" w14:textId="77777777" w:rsidR="00F450B7" w:rsidRDefault="00F450B7" w:rsidP="00F450B7">
      <w:pPr>
        <w:spacing w:after="0" w:line="257" w:lineRule="auto"/>
        <w:ind w:firstLine="709"/>
        <w:jc w:val="both"/>
        <w:rPr>
          <w:rFonts w:ascii="PT Sans" w:hAnsi="PT Sans"/>
          <w:b/>
          <w:bCs/>
          <w:color w:val="000000"/>
          <w:sz w:val="21"/>
          <w:szCs w:val="21"/>
        </w:rPr>
      </w:pPr>
      <w:r>
        <w:rPr>
          <w:rFonts w:ascii="PT Sans" w:hAnsi="PT Sans"/>
          <w:b/>
          <w:bCs/>
          <w:color w:val="000000"/>
          <w:sz w:val="21"/>
          <w:szCs w:val="21"/>
        </w:rPr>
        <w:t>2.</w:t>
      </w:r>
      <w:r w:rsidR="00FB542D">
        <w:rPr>
          <w:rFonts w:ascii="PT Sans" w:hAnsi="PT Sans"/>
          <w:b/>
          <w:bCs/>
          <w:color w:val="000000"/>
          <w:sz w:val="21"/>
          <w:szCs w:val="21"/>
        </w:rPr>
        <w:t xml:space="preserve">Упражнение </w:t>
      </w:r>
      <w:r w:rsidR="00843DDB">
        <w:rPr>
          <w:rFonts w:ascii="PT Sans" w:hAnsi="PT Sans"/>
          <w:b/>
          <w:bCs/>
          <w:color w:val="000000"/>
          <w:sz w:val="21"/>
          <w:szCs w:val="21"/>
        </w:rPr>
        <w:t>«</w:t>
      </w:r>
      <w:r w:rsidR="00FB542D">
        <w:rPr>
          <w:rFonts w:ascii="PT Sans" w:hAnsi="PT Sans"/>
          <w:b/>
          <w:bCs/>
          <w:color w:val="000000"/>
          <w:sz w:val="21"/>
          <w:szCs w:val="21"/>
        </w:rPr>
        <w:t>Телепатия</w:t>
      </w:r>
      <w:r w:rsidR="00843DDB">
        <w:rPr>
          <w:rFonts w:ascii="PT Sans" w:hAnsi="PT Sans"/>
          <w:b/>
          <w:bCs/>
          <w:color w:val="000000"/>
          <w:sz w:val="21"/>
          <w:szCs w:val="21"/>
        </w:rPr>
        <w:t>»</w:t>
      </w:r>
    </w:p>
    <w:p w14:paraId="5470AA11" w14:textId="0132AD73" w:rsidR="00FB542D" w:rsidRDefault="00FB542D" w:rsidP="00F450B7">
      <w:pPr>
        <w:pStyle w:val="a7"/>
        <w:shd w:val="clear" w:color="auto" w:fill="FFFFFF"/>
        <w:spacing w:before="0" w:beforeAutospacing="0" w:after="150" w:afterAutospacing="0"/>
        <w:jc w:val="both"/>
        <w:rPr>
          <w:rFonts w:ascii="PT Sans" w:hAnsi="PT Sans"/>
          <w:color w:val="000000"/>
          <w:sz w:val="21"/>
          <w:szCs w:val="21"/>
        </w:rPr>
      </w:pPr>
      <w:r w:rsidRPr="00F450B7">
        <w:rPr>
          <w:rFonts w:eastAsiaTheme="minorHAnsi"/>
          <w:lang w:eastAsia="en-US"/>
        </w:rPr>
        <w:t xml:space="preserve">Группа разбивается на пары. В каждой паре участники садятся лицом друг к другу. Одному из них отводится роль </w:t>
      </w:r>
      <w:r w:rsidR="00843DDB" w:rsidRPr="00F450B7">
        <w:rPr>
          <w:rFonts w:eastAsiaTheme="minorHAnsi"/>
          <w:lang w:eastAsia="en-US"/>
        </w:rPr>
        <w:t>«</w:t>
      </w:r>
      <w:r w:rsidRPr="00F450B7">
        <w:rPr>
          <w:rFonts w:eastAsiaTheme="minorHAnsi"/>
          <w:lang w:eastAsia="en-US"/>
        </w:rPr>
        <w:t>передающего</w:t>
      </w:r>
      <w:r w:rsidR="00843DDB" w:rsidRPr="00F450B7">
        <w:rPr>
          <w:rFonts w:eastAsiaTheme="minorHAnsi"/>
          <w:lang w:eastAsia="en-US"/>
        </w:rPr>
        <w:t>»</w:t>
      </w:r>
      <w:r w:rsidRPr="00F450B7">
        <w:rPr>
          <w:rFonts w:eastAsiaTheme="minorHAnsi"/>
          <w:lang w:eastAsia="en-US"/>
        </w:rPr>
        <w:t xml:space="preserve">, другому - </w:t>
      </w:r>
      <w:r w:rsidR="00843DDB" w:rsidRPr="00F450B7">
        <w:rPr>
          <w:rFonts w:eastAsiaTheme="minorHAnsi"/>
          <w:lang w:eastAsia="en-US"/>
        </w:rPr>
        <w:t>«</w:t>
      </w:r>
      <w:r w:rsidRPr="00F450B7">
        <w:rPr>
          <w:rFonts w:eastAsiaTheme="minorHAnsi"/>
          <w:lang w:eastAsia="en-US"/>
        </w:rPr>
        <w:t>принимающего</w:t>
      </w:r>
      <w:r w:rsidR="00843DDB" w:rsidRPr="00F450B7">
        <w:rPr>
          <w:rFonts w:eastAsiaTheme="minorHAnsi"/>
          <w:lang w:eastAsia="en-US"/>
        </w:rPr>
        <w:t>»</w:t>
      </w:r>
      <w:r w:rsidRPr="00F450B7">
        <w:rPr>
          <w:rFonts w:eastAsiaTheme="minorHAnsi"/>
          <w:lang w:eastAsia="en-US"/>
        </w:rPr>
        <w:t xml:space="preserve">. Ведущий объясняет, что </w:t>
      </w:r>
      <w:r w:rsidR="00843DDB" w:rsidRPr="00F450B7">
        <w:rPr>
          <w:rFonts w:eastAsiaTheme="minorHAnsi"/>
          <w:lang w:eastAsia="en-US"/>
        </w:rPr>
        <w:t>«</w:t>
      </w:r>
      <w:r w:rsidRPr="00F450B7">
        <w:rPr>
          <w:rFonts w:eastAsiaTheme="minorHAnsi"/>
          <w:lang w:eastAsia="en-US"/>
        </w:rPr>
        <w:t>передающий</w:t>
      </w:r>
      <w:r w:rsidR="00843DDB" w:rsidRPr="00F450B7">
        <w:rPr>
          <w:rFonts w:eastAsiaTheme="minorHAnsi"/>
          <w:lang w:eastAsia="en-US"/>
        </w:rPr>
        <w:t>»</w:t>
      </w:r>
      <w:r w:rsidRPr="00F450B7">
        <w:rPr>
          <w:rFonts w:eastAsiaTheme="minorHAnsi"/>
          <w:lang w:eastAsia="en-US"/>
        </w:rPr>
        <w:t xml:space="preserve"> должен как можно лучше сосредоточиться на каком-нибудь образе и усилием воли внушить его </w:t>
      </w:r>
      <w:r w:rsidR="00843DDB" w:rsidRPr="00F450B7">
        <w:rPr>
          <w:rFonts w:eastAsiaTheme="minorHAnsi"/>
          <w:lang w:eastAsia="en-US"/>
        </w:rPr>
        <w:t>«</w:t>
      </w:r>
      <w:r w:rsidRPr="00F450B7">
        <w:rPr>
          <w:rFonts w:eastAsiaTheme="minorHAnsi"/>
          <w:lang w:eastAsia="en-US"/>
        </w:rPr>
        <w:t>принимающему</w:t>
      </w:r>
      <w:r w:rsidR="00843DDB" w:rsidRPr="00F450B7">
        <w:rPr>
          <w:rFonts w:eastAsiaTheme="minorHAnsi"/>
          <w:lang w:eastAsia="en-US"/>
        </w:rPr>
        <w:t>»</w:t>
      </w:r>
      <w:r w:rsidRPr="00F450B7">
        <w:rPr>
          <w:rFonts w:eastAsiaTheme="minorHAnsi"/>
          <w:lang w:eastAsia="en-US"/>
        </w:rPr>
        <w:t xml:space="preserve">. Задача </w:t>
      </w:r>
      <w:r w:rsidR="00843DDB" w:rsidRPr="00F450B7">
        <w:rPr>
          <w:rFonts w:eastAsiaTheme="minorHAnsi"/>
          <w:lang w:eastAsia="en-US"/>
        </w:rPr>
        <w:t>«</w:t>
      </w:r>
      <w:r w:rsidRPr="00F450B7">
        <w:rPr>
          <w:rFonts w:eastAsiaTheme="minorHAnsi"/>
          <w:lang w:eastAsia="en-US"/>
        </w:rPr>
        <w:t>принимающего</w:t>
      </w:r>
      <w:r w:rsidR="00843DDB" w:rsidRPr="00F450B7">
        <w:rPr>
          <w:rFonts w:eastAsiaTheme="minorHAnsi"/>
          <w:lang w:eastAsia="en-US"/>
        </w:rPr>
        <w:t>»</w:t>
      </w:r>
      <w:r w:rsidRPr="00F450B7">
        <w:rPr>
          <w:rFonts w:eastAsiaTheme="minorHAnsi"/>
          <w:lang w:eastAsia="en-US"/>
        </w:rPr>
        <w:t xml:space="preserve"> - проникнуть в то, на чем сосредоточено внимание его партнера.</w:t>
      </w:r>
      <w:r w:rsidR="00F450B7">
        <w:rPr>
          <w:rFonts w:eastAsiaTheme="minorHAnsi"/>
          <w:lang w:eastAsia="en-US"/>
        </w:rPr>
        <w:tab/>
      </w:r>
      <w:r w:rsidRPr="00F450B7">
        <w:rPr>
          <w:rFonts w:eastAsiaTheme="minorHAnsi"/>
          <w:lang w:eastAsia="en-US"/>
        </w:rPr>
        <w:br/>
        <w:t>            Можно организовать игру так, чтобы один и тот же образ вся группа передавала одному из участников, - это вносит оживление в работу, делает ее более интересной.</w:t>
      </w:r>
      <w:r w:rsidRPr="00F450B7">
        <w:rPr>
          <w:rFonts w:eastAsiaTheme="minorHAnsi"/>
          <w:lang w:eastAsia="en-US"/>
        </w:rPr>
        <w:br/>
        <w:t xml:space="preserve">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w:t>
      </w:r>
      <w:r w:rsidR="00843DDB" w:rsidRPr="00F450B7">
        <w:rPr>
          <w:rFonts w:eastAsiaTheme="minorHAnsi"/>
          <w:lang w:eastAsia="en-US"/>
        </w:rPr>
        <w:t>«</w:t>
      </w:r>
      <w:r w:rsidRPr="00F450B7">
        <w:rPr>
          <w:rFonts w:eastAsiaTheme="minorHAnsi"/>
          <w:lang w:eastAsia="en-US"/>
        </w:rPr>
        <w:t>передающего</w:t>
      </w:r>
      <w:r w:rsidR="00843DDB" w:rsidRPr="00F450B7">
        <w:rPr>
          <w:rFonts w:eastAsiaTheme="minorHAnsi"/>
          <w:lang w:eastAsia="en-US"/>
        </w:rPr>
        <w:t>»</w:t>
      </w:r>
      <w:r w:rsidRPr="00F450B7">
        <w:rPr>
          <w:rFonts w:eastAsiaTheme="minorHAnsi"/>
          <w:lang w:eastAsia="en-US"/>
        </w:rPr>
        <w:t xml:space="preserve"> предельно мобилизовать силы своего воображения.</w:t>
      </w:r>
      <w:r w:rsidRPr="00F450B7">
        <w:rPr>
          <w:rFonts w:eastAsiaTheme="minorHAnsi"/>
          <w:lang w:eastAsia="en-US"/>
        </w:rPr>
        <w:br/>
        <w:t xml:space="preserve">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w:t>
      </w:r>
      <w:r w:rsidR="00843DDB" w:rsidRPr="00F450B7">
        <w:rPr>
          <w:rFonts w:eastAsiaTheme="minorHAnsi"/>
          <w:lang w:eastAsia="en-US"/>
        </w:rPr>
        <w:t>«</w:t>
      </w:r>
      <w:r w:rsidRPr="00F450B7">
        <w:rPr>
          <w:rFonts w:eastAsiaTheme="minorHAnsi"/>
          <w:lang w:eastAsia="en-US"/>
        </w:rPr>
        <w:t>принимающий</w:t>
      </w:r>
      <w:r w:rsidR="00843DDB" w:rsidRPr="00F450B7">
        <w:rPr>
          <w:rFonts w:eastAsiaTheme="minorHAnsi"/>
          <w:lang w:eastAsia="en-US"/>
        </w:rPr>
        <w:t>»</w:t>
      </w:r>
      <w:r w:rsidRPr="00F450B7">
        <w:rPr>
          <w:rFonts w:eastAsiaTheme="minorHAnsi"/>
          <w:lang w:eastAsia="en-US"/>
        </w:rPr>
        <w:t xml:space="preserve"> может довольно точно уловить по крайней мере эмоциональный тон картины - спокойная она или будоражащая, радостная или печальная.</w:t>
      </w:r>
      <w:r w:rsidR="00F450B7">
        <w:rPr>
          <w:rFonts w:eastAsiaTheme="minorHAnsi"/>
          <w:lang w:eastAsia="en-US"/>
        </w:rPr>
        <w:tab/>
      </w:r>
      <w:r w:rsidRPr="00F450B7">
        <w:rPr>
          <w:rFonts w:eastAsiaTheme="minorHAnsi"/>
          <w:lang w:eastAsia="en-US"/>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w:t>
      </w:r>
      <w:proofErr w:type="gramStart"/>
      <w:r w:rsidRPr="00F450B7">
        <w:rPr>
          <w:rFonts w:eastAsiaTheme="minorHAnsi"/>
          <w:lang w:eastAsia="en-US"/>
        </w:rPr>
        <w:t>в развенчанием</w:t>
      </w:r>
      <w:proofErr w:type="gramEnd"/>
      <w:r w:rsidRPr="00F450B7">
        <w:rPr>
          <w:rFonts w:eastAsiaTheme="minorHAnsi"/>
          <w:lang w:eastAsia="en-US"/>
        </w:rPr>
        <w:t xml:space="preserve"> </w:t>
      </w:r>
      <w:r w:rsidR="00843DDB" w:rsidRPr="00F450B7">
        <w:rPr>
          <w:rFonts w:eastAsiaTheme="minorHAnsi"/>
          <w:lang w:eastAsia="en-US"/>
        </w:rPr>
        <w:t>«</w:t>
      </w:r>
      <w:r w:rsidRPr="00F450B7">
        <w:rPr>
          <w:rFonts w:eastAsiaTheme="minorHAnsi"/>
          <w:lang w:eastAsia="en-US"/>
        </w:rPr>
        <w:t>чудесного феномена</w:t>
      </w:r>
      <w:r w:rsidR="00843DDB" w:rsidRPr="00F450B7">
        <w:rPr>
          <w:rFonts w:eastAsiaTheme="minorHAnsi"/>
          <w:lang w:eastAsia="en-US"/>
        </w:rPr>
        <w:t>»</w:t>
      </w:r>
      <w:r w:rsidRPr="00F450B7">
        <w:rPr>
          <w:rFonts w:eastAsiaTheme="minorHAnsi"/>
          <w:lang w:eastAsia="en-US"/>
        </w:rPr>
        <w:t xml:space="preserve">.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w:t>
      </w:r>
      <w:r w:rsidR="00843DDB" w:rsidRPr="00F450B7">
        <w:rPr>
          <w:rFonts w:eastAsiaTheme="minorHAnsi"/>
          <w:lang w:eastAsia="en-US"/>
        </w:rPr>
        <w:t>«</w:t>
      </w:r>
      <w:r w:rsidRPr="00F450B7">
        <w:rPr>
          <w:rFonts w:eastAsiaTheme="minorHAnsi"/>
          <w:lang w:eastAsia="en-US"/>
        </w:rPr>
        <w:t>передающего</w:t>
      </w:r>
      <w:r w:rsidR="00843DDB" w:rsidRPr="00F450B7">
        <w:rPr>
          <w:rFonts w:eastAsiaTheme="minorHAnsi"/>
          <w:lang w:eastAsia="en-US"/>
        </w:rPr>
        <w:t>»</w:t>
      </w:r>
      <w:r w:rsidRPr="00F450B7">
        <w:rPr>
          <w:rFonts w:eastAsiaTheme="minorHAnsi"/>
          <w:lang w:eastAsia="en-US"/>
        </w:rPr>
        <w:t>, имеет смысл раскрыть карты и рассказать группе о возможных каналах передачи информации</w:t>
      </w:r>
      <w:r>
        <w:rPr>
          <w:rFonts w:ascii="PT Sans" w:hAnsi="PT Sans"/>
          <w:color w:val="000000"/>
          <w:sz w:val="21"/>
          <w:szCs w:val="21"/>
        </w:rPr>
        <w:t>.</w:t>
      </w:r>
    </w:p>
    <w:p w14:paraId="526FAF13" w14:textId="77777777" w:rsidR="00F450B7" w:rsidRDefault="00F450B7" w:rsidP="00E50D20">
      <w:pPr>
        <w:pStyle w:val="a7"/>
        <w:shd w:val="clear" w:color="auto" w:fill="FFFFFF"/>
        <w:spacing w:before="0" w:beforeAutospacing="0" w:after="150" w:afterAutospacing="0"/>
        <w:ind w:firstLine="709"/>
        <w:rPr>
          <w:rFonts w:ascii="PT Sans" w:hAnsi="PT Sans"/>
          <w:b/>
          <w:bCs/>
          <w:color w:val="000000"/>
          <w:sz w:val="21"/>
          <w:szCs w:val="21"/>
        </w:rPr>
      </w:pPr>
      <w:r>
        <w:rPr>
          <w:rFonts w:ascii="PT Sans" w:hAnsi="PT Sans"/>
          <w:b/>
          <w:bCs/>
          <w:color w:val="000000"/>
          <w:sz w:val="21"/>
          <w:szCs w:val="21"/>
        </w:rPr>
        <w:lastRenderedPageBreak/>
        <w:t xml:space="preserve">3. </w:t>
      </w:r>
      <w:r w:rsidR="00FB542D">
        <w:rPr>
          <w:rFonts w:ascii="PT Sans" w:hAnsi="PT Sans"/>
          <w:b/>
          <w:bCs/>
          <w:color w:val="000000"/>
          <w:sz w:val="21"/>
          <w:szCs w:val="21"/>
        </w:rPr>
        <w:t xml:space="preserve">Упражнение </w:t>
      </w:r>
      <w:r w:rsidR="00843DDB">
        <w:rPr>
          <w:rFonts w:ascii="PT Sans" w:hAnsi="PT Sans"/>
          <w:b/>
          <w:bCs/>
          <w:color w:val="000000"/>
          <w:sz w:val="21"/>
          <w:szCs w:val="21"/>
        </w:rPr>
        <w:t>«</w:t>
      </w:r>
      <w:r w:rsidR="00FB542D">
        <w:rPr>
          <w:rFonts w:ascii="PT Sans" w:hAnsi="PT Sans"/>
          <w:b/>
          <w:bCs/>
          <w:color w:val="000000"/>
          <w:sz w:val="21"/>
          <w:szCs w:val="21"/>
        </w:rPr>
        <w:t>Я на твоём месте</w:t>
      </w:r>
      <w:r w:rsidR="00843DDB">
        <w:rPr>
          <w:rFonts w:ascii="PT Sans" w:hAnsi="PT Sans"/>
          <w:b/>
          <w:bCs/>
          <w:color w:val="000000"/>
          <w:sz w:val="21"/>
          <w:szCs w:val="21"/>
        </w:rPr>
        <w:t>»</w:t>
      </w:r>
    </w:p>
    <w:p w14:paraId="0C028DA0" w14:textId="56DED6FE" w:rsidR="00FB542D" w:rsidRDefault="00FB542D" w:rsidP="00E50D20">
      <w:pPr>
        <w:pStyle w:val="a7"/>
        <w:shd w:val="clear" w:color="auto" w:fill="FFFFFF"/>
        <w:spacing w:before="0" w:beforeAutospacing="0" w:after="150" w:afterAutospacing="0"/>
        <w:ind w:firstLine="709"/>
        <w:jc w:val="both"/>
        <w:rPr>
          <w:rFonts w:ascii="PT Sans" w:hAnsi="PT Sans"/>
          <w:color w:val="000000"/>
          <w:sz w:val="21"/>
          <w:szCs w:val="21"/>
        </w:rPr>
      </w:pPr>
      <w:r>
        <w:rPr>
          <w:rFonts w:ascii="PT Sans" w:hAnsi="PT Sans"/>
          <w:color w:val="000000"/>
          <w:sz w:val="21"/>
          <w:szCs w:val="21"/>
        </w:rPr>
        <w:t> </w:t>
      </w:r>
      <w:r w:rsidRPr="00E50D20">
        <w:rPr>
          <w:rFonts w:eastAsiaTheme="minorHAnsi"/>
          <w:lang w:eastAsia="en-US"/>
        </w:rPr>
        <w:t xml:space="preserve">Одним из фундаментальных механизмов человеческого взаимопонимания является рефлексия - способность представлять себя на месте другого человека, мысленно видеть и </w:t>
      </w:r>
      <w:r w:rsidR="00843DDB" w:rsidRPr="00E50D20">
        <w:rPr>
          <w:rFonts w:eastAsiaTheme="minorHAnsi"/>
          <w:lang w:eastAsia="en-US"/>
        </w:rPr>
        <w:t>«</w:t>
      </w:r>
      <w:r w:rsidRPr="00E50D20">
        <w:rPr>
          <w:rFonts w:eastAsiaTheme="minorHAnsi"/>
          <w:lang w:eastAsia="en-US"/>
        </w:rPr>
        <w:t>проигрывать</w:t>
      </w:r>
      <w:r w:rsidR="00843DDB" w:rsidRPr="00E50D20">
        <w:rPr>
          <w:rFonts w:eastAsiaTheme="minorHAnsi"/>
          <w:lang w:eastAsia="en-US"/>
        </w:rPr>
        <w:t>»</w:t>
      </w:r>
      <w:r w:rsidRPr="00E50D20">
        <w:rPr>
          <w:rFonts w:eastAsiaTheme="minorHAnsi"/>
          <w:lang w:eastAsia="en-US"/>
        </w:rPr>
        <w:t xml:space="preserve"> ситуацию за него.</w:t>
      </w:r>
      <w:r w:rsidR="00E50D20">
        <w:rPr>
          <w:rFonts w:eastAsiaTheme="minorHAnsi"/>
          <w:lang w:eastAsia="en-US"/>
        </w:rPr>
        <w:tab/>
      </w:r>
      <w:r w:rsidRPr="00E50D20">
        <w:rPr>
          <w:rFonts w:eastAsiaTheme="minorHAnsi"/>
          <w:lang w:eastAsia="en-US"/>
        </w:rPr>
        <w:br/>
        <w:t>            Потерявшие друг друга в незнакомом городе люди встречаются на центральной площади. Преступник оставляет драгоценности на самом видном месте в надежде, что все бросятся на поиски тайников, и лишь видавшие виды детективы находят их там, где искать никому не приходило в голову. Соперники сверлят друг друга глазами - каждый понимает, чего хочет другой, но понимает также и то, что другой понимает это. Вам это знакомо?</w:t>
      </w:r>
      <w:r w:rsidRPr="00E50D20">
        <w:rPr>
          <w:rFonts w:eastAsiaTheme="minorHAnsi"/>
          <w:lang w:eastAsia="en-US"/>
        </w:rPr>
        <w:br/>
        <w:t xml:space="preserve">            Умение ставить себя на место соперника или партнера, принимать за него наиболее вероятные решения и согласовывать с ним свои собственные действия, учитывать его попытки </w:t>
      </w:r>
      <w:r w:rsidR="00843DDB" w:rsidRPr="00E50D20">
        <w:rPr>
          <w:rFonts w:eastAsiaTheme="minorHAnsi"/>
          <w:lang w:eastAsia="en-US"/>
        </w:rPr>
        <w:t>«</w:t>
      </w:r>
      <w:r w:rsidRPr="00E50D20">
        <w:rPr>
          <w:rFonts w:eastAsiaTheme="minorHAnsi"/>
          <w:lang w:eastAsia="en-US"/>
        </w:rPr>
        <w:t>думать за тебя</w:t>
      </w:r>
      <w:r w:rsidR="00843DDB" w:rsidRPr="00E50D20">
        <w:rPr>
          <w:rFonts w:eastAsiaTheme="minorHAnsi"/>
          <w:lang w:eastAsia="en-US"/>
        </w:rPr>
        <w:t>»</w:t>
      </w:r>
      <w:r w:rsidRPr="00E50D20">
        <w:rPr>
          <w:rFonts w:eastAsiaTheme="minorHAnsi"/>
          <w:lang w:eastAsia="en-US"/>
        </w:rPr>
        <w:t xml:space="preserve"> и действовать с поправкой на это думанье - все это необходимо.</w:t>
      </w:r>
      <w:r w:rsidRPr="00E50D20">
        <w:rPr>
          <w:rFonts w:eastAsiaTheme="minorHAnsi"/>
          <w:lang w:eastAsia="en-US"/>
        </w:rPr>
        <w:br/>
        <w:t xml:space="preserve">            Участники упражнения делятся на пары. Один из пары вспоминает случай из жизни или литературную историю (выдавая за свою - игровая ситуация), второй участник начинает разговор со слов </w:t>
      </w:r>
      <w:r w:rsidR="00843DDB" w:rsidRPr="00E50D20">
        <w:rPr>
          <w:rFonts w:eastAsiaTheme="minorHAnsi"/>
          <w:lang w:eastAsia="en-US"/>
        </w:rPr>
        <w:t>«</w:t>
      </w:r>
      <w:r w:rsidRPr="00E50D20">
        <w:rPr>
          <w:rFonts w:eastAsiaTheme="minorHAnsi"/>
          <w:lang w:eastAsia="en-US"/>
        </w:rPr>
        <w:t>Я на твоём месте…</w:t>
      </w:r>
      <w:r w:rsidR="00843DDB" w:rsidRPr="00E50D20">
        <w:rPr>
          <w:rFonts w:eastAsiaTheme="minorHAnsi"/>
          <w:lang w:eastAsia="en-US"/>
        </w:rPr>
        <w:t>»</w:t>
      </w:r>
      <w:r w:rsidRPr="00E50D20">
        <w:rPr>
          <w:rFonts w:eastAsiaTheme="minorHAnsi"/>
          <w:lang w:eastAsia="en-US"/>
        </w:rPr>
        <w:t xml:space="preserve"> и продолжает, как бы он поступил в данном случае. В конце упражнения проходит рефлексия.</w:t>
      </w:r>
    </w:p>
    <w:p w14:paraId="02635103" w14:textId="36F9565C" w:rsidR="00E50D20" w:rsidRDefault="00E50D20" w:rsidP="00E50D20">
      <w:pPr>
        <w:pStyle w:val="a7"/>
        <w:shd w:val="clear" w:color="auto" w:fill="FFFFFF"/>
        <w:spacing w:before="0" w:beforeAutospacing="0" w:after="150" w:afterAutospacing="0"/>
        <w:ind w:firstLine="709"/>
        <w:rPr>
          <w:rFonts w:ascii="PT Sans" w:hAnsi="PT Sans"/>
          <w:b/>
          <w:bCs/>
          <w:color w:val="000000"/>
          <w:sz w:val="21"/>
          <w:szCs w:val="21"/>
        </w:rPr>
      </w:pPr>
      <w:r>
        <w:rPr>
          <w:rFonts w:ascii="PT Sans" w:hAnsi="PT Sans"/>
          <w:b/>
          <w:bCs/>
          <w:color w:val="000000"/>
          <w:sz w:val="21"/>
          <w:szCs w:val="21"/>
        </w:rPr>
        <w:t xml:space="preserve">4. </w:t>
      </w:r>
      <w:r w:rsidR="00FB542D">
        <w:rPr>
          <w:rFonts w:ascii="PT Sans" w:hAnsi="PT Sans"/>
          <w:b/>
          <w:bCs/>
          <w:color w:val="000000"/>
          <w:sz w:val="21"/>
          <w:szCs w:val="21"/>
        </w:rPr>
        <w:t xml:space="preserve">Упражнение </w:t>
      </w:r>
      <w:r w:rsidR="00843DDB">
        <w:rPr>
          <w:rFonts w:ascii="PT Sans" w:hAnsi="PT Sans"/>
          <w:b/>
          <w:bCs/>
          <w:color w:val="000000"/>
          <w:sz w:val="21"/>
          <w:szCs w:val="21"/>
        </w:rPr>
        <w:t>«</w:t>
      </w:r>
      <w:r w:rsidR="00FB542D">
        <w:rPr>
          <w:rFonts w:ascii="PT Sans" w:hAnsi="PT Sans"/>
          <w:b/>
          <w:bCs/>
          <w:color w:val="000000"/>
          <w:sz w:val="21"/>
          <w:szCs w:val="21"/>
        </w:rPr>
        <w:t>Зеркало</w:t>
      </w:r>
      <w:r w:rsidR="00843DDB">
        <w:rPr>
          <w:rFonts w:ascii="PT Sans" w:hAnsi="PT Sans"/>
          <w:b/>
          <w:bCs/>
          <w:color w:val="000000"/>
          <w:sz w:val="21"/>
          <w:szCs w:val="21"/>
        </w:rPr>
        <w:t>»</w:t>
      </w:r>
    </w:p>
    <w:p w14:paraId="6B4D09FB" w14:textId="3AEF1130" w:rsidR="00FB542D" w:rsidRDefault="00FB542D" w:rsidP="00E50D20">
      <w:pPr>
        <w:pStyle w:val="a7"/>
        <w:shd w:val="clear" w:color="auto" w:fill="FFFFFF"/>
        <w:spacing w:before="0" w:beforeAutospacing="0" w:after="0" w:afterAutospacing="0"/>
        <w:ind w:firstLine="709"/>
        <w:jc w:val="both"/>
        <w:rPr>
          <w:rFonts w:eastAsiaTheme="minorHAnsi"/>
          <w:lang w:eastAsia="en-US"/>
        </w:rPr>
      </w:pPr>
      <w:r w:rsidRPr="00E50D20">
        <w:rPr>
          <w:rFonts w:eastAsiaTheme="minorHAnsi"/>
          <w:lang w:eastAsia="en-US"/>
        </w:rPr>
        <w:t xml:space="preserve"> 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w:t>
      </w:r>
      <w:r w:rsidR="00843DDB" w:rsidRPr="00E50D20">
        <w:rPr>
          <w:rFonts w:eastAsiaTheme="minorHAnsi"/>
          <w:lang w:eastAsia="en-US"/>
        </w:rPr>
        <w:t>«</w:t>
      </w:r>
      <w:r w:rsidRPr="00E50D20">
        <w:rPr>
          <w:rFonts w:eastAsiaTheme="minorHAnsi"/>
          <w:lang w:eastAsia="en-US"/>
        </w:rPr>
        <w:t>зеркальным отражением</w:t>
      </w:r>
      <w:r w:rsidR="00843DDB" w:rsidRPr="00E50D20">
        <w:rPr>
          <w:rFonts w:eastAsiaTheme="minorHAnsi"/>
          <w:lang w:eastAsia="en-US"/>
        </w:rPr>
        <w:t>»</w:t>
      </w:r>
      <w:r w:rsidRPr="00E50D20">
        <w:rPr>
          <w:rFonts w:eastAsiaTheme="minorHAnsi"/>
          <w:lang w:eastAsia="en-US"/>
        </w:rPr>
        <w:t>. В каждой паре участники самостоятельно подбирают нужную сложность движений и их темп.</w:t>
      </w:r>
      <w:r w:rsidRPr="00E50D20">
        <w:rPr>
          <w:rFonts w:eastAsiaTheme="minorHAnsi"/>
          <w:lang w:eastAsia="en-US"/>
        </w:rPr>
        <w:br/>
        <w:t xml:space="preserve">            В ходе игры участники, работающие за </w:t>
      </w:r>
      <w:r w:rsidR="00843DDB" w:rsidRPr="00E50D20">
        <w:rPr>
          <w:rFonts w:eastAsiaTheme="minorHAnsi"/>
          <w:lang w:eastAsia="en-US"/>
        </w:rPr>
        <w:t>«</w:t>
      </w:r>
      <w:r w:rsidRPr="00E50D20">
        <w:rPr>
          <w:rFonts w:eastAsiaTheme="minorHAnsi"/>
          <w:lang w:eastAsia="en-US"/>
        </w:rPr>
        <w:t>отражение</w:t>
      </w:r>
      <w:r w:rsidR="00843DDB" w:rsidRPr="00E50D20">
        <w:rPr>
          <w:rFonts w:eastAsiaTheme="minorHAnsi"/>
          <w:lang w:eastAsia="en-US"/>
        </w:rPr>
        <w:t>»</w:t>
      </w:r>
      <w:r w:rsidRPr="00E50D20">
        <w:rPr>
          <w:rFonts w:eastAsiaTheme="minorHAnsi"/>
          <w:lang w:eastAsia="en-US"/>
        </w:rPr>
        <w:t xml:space="preserve">, довольно быстро научаются чувствовать тело партнера, и схватывают логику его движений. От раза к разу следить за </w:t>
      </w:r>
      <w:r w:rsidR="00843DDB" w:rsidRPr="00E50D20">
        <w:rPr>
          <w:rFonts w:eastAsiaTheme="minorHAnsi"/>
          <w:lang w:eastAsia="en-US"/>
        </w:rPr>
        <w:t>«</w:t>
      </w:r>
      <w:r w:rsidRPr="00E50D20">
        <w:rPr>
          <w:rFonts w:eastAsiaTheme="minorHAnsi"/>
          <w:lang w:eastAsia="en-US"/>
        </w:rPr>
        <w:t>оригиналом</w:t>
      </w:r>
      <w:r w:rsidR="00843DDB" w:rsidRPr="00E50D20">
        <w:rPr>
          <w:rFonts w:eastAsiaTheme="minorHAnsi"/>
          <w:lang w:eastAsia="en-US"/>
        </w:rPr>
        <w:t>»</w:t>
      </w:r>
      <w:r w:rsidRPr="00E50D20">
        <w:rPr>
          <w:rFonts w:eastAsiaTheme="minorHAnsi"/>
          <w:lang w:eastAsia="en-US"/>
        </w:rPr>
        <w:t xml:space="preserve"> и копировать его движения становится все легче, и все чаще возникают ситуации не только предвосхищения, но и опережения его движений. Освоив навыки двигательного подражания, участники могут попробовать свои силы и в более сложной игре: задача та же, но роли </w:t>
      </w:r>
      <w:r w:rsidR="00843DDB" w:rsidRPr="00E50D20">
        <w:rPr>
          <w:rFonts w:eastAsiaTheme="minorHAnsi"/>
          <w:lang w:eastAsia="en-US"/>
        </w:rPr>
        <w:t>«</w:t>
      </w:r>
      <w:r w:rsidRPr="00E50D20">
        <w:rPr>
          <w:rFonts w:eastAsiaTheme="minorHAnsi"/>
          <w:lang w:eastAsia="en-US"/>
        </w:rPr>
        <w:t>отражения</w:t>
      </w:r>
      <w:r w:rsidR="00843DDB" w:rsidRPr="00E50D20">
        <w:rPr>
          <w:rFonts w:eastAsiaTheme="minorHAnsi"/>
          <w:lang w:eastAsia="en-US"/>
        </w:rPr>
        <w:t>»</w:t>
      </w:r>
      <w:r w:rsidRPr="00E50D20">
        <w:rPr>
          <w:rFonts w:eastAsiaTheme="minorHAnsi"/>
          <w:lang w:eastAsia="en-US"/>
        </w:rPr>
        <w:t xml:space="preserve"> и </w:t>
      </w:r>
      <w:r w:rsidR="00843DDB" w:rsidRPr="00E50D20">
        <w:rPr>
          <w:rFonts w:eastAsiaTheme="minorHAnsi"/>
          <w:lang w:eastAsia="en-US"/>
        </w:rPr>
        <w:t>«</w:t>
      </w:r>
      <w:r w:rsidRPr="00E50D20">
        <w:rPr>
          <w:rFonts w:eastAsiaTheme="minorHAnsi"/>
          <w:lang w:eastAsia="en-US"/>
        </w:rPr>
        <w:t>оригинала</w:t>
      </w:r>
      <w:r w:rsidR="00843DDB" w:rsidRPr="00E50D20">
        <w:rPr>
          <w:rFonts w:eastAsiaTheme="minorHAnsi"/>
          <w:lang w:eastAsia="en-US"/>
        </w:rPr>
        <w:t>»</w:t>
      </w:r>
      <w:r w:rsidRPr="00E50D20">
        <w:rPr>
          <w:rFonts w:eastAsiaTheme="minorHAnsi"/>
          <w:lang w:eastAsia="en-US"/>
        </w:rPr>
        <w:t>, ведомого и лидера, не определены. Гибко подстраиваясь друг под друга, играющие стремятся двигаться в унисон.</w:t>
      </w:r>
      <w:r w:rsidR="00E50D20">
        <w:rPr>
          <w:rFonts w:eastAsiaTheme="minorHAnsi"/>
          <w:lang w:eastAsia="en-US"/>
        </w:rPr>
        <w:tab/>
      </w:r>
      <w:r w:rsidRPr="00E50D20">
        <w:rPr>
          <w:rFonts w:eastAsiaTheme="minorHAnsi"/>
          <w:lang w:eastAsia="en-US"/>
        </w:rPr>
        <w:br/>
        <w:t>Трудности в достижении двигательного согласия нередко бывают связаны с наличием напряженных отношений между партнерами.</w:t>
      </w:r>
    </w:p>
    <w:p w14:paraId="00733A3B" w14:textId="77777777" w:rsidR="00E50D20" w:rsidRPr="00E50D20" w:rsidRDefault="00E50D20" w:rsidP="00E50D20">
      <w:pPr>
        <w:pStyle w:val="a7"/>
        <w:shd w:val="clear" w:color="auto" w:fill="FFFFFF"/>
        <w:spacing w:before="0" w:beforeAutospacing="0" w:after="0" w:afterAutospacing="0"/>
        <w:ind w:firstLine="709"/>
        <w:jc w:val="both"/>
        <w:rPr>
          <w:rFonts w:eastAsiaTheme="minorHAnsi"/>
          <w:lang w:eastAsia="en-US"/>
        </w:rPr>
      </w:pPr>
    </w:p>
    <w:p w14:paraId="0584CB16" w14:textId="68918738" w:rsidR="00FB542D" w:rsidRDefault="00E50D20" w:rsidP="00E50D20">
      <w:pPr>
        <w:pStyle w:val="a7"/>
        <w:shd w:val="clear" w:color="auto" w:fill="FFFFFF"/>
        <w:spacing w:before="0" w:beforeAutospacing="0" w:after="150" w:afterAutospacing="0"/>
        <w:ind w:firstLine="709"/>
        <w:rPr>
          <w:rFonts w:ascii="PT Sans" w:hAnsi="PT Sans"/>
          <w:b/>
          <w:bCs/>
          <w:color w:val="000000"/>
          <w:sz w:val="21"/>
          <w:szCs w:val="21"/>
        </w:rPr>
      </w:pPr>
      <w:r>
        <w:rPr>
          <w:rFonts w:ascii="PT Sans" w:hAnsi="PT Sans"/>
          <w:b/>
          <w:bCs/>
          <w:color w:val="000000"/>
          <w:sz w:val="21"/>
          <w:szCs w:val="21"/>
        </w:rPr>
        <w:t xml:space="preserve">5. </w:t>
      </w:r>
      <w:r w:rsidR="00FB542D">
        <w:rPr>
          <w:rFonts w:ascii="PT Sans" w:hAnsi="PT Sans"/>
          <w:b/>
          <w:bCs/>
          <w:color w:val="000000"/>
          <w:sz w:val="21"/>
          <w:szCs w:val="21"/>
        </w:rPr>
        <w:t xml:space="preserve">Упражнение </w:t>
      </w:r>
      <w:r w:rsidR="00843DDB">
        <w:rPr>
          <w:rFonts w:ascii="PT Sans" w:hAnsi="PT Sans"/>
          <w:b/>
          <w:bCs/>
          <w:color w:val="000000"/>
          <w:sz w:val="21"/>
          <w:szCs w:val="21"/>
        </w:rPr>
        <w:t>«</w:t>
      </w:r>
      <w:r w:rsidR="00FB542D">
        <w:rPr>
          <w:rFonts w:ascii="PT Sans" w:hAnsi="PT Sans"/>
          <w:b/>
          <w:bCs/>
          <w:color w:val="000000"/>
          <w:sz w:val="21"/>
          <w:szCs w:val="21"/>
        </w:rPr>
        <w:t>Холодный суп</w:t>
      </w:r>
      <w:r w:rsidR="00843DDB">
        <w:rPr>
          <w:rFonts w:ascii="PT Sans" w:hAnsi="PT Sans"/>
          <w:b/>
          <w:bCs/>
          <w:color w:val="000000"/>
          <w:sz w:val="21"/>
          <w:szCs w:val="21"/>
        </w:rPr>
        <w:t>»</w:t>
      </w:r>
    </w:p>
    <w:p w14:paraId="3EEFF367" w14:textId="269CAC4C" w:rsidR="00E50D20" w:rsidRDefault="00FB542D" w:rsidP="00E50D20">
      <w:pPr>
        <w:pStyle w:val="a7"/>
        <w:shd w:val="clear" w:color="auto" w:fill="FFFFFF"/>
        <w:spacing w:before="0" w:beforeAutospacing="0" w:after="150" w:afterAutospacing="0"/>
        <w:ind w:firstLine="709"/>
        <w:jc w:val="both"/>
        <w:rPr>
          <w:color w:val="000000"/>
        </w:rPr>
      </w:pPr>
      <w:r w:rsidRPr="00E50D20">
        <w:rPr>
          <w:color w:val="000000"/>
        </w:rPr>
        <w:t xml:space="preserve">Это упражнение проводится после краткой теоретической части, во время которой тренер объясняет значение терминов </w:t>
      </w:r>
      <w:r w:rsidR="00843DDB" w:rsidRPr="00E50D20">
        <w:rPr>
          <w:color w:val="000000"/>
        </w:rPr>
        <w:t>«</w:t>
      </w:r>
      <w:r w:rsidRPr="00E50D20">
        <w:rPr>
          <w:color w:val="000000"/>
        </w:rPr>
        <w:t>уверенный (</w:t>
      </w:r>
      <w:proofErr w:type="spellStart"/>
      <w:r w:rsidRPr="00E50D20">
        <w:rPr>
          <w:color w:val="000000"/>
        </w:rPr>
        <w:t>ассертивный</w:t>
      </w:r>
      <w:proofErr w:type="spellEnd"/>
      <w:r w:rsidRPr="00E50D20">
        <w:rPr>
          <w:color w:val="000000"/>
        </w:rPr>
        <w:t>)</w:t>
      </w:r>
      <w:r w:rsidR="00843DDB" w:rsidRPr="00E50D20">
        <w:rPr>
          <w:color w:val="000000"/>
        </w:rPr>
        <w:t>»</w:t>
      </w:r>
      <w:r w:rsidRPr="00E50D20">
        <w:rPr>
          <w:color w:val="000000"/>
        </w:rPr>
        <w:t xml:space="preserve">, </w:t>
      </w:r>
      <w:r w:rsidR="00843DDB" w:rsidRPr="00E50D20">
        <w:rPr>
          <w:color w:val="000000"/>
        </w:rPr>
        <w:t>«</w:t>
      </w:r>
      <w:r w:rsidRPr="00E50D20">
        <w:rPr>
          <w:color w:val="000000"/>
        </w:rPr>
        <w:t>неуверенный (пассивный)</w:t>
      </w:r>
      <w:r w:rsidR="00843DDB" w:rsidRPr="00E50D20">
        <w:rPr>
          <w:color w:val="000000"/>
        </w:rPr>
        <w:t>»</w:t>
      </w:r>
      <w:r w:rsidRPr="00E50D20">
        <w:rPr>
          <w:color w:val="000000"/>
        </w:rPr>
        <w:t xml:space="preserve">, </w:t>
      </w:r>
      <w:r w:rsidR="00843DDB" w:rsidRPr="00E50D20">
        <w:rPr>
          <w:color w:val="000000"/>
        </w:rPr>
        <w:t>«</w:t>
      </w:r>
      <w:r w:rsidRPr="00E50D20">
        <w:rPr>
          <w:color w:val="000000"/>
        </w:rPr>
        <w:t>агрессивный</w:t>
      </w:r>
      <w:r w:rsidR="00843DDB" w:rsidRPr="00E50D20">
        <w:rPr>
          <w:color w:val="000000"/>
        </w:rPr>
        <w:t>»</w:t>
      </w:r>
      <w:r w:rsidRPr="00E50D20">
        <w:rPr>
          <w:color w:val="000000"/>
        </w:rPr>
        <w:t xml:space="preserve">, </w:t>
      </w:r>
      <w:r w:rsidR="00843DDB" w:rsidRPr="00E50D20">
        <w:rPr>
          <w:color w:val="000000"/>
        </w:rPr>
        <w:t>«</w:t>
      </w:r>
      <w:r w:rsidRPr="00E50D20">
        <w:rPr>
          <w:color w:val="000000"/>
        </w:rPr>
        <w:t>манипулятивный</w:t>
      </w:r>
      <w:r w:rsidR="00843DDB" w:rsidRPr="00E50D20">
        <w:rPr>
          <w:color w:val="000000"/>
        </w:rPr>
        <w:t>»</w:t>
      </w:r>
      <w:r w:rsidRPr="00E50D20">
        <w:rPr>
          <w:color w:val="000000"/>
        </w:rPr>
        <w:t>.</w:t>
      </w:r>
      <w:r w:rsidR="00E50D20">
        <w:rPr>
          <w:color w:val="000000"/>
        </w:rPr>
        <w:tab/>
      </w:r>
      <w:r w:rsidRPr="00E50D20">
        <w:rPr>
          <w:color w:val="000000"/>
        </w:rPr>
        <w:br/>
        <w:t xml:space="preserve">            Участники садятся полукругом. На полу треугольником растягивается шнур, по его углам и на середине одной из сторон лежат карточки со словами </w:t>
      </w:r>
      <w:r w:rsidR="00843DDB" w:rsidRPr="00E50D20">
        <w:rPr>
          <w:color w:val="000000"/>
        </w:rPr>
        <w:t>«</w:t>
      </w:r>
      <w:r w:rsidRPr="00E50D20">
        <w:rPr>
          <w:color w:val="000000"/>
        </w:rPr>
        <w:t>уверенный</w:t>
      </w:r>
      <w:r w:rsidR="00843DDB" w:rsidRPr="00E50D20">
        <w:rPr>
          <w:color w:val="000000"/>
        </w:rPr>
        <w:t>»</w:t>
      </w:r>
      <w:r w:rsidRPr="00E50D20">
        <w:rPr>
          <w:color w:val="000000"/>
        </w:rPr>
        <w:t xml:space="preserve">, </w:t>
      </w:r>
      <w:r w:rsidR="00843DDB" w:rsidRPr="00E50D20">
        <w:rPr>
          <w:color w:val="000000"/>
        </w:rPr>
        <w:t>«</w:t>
      </w:r>
      <w:r w:rsidRPr="00E50D20">
        <w:rPr>
          <w:color w:val="000000"/>
        </w:rPr>
        <w:t>неуверенный</w:t>
      </w:r>
      <w:r w:rsidR="00843DDB" w:rsidRPr="00E50D20">
        <w:rPr>
          <w:color w:val="000000"/>
        </w:rPr>
        <w:t>»</w:t>
      </w:r>
      <w:r w:rsidRPr="00E50D20">
        <w:rPr>
          <w:color w:val="000000"/>
        </w:rPr>
        <w:t xml:space="preserve">, </w:t>
      </w:r>
      <w:r w:rsidR="00843DDB" w:rsidRPr="00E50D20">
        <w:rPr>
          <w:color w:val="000000"/>
        </w:rPr>
        <w:t>«</w:t>
      </w:r>
      <w:r w:rsidRPr="00E50D20">
        <w:rPr>
          <w:color w:val="000000"/>
        </w:rPr>
        <w:t>агрессивный</w:t>
      </w:r>
      <w:r w:rsidR="00843DDB" w:rsidRPr="00E50D20">
        <w:rPr>
          <w:color w:val="000000"/>
        </w:rPr>
        <w:t>»</w:t>
      </w:r>
      <w:r w:rsidRPr="00E50D20">
        <w:rPr>
          <w:color w:val="000000"/>
        </w:rPr>
        <w:t xml:space="preserve">, </w:t>
      </w:r>
      <w:r w:rsidR="00843DDB" w:rsidRPr="00E50D20">
        <w:rPr>
          <w:color w:val="000000"/>
        </w:rPr>
        <w:t>«</w:t>
      </w:r>
      <w:r w:rsidRPr="00E50D20">
        <w:rPr>
          <w:color w:val="000000"/>
        </w:rPr>
        <w:t>манипулятивный</w:t>
      </w:r>
      <w:r w:rsidR="00843DDB" w:rsidRPr="00E50D20">
        <w:rPr>
          <w:color w:val="000000"/>
        </w:rPr>
        <w:t>»</w:t>
      </w:r>
      <w:r w:rsidRPr="00E50D20">
        <w:rPr>
          <w:color w:val="000000"/>
        </w:rPr>
        <w:t>.</w:t>
      </w:r>
      <w:r w:rsidR="00E50D20">
        <w:rPr>
          <w:color w:val="000000"/>
        </w:rPr>
        <w:tab/>
      </w:r>
      <w:r w:rsidRPr="00E50D20">
        <w:rPr>
          <w:color w:val="000000"/>
        </w:rPr>
        <w:br/>
        <w:t>            Линии, соединяющие различные виды поведения, являются континуумом, на нем располагаются переходные формы поведения: от манипулятивного к неуверенному и агрессивному, от неуверенного - к уверенному и т.д.</w:t>
      </w:r>
      <w:r w:rsidR="00E50D20">
        <w:rPr>
          <w:color w:val="000000"/>
        </w:rPr>
        <w:tab/>
      </w:r>
      <w:r w:rsidRPr="00E50D20">
        <w:rPr>
          <w:color w:val="000000"/>
        </w:rPr>
        <w:br/>
        <w:t>Ведущий предлагает для обсуждения следующую ситуацию:</w:t>
      </w:r>
      <w:r w:rsidR="00E50D20">
        <w:rPr>
          <w:color w:val="000000"/>
        </w:rPr>
        <w:tab/>
      </w:r>
      <w:r w:rsidRPr="00E50D20">
        <w:rPr>
          <w:color w:val="000000"/>
        </w:rPr>
        <w:t xml:space="preserve"> Вас попросили обсудить деловые вопросы с важным клиентом, и вы пригласили его в дорогой ресторан. И ваш клиент, и вы заказали себе первое блюдо. </w:t>
      </w:r>
    </w:p>
    <w:p w14:paraId="526FC9DB" w14:textId="2E748E43" w:rsidR="00FB542D" w:rsidRPr="00E50D20" w:rsidRDefault="00FB542D" w:rsidP="00E50D20">
      <w:pPr>
        <w:pStyle w:val="a7"/>
        <w:shd w:val="clear" w:color="auto" w:fill="FFFFFF"/>
        <w:spacing w:before="0" w:beforeAutospacing="0" w:after="150" w:afterAutospacing="0"/>
        <w:ind w:firstLine="709"/>
        <w:rPr>
          <w:color w:val="000000"/>
        </w:rPr>
      </w:pPr>
      <w:proofErr w:type="spellStart"/>
      <w:r w:rsidRPr="00E50D20">
        <w:rPr>
          <w:color w:val="000000"/>
        </w:rPr>
        <w:t>Cуп</w:t>
      </w:r>
      <w:proofErr w:type="spellEnd"/>
      <w:r w:rsidRPr="00E50D20">
        <w:rPr>
          <w:color w:val="000000"/>
        </w:rPr>
        <w:t xml:space="preserve"> оказался холодным. Клиента пригласили вы, значит, вы являетесь хозяином и чувствуете, что должны что-то предпринять.</w:t>
      </w:r>
      <w:r w:rsidR="00E50D20">
        <w:rPr>
          <w:color w:val="000000"/>
        </w:rPr>
        <w:tab/>
      </w:r>
      <w:r w:rsidRPr="00E50D20">
        <w:rPr>
          <w:color w:val="000000"/>
        </w:rPr>
        <w:br/>
        <w:t>            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w:t>
      </w:r>
      <w:r w:rsidR="00E50D20">
        <w:rPr>
          <w:color w:val="000000"/>
        </w:rPr>
        <w:tab/>
      </w:r>
      <w:r w:rsidRPr="00E50D20">
        <w:rPr>
          <w:color w:val="000000"/>
        </w:rPr>
        <w:br/>
      </w:r>
      <w:r w:rsidRPr="00E50D20">
        <w:rPr>
          <w:b/>
          <w:bCs/>
          <w:i/>
          <w:iCs/>
          <w:color w:val="000000"/>
        </w:rPr>
        <w:lastRenderedPageBreak/>
        <w:t>Содержание карточек:</w:t>
      </w:r>
      <w:r w:rsidR="00E50D20">
        <w:rPr>
          <w:b/>
          <w:bCs/>
          <w:i/>
          <w:iCs/>
          <w:color w:val="000000"/>
        </w:rPr>
        <w:tab/>
      </w:r>
      <w:r w:rsidRPr="00E50D20">
        <w:rPr>
          <w:color w:val="000000"/>
        </w:rPr>
        <w:br/>
        <w:t xml:space="preserve">1. Спросите официанта: </w:t>
      </w:r>
      <w:r w:rsidR="00843DDB" w:rsidRPr="00E50D20">
        <w:rPr>
          <w:color w:val="000000"/>
        </w:rPr>
        <w:t>«</w:t>
      </w:r>
      <w:r w:rsidRPr="00E50D20">
        <w:rPr>
          <w:color w:val="000000"/>
        </w:rPr>
        <w:t>Этот суп подается холодным?</w:t>
      </w:r>
      <w:r w:rsidR="00843DDB" w:rsidRPr="00E50D20">
        <w:rPr>
          <w:color w:val="000000"/>
        </w:rPr>
        <w:t>»</w:t>
      </w:r>
      <w:r w:rsidRPr="00E50D20">
        <w:rPr>
          <w:color w:val="000000"/>
        </w:rPr>
        <w:br/>
        <w:t>2. Отставьте тарелку в сторону.</w:t>
      </w:r>
      <w:r w:rsidRPr="00E50D20">
        <w:rPr>
          <w:color w:val="000000"/>
        </w:rPr>
        <w:br/>
        <w:t>3. Встаньте и покиньте заведение.</w:t>
      </w:r>
      <w:r w:rsidRPr="00E50D20">
        <w:rPr>
          <w:color w:val="000000"/>
        </w:rPr>
        <w:br/>
        <w:t xml:space="preserve">4. Громко, так, чтобы это услышали и официант, и другие посетители, произнесите: </w:t>
      </w:r>
      <w:r w:rsidR="00843DDB" w:rsidRPr="00E50D20">
        <w:rPr>
          <w:color w:val="000000"/>
        </w:rPr>
        <w:t>«</w:t>
      </w:r>
      <w:r w:rsidRPr="00E50D20">
        <w:rPr>
          <w:color w:val="000000"/>
        </w:rPr>
        <w:t>Это последний раз, когда я сюда кого-то привожу!</w:t>
      </w:r>
      <w:r w:rsidR="00843DDB" w:rsidRPr="00E50D20">
        <w:rPr>
          <w:color w:val="000000"/>
        </w:rPr>
        <w:t>»</w:t>
      </w:r>
      <w:r w:rsidRPr="00E50D20">
        <w:rPr>
          <w:color w:val="000000"/>
        </w:rPr>
        <w:br/>
        <w:t xml:space="preserve">5. Скажите официанту: </w:t>
      </w:r>
      <w:r w:rsidR="00843DDB" w:rsidRPr="00E50D20">
        <w:rPr>
          <w:color w:val="000000"/>
        </w:rPr>
        <w:t>«</w:t>
      </w:r>
      <w:r w:rsidRPr="00E50D20">
        <w:rPr>
          <w:color w:val="000000"/>
        </w:rPr>
        <w:t>Я хотел бы поговорить с менеджером</w:t>
      </w:r>
      <w:r w:rsidR="00843DDB" w:rsidRPr="00E50D20">
        <w:rPr>
          <w:color w:val="000000"/>
        </w:rPr>
        <w:t>»</w:t>
      </w:r>
      <w:r w:rsidRPr="00E50D20">
        <w:rPr>
          <w:color w:val="000000"/>
        </w:rPr>
        <w:t>.</w:t>
      </w:r>
      <w:r w:rsidRPr="00E50D20">
        <w:rPr>
          <w:color w:val="000000"/>
        </w:rPr>
        <w:br/>
        <w:t xml:space="preserve">6. Скажите официанту: </w:t>
      </w:r>
      <w:r w:rsidR="00843DDB" w:rsidRPr="00E50D20">
        <w:rPr>
          <w:color w:val="000000"/>
        </w:rPr>
        <w:t>«</w:t>
      </w:r>
      <w:r w:rsidRPr="00E50D20">
        <w:rPr>
          <w:color w:val="000000"/>
        </w:rPr>
        <w:t>Суп отвратителен. Унесите его и немедленно подайте нам что-нибудь более съедобное</w:t>
      </w:r>
      <w:r w:rsidR="00843DDB" w:rsidRPr="00E50D20">
        <w:rPr>
          <w:color w:val="000000"/>
        </w:rPr>
        <w:t>»</w:t>
      </w:r>
      <w:r w:rsidRPr="00E50D20">
        <w:rPr>
          <w:color w:val="000000"/>
        </w:rPr>
        <w:t>.</w:t>
      </w:r>
      <w:r w:rsidRPr="00E50D20">
        <w:rPr>
          <w:color w:val="000000"/>
        </w:rPr>
        <w:br/>
        <w:t xml:space="preserve">7. Спросите официанта: </w:t>
      </w:r>
      <w:r w:rsidR="00843DDB" w:rsidRPr="00E50D20">
        <w:rPr>
          <w:color w:val="000000"/>
        </w:rPr>
        <w:t>«</w:t>
      </w:r>
      <w:r w:rsidRPr="00E50D20">
        <w:rPr>
          <w:color w:val="000000"/>
        </w:rPr>
        <w:t>Милейший, а что случилось с вашей электроплитой?</w:t>
      </w:r>
      <w:r w:rsidR="00843DDB" w:rsidRPr="00E50D20">
        <w:rPr>
          <w:color w:val="000000"/>
        </w:rPr>
        <w:t>»</w:t>
      </w:r>
      <w:r w:rsidRPr="00E50D20">
        <w:rPr>
          <w:color w:val="000000"/>
        </w:rPr>
        <w:br/>
        <w:t>8. Сделайте вид, что все в порядке, и ешьте суп.</w:t>
      </w:r>
      <w:r w:rsidRPr="00E50D20">
        <w:rPr>
          <w:color w:val="000000"/>
        </w:rPr>
        <w:br/>
        <w:t xml:space="preserve">9. Скажите официанту: </w:t>
      </w:r>
      <w:r w:rsidR="00843DDB" w:rsidRPr="00E50D20">
        <w:rPr>
          <w:color w:val="000000"/>
        </w:rPr>
        <w:t>«</w:t>
      </w:r>
      <w:r w:rsidRPr="00E50D20">
        <w:rPr>
          <w:color w:val="000000"/>
        </w:rPr>
        <w:t>Этот суп холодный. Пожалуйста, замените его</w:t>
      </w:r>
      <w:r w:rsidR="00843DDB" w:rsidRPr="00E50D20">
        <w:rPr>
          <w:color w:val="000000"/>
        </w:rPr>
        <w:t>»</w:t>
      </w:r>
      <w:r w:rsidRPr="00E50D20">
        <w:rPr>
          <w:color w:val="000000"/>
        </w:rPr>
        <w:t>.</w:t>
      </w:r>
      <w:r w:rsidRPr="00E50D20">
        <w:rPr>
          <w:color w:val="000000"/>
        </w:rPr>
        <w:br/>
        <w:t>10. Скажите официанту, что вы хотели бы вычесть стоимость супа из счета.</w:t>
      </w:r>
      <w:r w:rsidRPr="00E50D20">
        <w:rPr>
          <w:color w:val="000000"/>
        </w:rPr>
        <w:br/>
        <w:t>11. Спросите у вашего клиента, не желает ли он пожаловаться.</w:t>
      </w:r>
      <w:r w:rsidRPr="00E50D20">
        <w:rPr>
          <w:color w:val="000000"/>
        </w:rPr>
        <w:br/>
        <w:t xml:space="preserve">12. Когда официант придет убирать тарелки, скажите: </w:t>
      </w:r>
      <w:r w:rsidR="00843DDB" w:rsidRPr="00E50D20">
        <w:rPr>
          <w:color w:val="000000"/>
        </w:rPr>
        <w:t>«</w:t>
      </w:r>
      <w:r w:rsidRPr="00E50D20">
        <w:rPr>
          <w:color w:val="000000"/>
        </w:rPr>
        <w:t>Извините меня, но я боюсь, что мы не смогли доесть суп. На вкус он не плох, но он был не очень теплым - совершенно холодным, я имею в виду!</w:t>
      </w:r>
      <w:r w:rsidR="00843DDB" w:rsidRPr="00E50D20">
        <w:rPr>
          <w:color w:val="000000"/>
        </w:rPr>
        <w:t>»</w:t>
      </w:r>
      <w:r w:rsidRPr="00E50D20">
        <w:rPr>
          <w:color w:val="000000"/>
        </w:rPr>
        <w:br/>
        <w:t>            Во время общего обсуждения анализируются варианты уверенного поведения и примеры из собственной жизни, когда участники смогли использовать данный вариант.</w:t>
      </w:r>
    </w:p>
    <w:p w14:paraId="29447D59" w14:textId="77777777" w:rsidR="007B4960" w:rsidRDefault="00E50D20" w:rsidP="00C43E17">
      <w:pPr>
        <w:pStyle w:val="a7"/>
        <w:shd w:val="clear" w:color="auto" w:fill="FFFFFF"/>
        <w:spacing w:before="0" w:beforeAutospacing="0" w:after="150" w:afterAutospacing="0"/>
        <w:ind w:firstLine="709"/>
        <w:rPr>
          <w:rFonts w:ascii="PT Sans" w:hAnsi="PT Sans"/>
          <w:b/>
          <w:bCs/>
          <w:color w:val="000000"/>
          <w:sz w:val="21"/>
          <w:szCs w:val="21"/>
        </w:rPr>
      </w:pPr>
      <w:r>
        <w:rPr>
          <w:rFonts w:ascii="PT Sans" w:hAnsi="PT Sans"/>
          <w:b/>
          <w:bCs/>
          <w:color w:val="000000"/>
          <w:sz w:val="21"/>
          <w:szCs w:val="21"/>
        </w:rPr>
        <w:t xml:space="preserve">6. </w:t>
      </w:r>
      <w:r w:rsidR="00FB542D" w:rsidRPr="00C43E17">
        <w:rPr>
          <w:b/>
          <w:bCs/>
          <w:color w:val="000000"/>
        </w:rPr>
        <w:t xml:space="preserve">Упражнение </w:t>
      </w:r>
      <w:r w:rsidR="00843DDB" w:rsidRPr="00C43E17">
        <w:rPr>
          <w:b/>
          <w:bCs/>
          <w:color w:val="000000"/>
        </w:rPr>
        <w:t>«</w:t>
      </w:r>
      <w:r w:rsidR="00FB542D" w:rsidRPr="00C43E17">
        <w:rPr>
          <w:b/>
          <w:bCs/>
          <w:color w:val="000000"/>
        </w:rPr>
        <w:t>Любящий взгляд</w:t>
      </w:r>
      <w:r w:rsidR="00843DDB" w:rsidRPr="00C43E17">
        <w:rPr>
          <w:b/>
          <w:bCs/>
          <w:color w:val="000000"/>
        </w:rPr>
        <w:t>»</w:t>
      </w:r>
      <w:r w:rsidR="00FB542D">
        <w:rPr>
          <w:rFonts w:ascii="PT Sans" w:hAnsi="PT Sans"/>
          <w:b/>
          <w:bCs/>
          <w:color w:val="000000"/>
          <w:sz w:val="21"/>
          <w:szCs w:val="21"/>
        </w:rPr>
        <w:t> </w:t>
      </w:r>
    </w:p>
    <w:p w14:paraId="7C869078" w14:textId="59334264" w:rsidR="00FB542D" w:rsidRDefault="00FB542D" w:rsidP="006163EE">
      <w:pPr>
        <w:pStyle w:val="a7"/>
        <w:shd w:val="clear" w:color="auto" w:fill="FFFFFF"/>
        <w:spacing w:before="0" w:beforeAutospacing="0" w:after="150" w:afterAutospacing="0"/>
        <w:ind w:firstLine="709"/>
        <w:rPr>
          <w:color w:val="000000"/>
        </w:rPr>
      </w:pPr>
      <w:r w:rsidRPr="006163EE">
        <w:rPr>
          <w:color w:val="000000"/>
        </w:rPr>
        <w:t xml:space="preserve">Из числа участников выбирается водящий. Он выходит из помещения. Сидящие в комнате выбирают 3-х игроков, которые будут смотреть на водящего </w:t>
      </w:r>
      <w:r w:rsidR="00843DDB" w:rsidRPr="006163EE">
        <w:rPr>
          <w:color w:val="000000"/>
        </w:rPr>
        <w:t>«</w:t>
      </w:r>
      <w:r w:rsidRPr="006163EE">
        <w:rPr>
          <w:color w:val="000000"/>
        </w:rPr>
        <w:t xml:space="preserve">любящим, ласковым </w:t>
      </w:r>
      <w:proofErr w:type="spellStart"/>
      <w:r w:rsidRPr="006163EE">
        <w:rPr>
          <w:color w:val="000000"/>
        </w:rPr>
        <w:t>зглядом</w:t>
      </w:r>
      <w:proofErr w:type="spellEnd"/>
      <w:r w:rsidR="00843DDB" w:rsidRPr="006163EE">
        <w:rPr>
          <w:color w:val="000000"/>
        </w:rPr>
        <w:t>»</w:t>
      </w:r>
      <w:r w:rsidRPr="006163EE">
        <w:rPr>
          <w:color w:val="000000"/>
        </w:rPr>
        <w:t>. Игрок, вошедший в комнату должен догадаться, кто из участников смотрит на него любящим, ласковым взглядом. Затем выбирается следующий водящий.</w:t>
      </w:r>
    </w:p>
    <w:p w14:paraId="34002482" w14:textId="5642D250" w:rsidR="00C12ABD" w:rsidRPr="00C12ABD" w:rsidRDefault="00C12ABD" w:rsidP="00C12ABD">
      <w:pPr>
        <w:pStyle w:val="a7"/>
        <w:shd w:val="clear" w:color="auto" w:fill="FFFFFF"/>
        <w:spacing w:before="0" w:beforeAutospacing="0" w:after="150" w:afterAutospacing="0"/>
        <w:ind w:firstLine="709"/>
        <w:rPr>
          <w:b/>
          <w:bCs/>
          <w:color w:val="000000"/>
        </w:rPr>
      </w:pPr>
      <w:r w:rsidRPr="00C12ABD">
        <w:rPr>
          <w:b/>
          <w:bCs/>
          <w:color w:val="000000"/>
        </w:rPr>
        <w:t>7. Упражнение «Трудный разговор»</w:t>
      </w:r>
    </w:p>
    <w:p w14:paraId="0C1F8E3B" w14:textId="1A5EC41D"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xml:space="preserve">Ведущий </w:t>
      </w:r>
      <w:proofErr w:type="gramStart"/>
      <w:r w:rsidRPr="00C12ABD">
        <w:rPr>
          <w:color w:val="000000"/>
        </w:rPr>
        <w:t>выбирает  трех</w:t>
      </w:r>
      <w:proofErr w:type="gramEnd"/>
      <w:r w:rsidRPr="00C12ABD">
        <w:rPr>
          <w:color w:val="000000"/>
        </w:rPr>
        <w:t xml:space="preserve"> основных участников игры и просит внимательно выслушать легенду игры.</w:t>
      </w:r>
    </w:p>
    <w:p w14:paraId="31A031D8" w14:textId="40965BBC"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Вы – руководитель небольшого отдела крупной фирмы. На завтра, на раннее утро назначено решающее совещание, на котором вы должны представить заказчику – кандидату на выборную муниципальную должность – стратегию его избирательной компании.</w:t>
      </w:r>
    </w:p>
    <w:p w14:paraId="69A4FF16"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Заказчик требует познакомить его со всеми элементами рекламной продукции: эскизами плакатов, агитационных листков, текстами объявлений, статей.</w:t>
      </w:r>
    </w:p>
    <w:p w14:paraId="79DAE41A"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По фатальному недоразумению готовый материал был стерт из памяти компьютера, так что и двум единственным вашим сотрудникам необходимо восстановить весь объем предложенный заказчику. Вы лишь сейчас, в 18.30, поняли, что произошло. Рабочий день почти закончен. На восстановление утраченного материала требуется по меньшей мере три-четыре часа.</w:t>
      </w:r>
    </w:p>
    <w:p w14:paraId="5D6DB5FA"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xml:space="preserve">Но есть дополнительные проблемы: ваш первый сотрудник за большие деньги достал билет на концерт группы его мечты – «Металлика». Он настоящий фанат тяжелого рока, и вам известно, что концерт </w:t>
      </w:r>
      <w:proofErr w:type="gramStart"/>
      <w:r w:rsidRPr="00C12ABD">
        <w:rPr>
          <w:color w:val="000000"/>
        </w:rPr>
        <w:t>начинается  через</w:t>
      </w:r>
      <w:proofErr w:type="gramEnd"/>
      <w:r w:rsidRPr="00C12ABD">
        <w:rPr>
          <w:color w:val="000000"/>
        </w:rPr>
        <w:t xml:space="preserve"> полтора часа.</w:t>
      </w:r>
    </w:p>
    <w:p w14:paraId="54EB0D76"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Кроме того, ваша вторая коллега отмечает сегодня первую годовщину свадьбы. Она поделилась с вами своими планами встретить мужа с работы сюрпризом – романтическим ужином на двоих при свечах. Так что уже сейчас она с нетерпением посматривает на часы, чтобы бежать домой и успеть закончить все приготовления до возвращения с работы мужа.</w:t>
      </w:r>
    </w:p>
    <w:p w14:paraId="5870594F"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Что же делать?!</w:t>
      </w:r>
    </w:p>
    <w:p w14:paraId="691F05B0"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Ваша задача как руководителя отдела убедить сотрудников задержаться и подготовить материалы.</w:t>
      </w:r>
    </w:p>
    <w:p w14:paraId="662A108B" w14:textId="77777777" w:rsidR="00C12ABD" w:rsidRPr="00C12ABD" w:rsidRDefault="00C12ABD" w:rsidP="00C12ABD">
      <w:pPr>
        <w:pStyle w:val="a7"/>
        <w:shd w:val="clear" w:color="auto" w:fill="FFFFFF"/>
        <w:spacing w:before="0" w:beforeAutospacing="0" w:after="0" w:afterAutospacing="0"/>
        <w:ind w:firstLine="709"/>
        <w:jc w:val="both"/>
        <w:rPr>
          <w:color w:val="000000"/>
        </w:rPr>
      </w:pPr>
    </w:p>
    <w:p w14:paraId="76C99C01"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Прочтя задание, предлагаем трем участникам попробовать свои силы на сценической площадке, отыграв разговор между руководителем и его подчиненными.</w:t>
      </w:r>
    </w:p>
    <w:p w14:paraId="2F72C7B4"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lastRenderedPageBreak/>
        <w:t>Ведущий проверяет содержание дел вопросом, обращенным к зрителям: _ Вы верите в то, что к утру задание будет выполнено?</w:t>
      </w:r>
    </w:p>
    <w:p w14:paraId="6164093F"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Обсуждение: - Как данная ролевая игра помогла понять секреты переговорного процесса?</w:t>
      </w:r>
    </w:p>
    <w:p w14:paraId="55C3B351"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Какие индивидуальные особенности ведения переговоров обнаружила игра в участниках тренинга?</w:t>
      </w:r>
    </w:p>
    <w:p w14:paraId="4FC306D0"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Вы бы поступали так и вне игры (т.е. в жизни)?</w:t>
      </w:r>
    </w:p>
    <w:p w14:paraId="07E931FB" w14:textId="77777777" w:rsidR="00C12ABD" w:rsidRPr="00C12ABD" w:rsidRDefault="00C12ABD" w:rsidP="00C12ABD">
      <w:pPr>
        <w:pStyle w:val="a7"/>
        <w:shd w:val="clear" w:color="auto" w:fill="FFFFFF"/>
        <w:spacing w:before="0" w:beforeAutospacing="0" w:after="0" w:afterAutospacing="0"/>
        <w:ind w:firstLine="709"/>
        <w:jc w:val="both"/>
        <w:rPr>
          <w:color w:val="000000"/>
        </w:rPr>
      </w:pPr>
      <w:r w:rsidRPr="00C12ABD">
        <w:rPr>
          <w:color w:val="000000"/>
        </w:rPr>
        <w:t xml:space="preserve">- Решен ли </w:t>
      </w:r>
      <w:proofErr w:type="gramStart"/>
      <w:r w:rsidRPr="00C12ABD">
        <w:rPr>
          <w:color w:val="000000"/>
        </w:rPr>
        <w:t>конфликт?...</w:t>
      </w:r>
      <w:proofErr w:type="gramEnd"/>
    </w:p>
    <w:p w14:paraId="0126136B" w14:textId="66B4F225" w:rsidR="00C12ABD" w:rsidRPr="006163EE" w:rsidRDefault="00C12ABD" w:rsidP="006163EE">
      <w:pPr>
        <w:pStyle w:val="a7"/>
        <w:shd w:val="clear" w:color="auto" w:fill="FFFFFF"/>
        <w:spacing w:before="0" w:beforeAutospacing="0" w:after="150" w:afterAutospacing="0"/>
        <w:ind w:firstLine="709"/>
        <w:rPr>
          <w:color w:val="000000"/>
        </w:rPr>
      </w:pPr>
    </w:p>
    <w:p w14:paraId="1E86E42D" w14:textId="0C26F624" w:rsidR="00E50D20" w:rsidRPr="00C43E17" w:rsidRDefault="00C43E17" w:rsidP="008C4D2C">
      <w:pPr>
        <w:pStyle w:val="a7"/>
        <w:shd w:val="clear" w:color="auto" w:fill="FFFFFF"/>
        <w:spacing w:before="0" w:beforeAutospacing="0" w:after="150" w:afterAutospacing="0"/>
        <w:ind w:firstLine="709"/>
        <w:rPr>
          <w:b/>
          <w:bCs/>
          <w:color w:val="000000"/>
          <w:sz w:val="21"/>
          <w:szCs w:val="21"/>
        </w:rPr>
      </w:pPr>
      <w:r w:rsidRPr="00C43E17">
        <w:rPr>
          <w:b/>
          <w:bCs/>
          <w:color w:val="000000"/>
          <w:sz w:val="21"/>
          <w:szCs w:val="21"/>
        </w:rPr>
        <w:t>Заключительная часть</w:t>
      </w:r>
    </w:p>
    <w:p w14:paraId="7CD94394" w14:textId="77777777" w:rsidR="00F24712" w:rsidRPr="008C4D2C" w:rsidRDefault="008D7675" w:rsidP="008C4D2C">
      <w:pPr>
        <w:tabs>
          <w:tab w:val="left" w:pos="7513"/>
          <w:tab w:val="left" w:pos="7938"/>
        </w:tabs>
        <w:spacing w:after="0" w:line="240" w:lineRule="auto"/>
        <w:rPr>
          <w:rFonts w:ascii="Times New Roman" w:eastAsia="Times New Roman" w:hAnsi="Times New Roman" w:cs="Times New Roman"/>
          <w:b/>
          <w:iCs/>
          <w:sz w:val="24"/>
          <w:szCs w:val="24"/>
        </w:rPr>
      </w:pPr>
      <w:r w:rsidRPr="008C4D2C">
        <w:rPr>
          <w:b/>
          <w:bCs/>
          <w:iCs/>
          <w:color w:val="000000"/>
        </w:rPr>
        <w:t xml:space="preserve"> </w:t>
      </w:r>
      <w:r w:rsidR="00F24712" w:rsidRPr="008C4D2C">
        <w:rPr>
          <w:rFonts w:ascii="Times New Roman" w:eastAsia="Times New Roman" w:hAnsi="Times New Roman" w:cs="Times New Roman"/>
          <w:b/>
          <w:iCs/>
          <w:sz w:val="24"/>
          <w:szCs w:val="24"/>
        </w:rPr>
        <w:t>Упражнение «Письмо самому себе»</w:t>
      </w:r>
    </w:p>
    <w:p w14:paraId="360277DB" w14:textId="77777777"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проводится в завершающей части тренинга и позволяет каждому участнику задуматься над тем, как он собирается применить полученные знания в своей жизни.</w:t>
      </w:r>
    </w:p>
    <w:p w14:paraId="17BCE667" w14:textId="611D7840"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sidRPr="00C12ABD">
        <w:rPr>
          <w:rFonts w:ascii="Times New Roman" w:eastAsia="Times New Roman" w:hAnsi="Times New Roman" w:cs="Times New Roman"/>
          <w:sz w:val="24"/>
          <w:szCs w:val="24"/>
        </w:rPr>
        <w:t>Материалы:</w:t>
      </w:r>
      <w:r>
        <w:rPr>
          <w:rFonts w:ascii="Times New Roman" w:eastAsia="Times New Roman" w:hAnsi="Times New Roman" w:cs="Times New Roman"/>
          <w:sz w:val="24"/>
          <w:szCs w:val="24"/>
        </w:rPr>
        <w:t xml:space="preserve"> </w:t>
      </w:r>
      <w:r w:rsidR="00C12ABD">
        <w:rPr>
          <w:rFonts w:ascii="Times New Roman" w:eastAsia="Times New Roman" w:hAnsi="Times New Roman" w:cs="Times New Roman"/>
          <w:sz w:val="24"/>
          <w:szCs w:val="24"/>
        </w:rPr>
        <w:t>л</w:t>
      </w:r>
      <w:r>
        <w:rPr>
          <w:rFonts w:ascii="Times New Roman" w:eastAsia="Times New Roman" w:hAnsi="Times New Roman" w:cs="Times New Roman"/>
          <w:sz w:val="24"/>
          <w:szCs w:val="24"/>
        </w:rPr>
        <w:t>исты бумаги формата А4</w:t>
      </w:r>
    </w:p>
    <w:p w14:paraId="5358C0F5" w14:textId="0E9597DF"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Все участники сидят в общем кругу.</w:t>
      </w:r>
    </w:p>
    <w:p w14:paraId="0EEF6B98" w14:textId="77777777"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Тренер дает следующие задание: «Сейчас вам нужно написать письмо </w:t>
      </w:r>
    </w:p>
    <w:p w14:paraId="11FF71F9" w14:textId="77777777"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вопросы, которые вы хотите задать? Вы можете порадоваться за этого человека или выразить понимание в связи с трудностями, которые он мог встретить на своем пути и т.д.»</w:t>
      </w:r>
      <w:r>
        <w:rPr>
          <w:rFonts w:ascii="Times New Roman" w:eastAsia="Times New Roman" w:hAnsi="Times New Roman" w:cs="Times New Roman"/>
          <w:sz w:val="24"/>
          <w:szCs w:val="24"/>
        </w:rPr>
        <w:br/>
        <w:t>Можно предложить участникам фразы, которые они могут использовать, например «Я надеюсь, что ты успел…», Я думаю, что у тебя получилось…», попросить перечислить и описать конкретные шаги, которые были сделаны к этому моменту, что именно они стали делать по-другому и что изменилось благодаря этому.</w:t>
      </w:r>
    </w:p>
    <w:p w14:paraId="0FC42970" w14:textId="77777777" w:rsidR="00F24712" w:rsidRDefault="00F24712" w:rsidP="00F24712">
      <w:pPr>
        <w:tabs>
          <w:tab w:val="left" w:pos="7513"/>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После того как письма написаны, они запечатываются в конверты, на которых каждый участник пишет свой реальный адрес.</w:t>
      </w:r>
    </w:p>
    <w:p w14:paraId="7FE32E70" w14:textId="73766834" w:rsidR="00E50D20" w:rsidRDefault="00F24712" w:rsidP="00F24712">
      <w:pPr>
        <w:pStyle w:val="a7"/>
        <w:shd w:val="clear" w:color="auto" w:fill="FFFFFF"/>
        <w:spacing w:before="0" w:beforeAutospacing="0" w:after="150" w:afterAutospacing="0"/>
        <w:rPr>
          <w:rFonts w:ascii="PT Sans" w:hAnsi="PT Sans"/>
          <w:color w:val="000000"/>
          <w:sz w:val="21"/>
          <w:szCs w:val="21"/>
        </w:rPr>
      </w:pPr>
      <w:r>
        <w:t>4. Тренер собирает все запечатанные конверты и через 3 месяца отправляет их адресатам</w:t>
      </w:r>
    </w:p>
    <w:p w14:paraId="11840718" w14:textId="77777777" w:rsidR="00F24712" w:rsidRDefault="00F24712" w:rsidP="00FB542D">
      <w:pPr>
        <w:pStyle w:val="a7"/>
        <w:shd w:val="clear" w:color="auto" w:fill="FFFFFF"/>
        <w:spacing w:before="0" w:beforeAutospacing="0" w:after="150" w:afterAutospacing="0"/>
        <w:jc w:val="center"/>
        <w:rPr>
          <w:b/>
          <w:bCs/>
          <w:color w:val="000000"/>
          <w:sz w:val="21"/>
          <w:szCs w:val="21"/>
        </w:rPr>
      </w:pPr>
    </w:p>
    <w:p w14:paraId="0D358EE0" w14:textId="1110DAF2" w:rsidR="00745228" w:rsidRDefault="007B4960" w:rsidP="00F24712">
      <w:pPr>
        <w:pStyle w:val="a7"/>
        <w:shd w:val="clear" w:color="auto" w:fill="FFFFFF"/>
        <w:spacing w:before="0" w:beforeAutospacing="0" w:after="150" w:afterAutospacing="0"/>
        <w:jc w:val="center"/>
        <w:rPr>
          <w:b/>
          <w:bCs/>
          <w:color w:val="000000"/>
          <w:sz w:val="21"/>
          <w:szCs w:val="21"/>
        </w:rPr>
      </w:pPr>
      <w:r w:rsidRPr="00A2494B">
        <w:rPr>
          <w:b/>
          <w:bCs/>
          <w:color w:val="000000"/>
          <w:sz w:val="21"/>
          <w:szCs w:val="21"/>
        </w:rPr>
        <w:t>Занятие №3</w:t>
      </w:r>
      <w:r w:rsidR="00FB542D" w:rsidRPr="00A2494B">
        <w:rPr>
          <w:b/>
          <w:bCs/>
          <w:color w:val="000000"/>
          <w:sz w:val="21"/>
          <w:szCs w:val="21"/>
        </w:rPr>
        <w:t>.</w:t>
      </w:r>
      <w:r w:rsidR="00C43E17" w:rsidRPr="00A2494B">
        <w:rPr>
          <w:b/>
          <w:bCs/>
          <w:color w:val="000000"/>
          <w:sz w:val="21"/>
          <w:szCs w:val="21"/>
        </w:rPr>
        <w:t xml:space="preserve"> Стили общения</w:t>
      </w:r>
    </w:p>
    <w:p w14:paraId="5A1C791B" w14:textId="46538110"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для </w:t>
      </w:r>
      <w:r>
        <w:rPr>
          <w:rFonts w:ascii="Times New Roman" w:hAnsi="Times New Roman" w:cs="Times New Roman"/>
          <w:sz w:val="24"/>
          <w:szCs w:val="24"/>
        </w:rPr>
        <w:t xml:space="preserve">  овладения конструктивными стилями общения в конфликтных ситуациях, устранения барьеров эмоционально-личностного общения, овладением приёмами бесконфликтного решения проблемных ситуаций.</w:t>
      </w:r>
    </w:p>
    <w:p w14:paraId="1D7BD89C" w14:textId="77777777" w:rsidR="008C4D2C" w:rsidRDefault="008C4D2C" w:rsidP="008C4D2C">
      <w:pPr>
        <w:spacing w:after="0" w:line="257" w:lineRule="auto"/>
        <w:ind w:firstLine="709"/>
        <w:jc w:val="both"/>
        <w:rPr>
          <w:rFonts w:ascii="Times New Roman" w:hAnsi="Times New Roman" w:cs="Times New Roman"/>
          <w:sz w:val="24"/>
          <w:szCs w:val="24"/>
        </w:rPr>
      </w:pPr>
    </w:p>
    <w:p w14:paraId="7388972C" w14:textId="2CEF0C46" w:rsidR="008C4D2C" w:rsidRDefault="008C4D2C" w:rsidP="00F24712">
      <w:pPr>
        <w:pStyle w:val="a7"/>
        <w:shd w:val="clear" w:color="auto" w:fill="FFFFFF"/>
        <w:spacing w:before="0" w:beforeAutospacing="0" w:after="150" w:afterAutospacing="0"/>
        <w:jc w:val="center"/>
        <w:rPr>
          <w:b/>
          <w:bCs/>
          <w:color w:val="000000"/>
          <w:sz w:val="21"/>
          <w:szCs w:val="21"/>
        </w:rPr>
      </w:pPr>
      <w:r>
        <w:rPr>
          <w:b/>
          <w:bCs/>
          <w:color w:val="000000"/>
          <w:sz w:val="21"/>
          <w:szCs w:val="21"/>
        </w:rPr>
        <w:t>Содержание занятий</w:t>
      </w:r>
    </w:p>
    <w:p w14:paraId="7DDD181C" w14:textId="4A1470BB" w:rsidR="00073DC1" w:rsidRPr="00A2494B" w:rsidRDefault="00073DC1" w:rsidP="008C4D2C">
      <w:pPr>
        <w:pStyle w:val="a7"/>
        <w:shd w:val="clear" w:color="auto" w:fill="FFFFFF"/>
        <w:spacing w:before="0" w:beforeAutospacing="0" w:after="150" w:afterAutospacing="0"/>
        <w:ind w:firstLine="709"/>
        <w:rPr>
          <w:b/>
          <w:bCs/>
          <w:color w:val="000000"/>
          <w:sz w:val="21"/>
          <w:szCs w:val="21"/>
        </w:rPr>
      </w:pPr>
      <w:r w:rsidRPr="00A2494B">
        <w:rPr>
          <w:b/>
          <w:bCs/>
          <w:color w:val="000000"/>
          <w:sz w:val="21"/>
          <w:szCs w:val="21"/>
        </w:rPr>
        <w:t>Вводная часть</w:t>
      </w:r>
    </w:p>
    <w:p w14:paraId="30562CAB" w14:textId="77777777" w:rsidR="00A2494B" w:rsidRPr="00A2494B" w:rsidRDefault="00A2494B" w:rsidP="00A2494B">
      <w:pPr>
        <w:pStyle w:val="a7"/>
        <w:shd w:val="clear" w:color="auto" w:fill="FFFFFF"/>
        <w:spacing w:before="0" w:beforeAutospacing="0" w:after="150" w:afterAutospacing="0"/>
        <w:ind w:firstLine="709"/>
        <w:rPr>
          <w:color w:val="000000"/>
        </w:rPr>
      </w:pPr>
      <w:r w:rsidRPr="00A2494B">
        <w:rPr>
          <w:color w:val="000000"/>
        </w:rPr>
        <w:t xml:space="preserve">Создаем хорошее настроение: </w:t>
      </w:r>
      <w:proofErr w:type="gramStart"/>
      <w:r w:rsidRPr="00A2494B">
        <w:rPr>
          <w:color w:val="000000"/>
        </w:rPr>
        <w:t>« Улыбнитесь</w:t>
      </w:r>
      <w:proofErr w:type="gramEnd"/>
      <w:r w:rsidRPr="00A2494B">
        <w:rPr>
          <w:color w:val="000000"/>
        </w:rPr>
        <w:t>!»; «Ска</w:t>
      </w:r>
      <w:r w:rsidRPr="00A2494B">
        <w:rPr>
          <w:color w:val="000000"/>
        </w:rPr>
        <w:softHyphen/>
        <w:t>жите добрые слова друг другу».</w:t>
      </w:r>
    </w:p>
    <w:p w14:paraId="66A057D3" w14:textId="0BF1E54E" w:rsidR="00A2494B" w:rsidRPr="008C4D2C" w:rsidRDefault="00A2494B" w:rsidP="008C4D2C">
      <w:pPr>
        <w:pStyle w:val="a7"/>
        <w:shd w:val="clear" w:color="auto" w:fill="FFFFFF"/>
        <w:spacing w:before="0" w:beforeAutospacing="0" w:after="150" w:afterAutospacing="0"/>
        <w:ind w:firstLine="709"/>
        <w:rPr>
          <w:color w:val="000000"/>
        </w:rPr>
      </w:pPr>
      <w:r w:rsidRPr="00A2494B">
        <w:rPr>
          <w:color w:val="000000"/>
        </w:rPr>
        <w:t>Ухватитесь правой рукой за левое плечо и сожмите его. Поверните голову влево так, чтобы смотреть назад через плечо. Дышите глубоко и разведите плечи назад; теперь посмотрите через другое плечо, опять разводя плечи. Уроните подбородок на грудь и глубоко дышите, давая мышцам расслабиться. Повторите, держа плечо другой рукой.</w:t>
      </w:r>
    </w:p>
    <w:p w14:paraId="7655F13B" w14:textId="24ED4EEB" w:rsidR="00073DC1" w:rsidRPr="00A2494B" w:rsidRDefault="00073DC1" w:rsidP="008C4D2C">
      <w:pPr>
        <w:pStyle w:val="a7"/>
        <w:shd w:val="clear" w:color="auto" w:fill="FFFFFF"/>
        <w:spacing w:before="0" w:beforeAutospacing="0" w:after="150" w:afterAutospacing="0"/>
        <w:ind w:firstLine="709"/>
        <w:rPr>
          <w:b/>
          <w:bCs/>
          <w:color w:val="000000"/>
          <w:sz w:val="21"/>
          <w:szCs w:val="21"/>
        </w:rPr>
      </w:pPr>
      <w:r w:rsidRPr="00A2494B">
        <w:rPr>
          <w:b/>
          <w:bCs/>
          <w:color w:val="000000"/>
          <w:sz w:val="21"/>
          <w:szCs w:val="21"/>
        </w:rPr>
        <w:t>Основная часть</w:t>
      </w:r>
    </w:p>
    <w:p w14:paraId="6E21EDBB" w14:textId="77777777" w:rsidR="00073DC1" w:rsidRDefault="00073DC1" w:rsidP="00073DC1">
      <w:pPr>
        <w:pStyle w:val="a7"/>
        <w:shd w:val="clear" w:color="auto" w:fill="FFFFFF"/>
        <w:spacing w:before="0" w:beforeAutospacing="0" w:after="150" w:afterAutospacing="0"/>
        <w:ind w:firstLine="709"/>
        <w:jc w:val="both"/>
        <w:rPr>
          <w:b/>
          <w:bCs/>
          <w:color w:val="000000"/>
        </w:rPr>
      </w:pPr>
      <w:r>
        <w:rPr>
          <w:b/>
          <w:bCs/>
          <w:color w:val="000000"/>
        </w:rPr>
        <w:t xml:space="preserve">1. </w:t>
      </w:r>
      <w:r w:rsidR="00FB542D" w:rsidRPr="00073DC1">
        <w:rPr>
          <w:b/>
          <w:bCs/>
          <w:color w:val="000000"/>
        </w:rPr>
        <w:t xml:space="preserve">Упражнение </w:t>
      </w:r>
      <w:r w:rsidR="00843DDB" w:rsidRPr="00073DC1">
        <w:rPr>
          <w:b/>
          <w:bCs/>
          <w:color w:val="000000"/>
        </w:rPr>
        <w:t>«</w:t>
      </w:r>
      <w:r w:rsidR="00FB542D" w:rsidRPr="00073DC1">
        <w:rPr>
          <w:b/>
          <w:bCs/>
          <w:color w:val="000000"/>
        </w:rPr>
        <w:t>Перевоплощение</w:t>
      </w:r>
      <w:r w:rsidR="00843DDB" w:rsidRPr="00073DC1">
        <w:rPr>
          <w:b/>
          <w:bCs/>
          <w:color w:val="000000"/>
        </w:rPr>
        <w:t>»</w:t>
      </w:r>
      <w:r w:rsidR="00FB542D" w:rsidRPr="00073DC1">
        <w:rPr>
          <w:b/>
          <w:bCs/>
          <w:color w:val="000000"/>
        </w:rPr>
        <w:t> </w:t>
      </w:r>
    </w:p>
    <w:p w14:paraId="33769C4C" w14:textId="77777777" w:rsidR="00A2494B"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Участники группы удобно располагаются в креслах (на стульях). Один из них получает от ведущего задание: представить себе предмет, который выглядел бы как само овеществленное расслабление. Внутреннему взору являются перезрелая и едва не срывающаяся с ветки груша, гигантский маятник, ползущая по склону вулкана расправленная лава или тающее масло. После этого участник, получивший задание, должен силой воображения </w:t>
      </w:r>
      <w:r w:rsidR="00843DDB" w:rsidRPr="00073DC1">
        <w:rPr>
          <w:color w:val="000000"/>
        </w:rPr>
        <w:t>«</w:t>
      </w:r>
      <w:r w:rsidRPr="00073DC1">
        <w:rPr>
          <w:color w:val="000000"/>
        </w:rPr>
        <w:t>превратить</w:t>
      </w:r>
      <w:r w:rsidR="00843DDB" w:rsidRPr="00073DC1">
        <w:rPr>
          <w:color w:val="000000"/>
        </w:rPr>
        <w:t>»</w:t>
      </w:r>
      <w:r w:rsidRPr="00073DC1">
        <w:rPr>
          <w:color w:val="000000"/>
        </w:rPr>
        <w:t xml:space="preserve"> себя в то, что он представил, ощутить себя этой вещью, погрузиться в ее мир, проникнуться настроением и </w:t>
      </w:r>
      <w:r w:rsidRPr="00073DC1">
        <w:rPr>
          <w:color w:val="000000"/>
        </w:rPr>
        <w:lastRenderedPageBreak/>
        <w:t xml:space="preserve">вжиться в </w:t>
      </w:r>
      <w:r w:rsidR="00843DDB" w:rsidRPr="00073DC1">
        <w:rPr>
          <w:color w:val="000000"/>
        </w:rPr>
        <w:t>«</w:t>
      </w:r>
      <w:r w:rsidRPr="00073DC1">
        <w:rPr>
          <w:color w:val="000000"/>
        </w:rPr>
        <w:t>характер</w:t>
      </w:r>
      <w:r w:rsidR="00843DDB" w:rsidRPr="00073DC1">
        <w:rPr>
          <w:color w:val="000000"/>
        </w:rPr>
        <w:t>»</w:t>
      </w:r>
      <w:r w:rsidRPr="00073DC1">
        <w:rPr>
          <w:color w:val="000000"/>
        </w:rPr>
        <w:t>. От лица этой вещи он начинает рассказ о том, что происходит с ней в данный момент и что она при этом переживает. Закончив повествование, участник прикосновением передает слово своему соседу слева. Тот может либо продолжить рассказ, либо начать новое перевоплощение.</w:t>
      </w:r>
      <w:r w:rsidR="00073DC1">
        <w:rPr>
          <w:color w:val="000000"/>
        </w:rPr>
        <w:tab/>
      </w:r>
      <w:r w:rsidRPr="00073DC1">
        <w:rPr>
          <w:color w:val="000000"/>
        </w:rPr>
        <w:br/>
        <w:t>            Игра ставит каждого из членов группы в ситуацию решения творческой задачи и открывает большую свободу для выражения своей индивидуальности.</w:t>
      </w:r>
      <w:r w:rsidR="00A2494B">
        <w:rPr>
          <w:color w:val="000000"/>
        </w:rPr>
        <w:tab/>
      </w:r>
      <w:r w:rsidR="00A2494B" w:rsidRPr="00073DC1">
        <w:rPr>
          <w:color w:val="000000"/>
        </w:rPr>
        <w:t xml:space="preserve"> </w:t>
      </w:r>
      <w:r w:rsidRPr="00073DC1">
        <w:rPr>
          <w:color w:val="000000"/>
        </w:rPr>
        <w:br/>
        <w:t xml:space="preserve">            Желательно проводить игру в затемненном помещении - это обеспечит занимающимся большую раскованность и психологический комфорт. По мере овладения искусством вживаться в образ перевоплощения становятся все более яркими и убедительными. От поверхностных, чисто внешних описаний участники идут </w:t>
      </w:r>
      <w:r w:rsidR="00843DDB" w:rsidRPr="00073DC1">
        <w:rPr>
          <w:color w:val="000000"/>
        </w:rPr>
        <w:t>«</w:t>
      </w:r>
      <w:r w:rsidRPr="00073DC1">
        <w:rPr>
          <w:color w:val="000000"/>
        </w:rPr>
        <w:t>в глубь</w:t>
      </w:r>
      <w:r w:rsidR="00843DDB" w:rsidRPr="00073DC1">
        <w:rPr>
          <w:color w:val="000000"/>
        </w:rPr>
        <w:t>»</w:t>
      </w:r>
      <w:r w:rsidRPr="00073DC1">
        <w:rPr>
          <w:color w:val="000000"/>
        </w:rPr>
        <w:t xml:space="preserve"> предмета, все более и более отождествляясь с ним и переживая его </w:t>
      </w:r>
      <w:r w:rsidR="00843DDB" w:rsidRPr="00073DC1">
        <w:rPr>
          <w:color w:val="000000"/>
        </w:rPr>
        <w:t>«</w:t>
      </w:r>
      <w:r w:rsidRPr="00073DC1">
        <w:rPr>
          <w:color w:val="000000"/>
        </w:rPr>
        <w:t>изнутри</w:t>
      </w:r>
      <w:r w:rsidR="00843DDB" w:rsidRPr="00073DC1">
        <w:rPr>
          <w:color w:val="000000"/>
        </w:rPr>
        <w:t>»</w:t>
      </w:r>
      <w:r w:rsidRPr="00073DC1">
        <w:rPr>
          <w:color w:val="000000"/>
        </w:rPr>
        <w:t>. В отдельных случаях картины бывают настолько выразительными и сильными, что их настроением проникается вся группа.</w:t>
      </w:r>
      <w:r w:rsidRPr="00073DC1">
        <w:rPr>
          <w:color w:val="000000"/>
        </w:rPr>
        <w:br/>
        <w:t>            Участникам, слушающим рассказ, включиться в развитие образа бывает даже легче, чем говорящему.</w:t>
      </w:r>
    </w:p>
    <w:p w14:paraId="28F723E1" w14:textId="6CAC9254"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Не следует предлагать данное упражнение группе, внутри которой еще не созрели отношения взаимного приятия и вкус к совместному творчеству. Иногда для раскачки группы ведущий может на первых порах предоставить участникам право по желанию пропускать свою очередь и передавать дошедшее до них прикосновение дальше.</w:t>
      </w:r>
    </w:p>
    <w:p w14:paraId="5FE99F72" w14:textId="1D9609A6" w:rsidR="00073DC1" w:rsidRDefault="00073DC1" w:rsidP="00073DC1">
      <w:pPr>
        <w:pStyle w:val="a7"/>
        <w:shd w:val="clear" w:color="auto" w:fill="FFFFFF"/>
        <w:spacing w:before="0" w:beforeAutospacing="0" w:after="150" w:afterAutospacing="0"/>
        <w:ind w:firstLine="709"/>
        <w:jc w:val="both"/>
        <w:rPr>
          <w:b/>
          <w:bCs/>
          <w:color w:val="000000"/>
        </w:rPr>
      </w:pPr>
      <w:r>
        <w:rPr>
          <w:b/>
          <w:bCs/>
          <w:color w:val="000000"/>
        </w:rPr>
        <w:t xml:space="preserve">2. Упражнение </w:t>
      </w:r>
      <w:r w:rsidR="00843DDB" w:rsidRPr="00073DC1">
        <w:rPr>
          <w:b/>
          <w:bCs/>
          <w:color w:val="000000"/>
        </w:rPr>
        <w:t>«</w:t>
      </w:r>
      <w:r w:rsidR="00FB542D" w:rsidRPr="00073DC1">
        <w:rPr>
          <w:b/>
          <w:bCs/>
          <w:color w:val="000000"/>
        </w:rPr>
        <w:t>Анабиоз</w:t>
      </w:r>
      <w:r w:rsidR="00843DDB" w:rsidRPr="00073DC1">
        <w:rPr>
          <w:b/>
          <w:bCs/>
          <w:color w:val="000000"/>
        </w:rPr>
        <w:t>»</w:t>
      </w:r>
    </w:p>
    <w:p w14:paraId="1E308190" w14:textId="7C14428C"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Участники разбиваются на пары. В каждой паре игроки распределяют между собой роли </w:t>
      </w:r>
      <w:r w:rsidR="00843DDB" w:rsidRPr="00073DC1">
        <w:rPr>
          <w:color w:val="000000"/>
        </w:rPr>
        <w:t>«</w:t>
      </w:r>
      <w:r w:rsidRPr="00073DC1">
        <w:rPr>
          <w:color w:val="000000"/>
        </w:rPr>
        <w:t>замороженного</w:t>
      </w:r>
      <w:r w:rsidR="00843DDB" w:rsidRPr="00073DC1">
        <w:rPr>
          <w:color w:val="000000"/>
        </w:rPr>
        <w:t>»</w:t>
      </w:r>
      <w:r w:rsidRPr="00073DC1">
        <w:rPr>
          <w:color w:val="000000"/>
        </w:rPr>
        <w:t xml:space="preserve"> и </w:t>
      </w:r>
      <w:r w:rsidR="00843DDB" w:rsidRPr="00073DC1">
        <w:rPr>
          <w:color w:val="000000"/>
        </w:rPr>
        <w:t>«</w:t>
      </w:r>
      <w:r w:rsidRPr="00073DC1">
        <w:rPr>
          <w:color w:val="000000"/>
        </w:rPr>
        <w:t>реаниматора</w:t>
      </w:r>
      <w:r w:rsidR="00843DDB" w:rsidRPr="00073DC1">
        <w:rPr>
          <w:color w:val="000000"/>
        </w:rPr>
        <w:t>»</w:t>
      </w:r>
      <w:r w:rsidRPr="00073DC1">
        <w:rPr>
          <w:color w:val="000000"/>
        </w:rPr>
        <w:t xml:space="preserve">. По сигналу </w:t>
      </w:r>
      <w:r w:rsidR="00843DDB" w:rsidRPr="00073DC1">
        <w:rPr>
          <w:color w:val="000000"/>
        </w:rPr>
        <w:t>«</w:t>
      </w:r>
      <w:r w:rsidRPr="00073DC1">
        <w:rPr>
          <w:color w:val="000000"/>
        </w:rPr>
        <w:t>замороженный</w:t>
      </w:r>
      <w:r w:rsidR="00843DDB" w:rsidRPr="00073DC1">
        <w:rPr>
          <w:color w:val="000000"/>
        </w:rPr>
        <w:t>»</w:t>
      </w:r>
      <w:r w:rsidRPr="00073DC1">
        <w:rPr>
          <w:color w:val="000000"/>
        </w:rPr>
        <w:t xml:space="preserve"> застывает в неподвижности, изображая погруженное в анабиоз существо - с окаменевшим лицом и пустым взглядом. Задача </w:t>
      </w:r>
      <w:r w:rsidR="00843DDB" w:rsidRPr="00073DC1">
        <w:rPr>
          <w:color w:val="000000"/>
        </w:rPr>
        <w:t>«</w:t>
      </w:r>
      <w:r w:rsidRPr="00073DC1">
        <w:rPr>
          <w:color w:val="000000"/>
        </w:rPr>
        <w:t>реаниматора</w:t>
      </w:r>
      <w:r w:rsidR="00843DDB" w:rsidRPr="00073DC1">
        <w:rPr>
          <w:color w:val="000000"/>
        </w:rPr>
        <w:t>»</w:t>
      </w:r>
      <w:r w:rsidRPr="00073DC1">
        <w:rPr>
          <w:color w:val="000000"/>
        </w:rPr>
        <w:t xml:space="preserve">, на которую отводится одна минута, - вызволить партнера из анабиотического состояния, оживить его. </w:t>
      </w:r>
      <w:r w:rsidR="00843DDB" w:rsidRPr="00073DC1">
        <w:rPr>
          <w:color w:val="000000"/>
        </w:rPr>
        <w:t>«</w:t>
      </w:r>
      <w:r w:rsidRPr="00073DC1">
        <w:rPr>
          <w:color w:val="000000"/>
        </w:rPr>
        <w:t>Реаниматор</w:t>
      </w:r>
      <w:r w:rsidR="00843DDB" w:rsidRPr="00073DC1">
        <w:rPr>
          <w:color w:val="000000"/>
        </w:rPr>
        <w:t>»</w:t>
      </w:r>
      <w:r w:rsidRPr="00073DC1">
        <w:rPr>
          <w:color w:val="000000"/>
        </w:rPr>
        <w:t xml:space="preserve"> не имеет права ни прикасаться к </w:t>
      </w:r>
      <w:r w:rsidR="00843DDB" w:rsidRPr="00073DC1">
        <w:rPr>
          <w:color w:val="000000"/>
        </w:rPr>
        <w:t>«</w:t>
      </w:r>
      <w:r w:rsidRPr="00073DC1">
        <w:rPr>
          <w:color w:val="000000"/>
        </w:rPr>
        <w:t>замороженному</w:t>
      </w:r>
      <w:r w:rsidR="00843DDB" w:rsidRPr="00073DC1">
        <w:rPr>
          <w:color w:val="000000"/>
        </w:rPr>
        <w:t>»</w:t>
      </w:r>
      <w:r w:rsidRPr="00073DC1">
        <w:rPr>
          <w:color w:val="000000"/>
        </w:rPr>
        <w:t>, ни обращаться к нему с какими-либо словами. Все, чем он располагает, это взгляд, мимика, жест и пантомима.</w:t>
      </w:r>
      <w:r w:rsidRPr="00073DC1">
        <w:rPr>
          <w:color w:val="000000"/>
        </w:rPr>
        <w:br/>
        <w:t xml:space="preserve">            Признаками успешной работы </w:t>
      </w:r>
      <w:r w:rsidR="00843DDB" w:rsidRPr="00073DC1">
        <w:rPr>
          <w:color w:val="000000"/>
        </w:rPr>
        <w:t>«</w:t>
      </w:r>
      <w:r w:rsidRPr="00073DC1">
        <w:rPr>
          <w:color w:val="000000"/>
        </w:rPr>
        <w:t>реаниматора</w:t>
      </w:r>
      <w:r w:rsidR="00843DDB" w:rsidRPr="00073DC1">
        <w:rPr>
          <w:color w:val="000000"/>
        </w:rPr>
        <w:t>»</w:t>
      </w:r>
      <w:r w:rsidRPr="00073DC1">
        <w:rPr>
          <w:color w:val="000000"/>
        </w:rPr>
        <w:t xml:space="preserve"> можно считать непроизвольные реплики </w:t>
      </w:r>
      <w:r w:rsidR="00843DDB" w:rsidRPr="00073DC1">
        <w:rPr>
          <w:color w:val="000000"/>
        </w:rPr>
        <w:t>«</w:t>
      </w:r>
      <w:r w:rsidRPr="00073DC1">
        <w:rPr>
          <w:color w:val="000000"/>
        </w:rPr>
        <w:t>замороженного</w:t>
      </w:r>
      <w:r w:rsidR="00843DDB" w:rsidRPr="00073DC1">
        <w:rPr>
          <w:color w:val="000000"/>
        </w:rPr>
        <w:t>»</w:t>
      </w:r>
      <w:r w:rsidRPr="00073DC1">
        <w:rPr>
          <w:color w:val="000000"/>
        </w:rPr>
        <w:t xml:space="preserve">, его смех, улыбку и другие проявления эмоциональной жизни. Критерии выхода из анабиоза, которые могут варьировать от явных нарушений молчания и неподвижности до едва заметных изменений в выражении лица, устанавливаются самими участниками в зависимости от уровня их </w:t>
      </w:r>
      <w:r w:rsidR="00843DDB" w:rsidRPr="00073DC1">
        <w:rPr>
          <w:color w:val="000000"/>
        </w:rPr>
        <w:t>«</w:t>
      </w:r>
      <w:r w:rsidRPr="00073DC1">
        <w:rPr>
          <w:color w:val="000000"/>
        </w:rPr>
        <w:t>квалификации</w:t>
      </w:r>
      <w:r w:rsidR="00843DDB" w:rsidRPr="00073DC1">
        <w:rPr>
          <w:color w:val="000000"/>
        </w:rPr>
        <w:t>»</w:t>
      </w:r>
      <w:r w:rsidRPr="00073DC1">
        <w:rPr>
          <w:color w:val="000000"/>
        </w:rPr>
        <w:t>.</w:t>
      </w:r>
      <w:r w:rsidR="00073DC1">
        <w:rPr>
          <w:color w:val="000000"/>
        </w:rPr>
        <w:tab/>
      </w:r>
      <w:r w:rsidRPr="00073DC1">
        <w:rPr>
          <w:color w:val="000000"/>
        </w:rPr>
        <w:br/>
        <w:t xml:space="preserve">            Наверное, каждому знакомо чувство отчуждения, незримой стеной встающее между двумя людьми: партнеры как бы деревенеют друг перед другом, перестают чувствовать и понимать друг друга. Вероятно, знакомо и противоположное ощущение: между людьми возникает абсолютное взаимопонимание, и, словно по незримому каналу, переживания и намерения свободно перетекают от одного к другому. В предложенном упражнении в миниатюре решается задача перехода от отчуждения к контакту. Работая в роли </w:t>
      </w:r>
      <w:r w:rsidR="00843DDB" w:rsidRPr="00073DC1">
        <w:rPr>
          <w:color w:val="000000"/>
        </w:rPr>
        <w:t>«</w:t>
      </w:r>
      <w:r w:rsidRPr="00073DC1">
        <w:rPr>
          <w:color w:val="000000"/>
        </w:rPr>
        <w:t>реаниматоров</w:t>
      </w:r>
      <w:r w:rsidR="00843DDB" w:rsidRPr="00073DC1">
        <w:rPr>
          <w:color w:val="000000"/>
        </w:rPr>
        <w:t>»</w:t>
      </w:r>
      <w:r w:rsidRPr="00073DC1">
        <w:rPr>
          <w:color w:val="000000"/>
        </w:rPr>
        <w:t>, участники осваивают различные способы разрушения взаимной изоляции.</w:t>
      </w:r>
    </w:p>
    <w:p w14:paraId="1FF7DC63" w14:textId="77777777" w:rsidR="00073DC1" w:rsidRDefault="00073DC1" w:rsidP="00073DC1">
      <w:pPr>
        <w:pStyle w:val="a7"/>
        <w:shd w:val="clear" w:color="auto" w:fill="FFFFFF"/>
        <w:spacing w:before="0" w:beforeAutospacing="0" w:after="150" w:afterAutospacing="0"/>
        <w:ind w:firstLine="709"/>
        <w:jc w:val="both"/>
        <w:rPr>
          <w:b/>
          <w:bCs/>
          <w:color w:val="000000"/>
        </w:rPr>
      </w:pPr>
      <w:r>
        <w:rPr>
          <w:b/>
          <w:bCs/>
          <w:color w:val="000000"/>
        </w:rPr>
        <w:t>3.</w:t>
      </w:r>
      <w:r w:rsidR="00FB542D" w:rsidRPr="00073DC1">
        <w:rPr>
          <w:b/>
          <w:bCs/>
          <w:color w:val="000000"/>
        </w:rPr>
        <w:t xml:space="preserve">Упражнение </w:t>
      </w:r>
      <w:r w:rsidR="00843DDB" w:rsidRPr="00073DC1">
        <w:rPr>
          <w:b/>
          <w:bCs/>
          <w:color w:val="000000"/>
        </w:rPr>
        <w:t>«</w:t>
      </w:r>
      <w:r w:rsidR="00FB542D" w:rsidRPr="00073DC1">
        <w:rPr>
          <w:b/>
          <w:bCs/>
          <w:color w:val="000000"/>
        </w:rPr>
        <w:t>Акробат</w:t>
      </w:r>
      <w:r w:rsidR="00843DDB" w:rsidRPr="00073DC1">
        <w:rPr>
          <w:b/>
          <w:bCs/>
          <w:color w:val="000000"/>
        </w:rPr>
        <w:t>»</w:t>
      </w:r>
    </w:p>
    <w:p w14:paraId="2A0217ED" w14:textId="77777777" w:rsid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Участники рассаживаются в ряд. Ведущий стоит перед ними и держит в руках небольшую человеческую фигурку. Он объясняет участникам, что это - </w:t>
      </w:r>
      <w:r w:rsidR="00843DDB" w:rsidRPr="00073DC1">
        <w:rPr>
          <w:color w:val="000000"/>
        </w:rPr>
        <w:t>«</w:t>
      </w:r>
      <w:r w:rsidRPr="00073DC1">
        <w:rPr>
          <w:color w:val="000000"/>
        </w:rPr>
        <w:t>акробат</w:t>
      </w:r>
      <w:r w:rsidR="00843DDB" w:rsidRPr="00073DC1">
        <w:rPr>
          <w:color w:val="000000"/>
        </w:rPr>
        <w:t>»</w:t>
      </w:r>
      <w:r w:rsidRPr="00073DC1">
        <w:rPr>
          <w:color w:val="000000"/>
        </w:rPr>
        <w:t>, который умеет выполнять четыре команды.</w:t>
      </w:r>
      <w:r w:rsidR="00073DC1">
        <w:rPr>
          <w:color w:val="000000"/>
        </w:rPr>
        <w:tab/>
      </w:r>
    </w:p>
    <w:p w14:paraId="7005FF4E" w14:textId="77777777" w:rsidR="00073DC1" w:rsidRDefault="00843DDB" w:rsidP="00073DC1">
      <w:pPr>
        <w:pStyle w:val="a7"/>
        <w:shd w:val="clear" w:color="auto" w:fill="FFFFFF"/>
        <w:spacing w:before="0" w:beforeAutospacing="0" w:after="150" w:afterAutospacing="0"/>
        <w:ind w:firstLine="709"/>
        <w:jc w:val="both"/>
        <w:rPr>
          <w:color w:val="000000"/>
        </w:rPr>
      </w:pPr>
      <w:r w:rsidRPr="00073DC1">
        <w:rPr>
          <w:color w:val="000000"/>
        </w:rPr>
        <w:t>«</w:t>
      </w:r>
      <w:r w:rsidR="00FB542D" w:rsidRPr="00073DC1">
        <w:rPr>
          <w:color w:val="000000"/>
        </w:rPr>
        <w:t>Направо!</w:t>
      </w:r>
      <w:r w:rsidRPr="00073DC1">
        <w:rPr>
          <w:color w:val="000000"/>
        </w:rPr>
        <w:t>»</w:t>
      </w:r>
      <w:r w:rsidR="00FB542D" w:rsidRPr="00073DC1">
        <w:rPr>
          <w:color w:val="000000"/>
        </w:rPr>
        <w:t xml:space="preserve"> - по этой команде </w:t>
      </w:r>
      <w:r w:rsidRPr="00073DC1">
        <w:rPr>
          <w:color w:val="000000"/>
        </w:rPr>
        <w:t>«</w:t>
      </w:r>
      <w:r w:rsidR="00FB542D" w:rsidRPr="00073DC1">
        <w:rPr>
          <w:color w:val="000000"/>
        </w:rPr>
        <w:t>акробат</w:t>
      </w:r>
      <w:r w:rsidRPr="00073DC1">
        <w:rPr>
          <w:color w:val="000000"/>
        </w:rPr>
        <w:t>»</w:t>
      </w:r>
      <w:r w:rsidR="00FB542D" w:rsidRPr="00073DC1">
        <w:rPr>
          <w:color w:val="000000"/>
        </w:rPr>
        <w:t xml:space="preserve"> делает поворот на 90 градусов через правое плечо;</w:t>
      </w:r>
    </w:p>
    <w:p w14:paraId="5E62AD3D" w14:textId="77777777" w:rsidR="00073DC1" w:rsidRDefault="00843DDB" w:rsidP="00073DC1">
      <w:pPr>
        <w:pStyle w:val="a7"/>
        <w:shd w:val="clear" w:color="auto" w:fill="FFFFFF"/>
        <w:spacing w:before="0" w:beforeAutospacing="0" w:after="150" w:afterAutospacing="0"/>
        <w:ind w:firstLine="709"/>
        <w:jc w:val="both"/>
        <w:rPr>
          <w:color w:val="000000"/>
        </w:rPr>
      </w:pPr>
      <w:r w:rsidRPr="00073DC1">
        <w:rPr>
          <w:color w:val="000000"/>
        </w:rPr>
        <w:t>«</w:t>
      </w:r>
      <w:r w:rsidR="00FB542D" w:rsidRPr="00073DC1">
        <w:rPr>
          <w:color w:val="000000"/>
        </w:rPr>
        <w:t>Налево!</w:t>
      </w:r>
      <w:r w:rsidRPr="00073DC1">
        <w:rPr>
          <w:color w:val="000000"/>
        </w:rPr>
        <w:t>»</w:t>
      </w:r>
      <w:r w:rsidR="00FB542D" w:rsidRPr="00073DC1">
        <w:rPr>
          <w:color w:val="000000"/>
        </w:rPr>
        <w:t xml:space="preserve"> - он поворачивается в противоположную сторону;</w:t>
      </w:r>
    </w:p>
    <w:p w14:paraId="6401F72A" w14:textId="0A9CE504" w:rsidR="00073DC1" w:rsidRDefault="00843DDB" w:rsidP="00073DC1">
      <w:pPr>
        <w:pStyle w:val="a7"/>
        <w:shd w:val="clear" w:color="auto" w:fill="FFFFFF"/>
        <w:spacing w:before="0" w:beforeAutospacing="0" w:after="150" w:afterAutospacing="0"/>
        <w:ind w:firstLine="709"/>
        <w:jc w:val="both"/>
        <w:rPr>
          <w:color w:val="000000"/>
        </w:rPr>
      </w:pPr>
      <w:r w:rsidRPr="00073DC1">
        <w:rPr>
          <w:color w:val="000000"/>
        </w:rPr>
        <w:t>«</w:t>
      </w:r>
      <w:r w:rsidR="00FB542D" w:rsidRPr="00073DC1">
        <w:rPr>
          <w:color w:val="000000"/>
        </w:rPr>
        <w:t>Вперед!</w:t>
      </w:r>
      <w:r w:rsidRPr="00073DC1">
        <w:rPr>
          <w:color w:val="000000"/>
        </w:rPr>
        <w:t>»</w:t>
      </w:r>
      <w:r w:rsidR="00FB542D" w:rsidRPr="00073DC1">
        <w:rPr>
          <w:color w:val="000000"/>
        </w:rPr>
        <w:t xml:space="preserve"> выполняется как вращение лицом вперед на 90 градусов относительно центра тяжести;</w:t>
      </w:r>
    </w:p>
    <w:p w14:paraId="1C5E27C7" w14:textId="77777777" w:rsidR="00073DC1" w:rsidRDefault="00843DDB" w:rsidP="00073DC1">
      <w:pPr>
        <w:pStyle w:val="a7"/>
        <w:shd w:val="clear" w:color="auto" w:fill="FFFFFF"/>
        <w:spacing w:before="0" w:beforeAutospacing="0" w:after="150" w:afterAutospacing="0"/>
        <w:ind w:firstLine="709"/>
        <w:jc w:val="both"/>
        <w:rPr>
          <w:color w:val="000000"/>
        </w:rPr>
      </w:pPr>
      <w:r w:rsidRPr="00073DC1">
        <w:rPr>
          <w:color w:val="000000"/>
        </w:rPr>
        <w:lastRenderedPageBreak/>
        <w:t>«</w:t>
      </w:r>
      <w:r w:rsidR="00FB542D" w:rsidRPr="00073DC1">
        <w:rPr>
          <w:color w:val="000000"/>
        </w:rPr>
        <w:t>Назад!</w:t>
      </w:r>
      <w:r w:rsidRPr="00073DC1">
        <w:rPr>
          <w:color w:val="000000"/>
        </w:rPr>
        <w:t>»</w:t>
      </w:r>
      <w:r w:rsidR="00FB542D" w:rsidRPr="00073DC1">
        <w:rPr>
          <w:color w:val="000000"/>
        </w:rPr>
        <w:t xml:space="preserve"> - как вращение в противоположную сторону.</w:t>
      </w:r>
    </w:p>
    <w:p w14:paraId="536EFD88" w14:textId="30F40485"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После того как все участники ознакомятся с принципом управления фигуркой, они рассаживаются в круг и начинают внимательно следить за кувырками воображаемого акробата, команды которому подаются каждым по очереди. Те, кто не смог в какой-то момент уследить за игрой, выходят из круга, и так до тех пор, пока не выявится победитель.</w:t>
      </w:r>
      <w:r w:rsidRPr="00073DC1">
        <w:rPr>
          <w:color w:val="000000"/>
        </w:rPr>
        <w:br/>
        <w:t>            Во избежание ненужных споров, ведущий с помощью своей фигурки может контролировать весь ход игры и в спорных ситуациях выступать в качестве арбитра. Это упражнение во многом аналогично предыдущему.</w:t>
      </w:r>
    </w:p>
    <w:p w14:paraId="5F117FF5" w14:textId="77777777" w:rsidR="00A2494B" w:rsidRDefault="00073DC1" w:rsidP="00073DC1">
      <w:pPr>
        <w:pStyle w:val="a7"/>
        <w:shd w:val="clear" w:color="auto" w:fill="FFFFFF"/>
        <w:spacing w:before="0" w:beforeAutospacing="0" w:after="150" w:afterAutospacing="0"/>
        <w:ind w:firstLine="709"/>
        <w:jc w:val="both"/>
        <w:rPr>
          <w:b/>
          <w:bCs/>
          <w:color w:val="000000"/>
        </w:rPr>
      </w:pPr>
      <w:r>
        <w:rPr>
          <w:b/>
          <w:bCs/>
          <w:color w:val="000000"/>
        </w:rPr>
        <w:t>4.</w:t>
      </w:r>
      <w:r w:rsidR="00FB542D" w:rsidRPr="00073DC1">
        <w:rPr>
          <w:b/>
          <w:bCs/>
          <w:color w:val="000000"/>
        </w:rPr>
        <w:t xml:space="preserve">Упражнение </w:t>
      </w:r>
      <w:r w:rsidR="00843DDB" w:rsidRPr="00073DC1">
        <w:rPr>
          <w:b/>
          <w:bCs/>
          <w:color w:val="000000"/>
        </w:rPr>
        <w:t>«</w:t>
      </w:r>
      <w:r w:rsidR="00FB542D" w:rsidRPr="00073DC1">
        <w:rPr>
          <w:b/>
          <w:bCs/>
          <w:color w:val="000000"/>
        </w:rPr>
        <w:t>Он - эмоция</w:t>
      </w:r>
      <w:r w:rsidR="00843DDB" w:rsidRPr="00073DC1">
        <w:rPr>
          <w:b/>
          <w:bCs/>
          <w:color w:val="000000"/>
        </w:rPr>
        <w:t>»</w:t>
      </w:r>
      <w:r w:rsidR="00FB542D" w:rsidRPr="00073DC1">
        <w:rPr>
          <w:b/>
          <w:bCs/>
          <w:color w:val="000000"/>
        </w:rPr>
        <w:t xml:space="preserve"> </w:t>
      </w:r>
    </w:p>
    <w:p w14:paraId="1BDB0AEC" w14:textId="25E0EF32"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 Возьмите карточки с обозначением эмоций. Для игры используйте только слова, обозначающие эмоцию. Например, слово </w:t>
      </w:r>
      <w:r w:rsidR="00843DDB" w:rsidRPr="00073DC1">
        <w:rPr>
          <w:color w:val="000000"/>
        </w:rPr>
        <w:t>«</w:t>
      </w:r>
      <w:r w:rsidRPr="00073DC1">
        <w:rPr>
          <w:color w:val="000000"/>
        </w:rPr>
        <w:t>Грусть</w:t>
      </w:r>
      <w:r w:rsidR="00843DDB" w:rsidRPr="00073DC1">
        <w:rPr>
          <w:color w:val="000000"/>
        </w:rPr>
        <w:t>»</w:t>
      </w:r>
      <w:r w:rsidRPr="00073DC1">
        <w:rPr>
          <w:color w:val="000000"/>
        </w:rPr>
        <w:t xml:space="preserve">. А теперь вспомните своих учеников и </w:t>
      </w:r>
      <w:r w:rsidR="00843DDB" w:rsidRPr="00073DC1">
        <w:rPr>
          <w:color w:val="000000"/>
        </w:rPr>
        <w:t>«</w:t>
      </w:r>
      <w:r w:rsidRPr="00073DC1">
        <w:rPr>
          <w:color w:val="000000"/>
        </w:rPr>
        <w:t>подберите</w:t>
      </w:r>
      <w:r w:rsidR="00843DDB" w:rsidRPr="00073DC1">
        <w:rPr>
          <w:color w:val="000000"/>
        </w:rPr>
        <w:t>»</w:t>
      </w:r>
      <w:r w:rsidRPr="00073DC1">
        <w:rPr>
          <w:color w:val="000000"/>
        </w:rPr>
        <w:t xml:space="preserve"> одного их них к этому слову? Кто подходит? Кто внутренне </w:t>
      </w:r>
      <w:r w:rsidR="00843DDB" w:rsidRPr="00073DC1">
        <w:rPr>
          <w:color w:val="000000"/>
        </w:rPr>
        <w:t>«</w:t>
      </w:r>
      <w:r w:rsidRPr="00073DC1">
        <w:rPr>
          <w:color w:val="000000"/>
        </w:rPr>
        <w:t>похож</w:t>
      </w:r>
      <w:r w:rsidR="00843DDB" w:rsidRPr="00073DC1">
        <w:rPr>
          <w:color w:val="000000"/>
        </w:rPr>
        <w:t>»</w:t>
      </w:r>
      <w:r w:rsidRPr="00073DC1">
        <w:rPr>
          <w:color w:val="000000"/>
        </w:rPr>
        <w:t xml:space="preserve"> на это слово? Образ какого ученика соответствует состоянию грусти?</w:t>
      </w:r>
      <w:r w:rsidRPr="00073DC1">
        <w:rPr>
          <w:color w:val="000000"/>
        </w:rPr>
        <w:br/>
        <w:t xml:space="preserve">            Возьмите наугад следующую карточку, пусть на ней будет написано слово </w:t>
      </w:r>
      <w:r w:rsidR="00843DDB" w:rsidRPr="00073DC1">
        <w:rPr>
          <w:color w:val="000000"/>
        </w:rPr>
        <w:t>«</w:t>
      </w:r>
      <w:r w:rsidRPr="00073DC1">
        <w:rPr>
          <w:color w:val="000000"/>
        </w:rPr>
        <w:t>радость</w:t>
      </w:r>
      <w:r w:rsidR="00843DDB" w:rsidRPr="00073DC1">
        <w:rPr>
          <w:color w:val="000000"/>
        </w:rPr>
        <w:t>»</w:t>
      </w:r>
      <w:r w:rsidRPr="00073DC1">
        <w:rPr>
          <w:color w:val="000000"/>
        </w:rPr>
        <w:t>. Подумайте, кто из коллег своим мироощущением, характером, отношением к себе и людям олицетворяет это слово?</w:t>
      </w:r>
      <w:r w:rsidRPr="00073DC1">
        <w:rPr>
          <w:color w:val="000000"/>
        </w:rPr>
        <w:br/>
        <w:t xml:space="preserve">            Переберите таким образом 5-7 карточек, пока не устанете. Вспомните своих воспитанников и </w:t>
      </w:r>
      <w:r w:rsidR="00843DDB" w:rsidRPr="00073DC1">
        <w:rPr>
          <w:color w:val="000000"/>
        </w:rPr>
        <w:t>«</w:t>
      </w:r>
      <w:r w:rsidRPr="00073DC1">
        <w:rPr>
          <w:color w:val="000000"/>
        </w:rPr>
        <w:t>подберите</w:t>
      </w:r>
      <w:r w:rsidR="00843DDB" w:rsidRPr="00073DC1">
        <w:rPr>
          <w:color w:val="000000"/>
        </w:rPr>
        <w:t>»</w:t>
      </w:r>
      <w:r w:rsidRPr="00073DC1">
        <w:rPr>
          <w:color w:val="000000"/>
        </w:rPr>
        <w:t xml:space="preserve"> к ним соответствующие карточки с обозначением эмоций. Получилось?</w:t>
      </w:r>
      <w:r w:rsidRPr="00073DC1">
        <w:rPr>
          <w:color w:val="000000"/>
        </w:rPr>
        <w:br/>
        <w:t>            Наверное, в игре вы увидели, что стали лучше понимать своих ребят, их настроение, состояние, индивидуальные особенности.</w:t>
      </w:r>
    </w:p>
    <w:p w14:paraId="3D3EBF80" w14:textId="0192AEFE" w:rsidR="00FB542D" w:rsidRPr="00073DC1" w:rsidRDefault="00073DC1" w:rsidP="00073DC1">
      <w:pPr>
        <w:pStyle w:val="a7"/>
        <w:shd w:val="clear" w:color="auto" w:fill="FFFFFF"/>
        <w:spacing w:before="0" w:beforeAutospacing="0" w:after="150" w:afterAutospacing="0"/>
        <w:ind w:firstLine="709"/>
        <w:jc w:val="both"/>
        <w:rPr>
          <w:color w:val="000000"/>
        </w:rPr>
      </w:pPr>
      <w:r>
        <w:rPr>
          <w:b/>
          <w:bCs/>
          <w:color w:val="000000"/>
        </w:rPr>
        <w:t>5.</w:t>
      </w:r>
      <w:r w:rsidR="00FB542D" w:rsidRPr="00073DC1">
        <w:rPr>
          <w:b/>
          <w:bCs/>
          <w:color w:val="000000"/>
        </w:rPr>
        <w:t xml:space="preserve">Упражнение </w:t>
      </w:r>
      <w:r w:rsidR="00843DDB" w:rsidRPr="00073DC1">
        <w:rPr>
          <w:b/>
          <w:bCs/>
          <w:color w:val="000000"/>
        </w:rPr>
        <w:t>«</w:t>
      </w:r>
      <w:r w:rsidR="00FB542D" w:rsidRPr="00073DC1">
        <w:rPr>
          <w:b/>
          <w:bCs/>
          <w:color w:val="000000"/>
        </w:rPr>
        <w:t>Я- эмоция</w:t>
      </w:r>
      <w:r w:rsidR="00843DDB" w:rsidRPr="00073DC1">
        <w:rPr>
          <w:b/>
          <w:bCs/>
          <w:color w:val="000000"/>
        </w:rPr>
        <w:t>»</w:t>
      </w:r>
    </w:p>
    <w:p w14:paraId="2B455B15" w14:textId="791F195F" w:rsidR="00FB542D" w:rsidRDefault="00FB542D" w:rsidP="00073DC1">
      <w:pPr>
        <w:pStyle w:val="a7"/>
        <w:shd w:val="clear" w:color="auto" w:fill="FFFFFF"/>
        <w:spacing w:before="0" w:beforeAutospacing="0" w:after="150" w:afterAutospacing="0"/>
        <w:ind w:firstLine="709"/>
        <w:jc w:val="both"/>
        <w:rPr>
          <w:color w:val="000000"/>
        </w:rPr>
      </w:pPr>
      <w:r w:rsidRPr="00073DC1">
        <w:rPr>
          <w:color w:val="000000"/>
        </w:rPr>
        <w:t>Подберите к самому себе 2-3 карточки, которые в наибольшей степени соответствуют вашему состоянию, настроению, характеру. Отложите их в сторону.</w:t>
      </w:r>
      <w:r w:rsidRPr="00073DC1">
        <w:rPr>
          <w:color w:val="000000"/>
        </w:rPr>
        <w:br/>
        <w:t xml:space="preserve">            Затем выберете карточки, отражающие индивидуальность </w:t>
      </w:r>
      <w:r w:rsidR="00843DDB" w:rsidRPr="00073DC1">
        <w:rPr>
          <w:color w:val="000000"/>
        </w:rPr>
        <w:t>«</w:t>
      </w:r>
      <w:r w:rsidRPr="00073DC1">
        <w:rPr>
          <w:color w:val="000000"/>
        </w:rPr>
        <w:t>идеального учителя</w:t>
      </w:r>
      <w:r w:rsidR="00843DDB" w:rsidRPr="00073DC1">
        <w:rPr>
          <w:color w:val="000000"/>
        </w:rPr>
        <w:t>»</w:t>
      </w:r>
      <w:r w:rsidRPr="00073DC1">
        <w:rPr>
          <w:color w:val="000000"/>
        </w:rPr>
        <w:t>, такого, каким вы хотели бы быть. Сравните две группы карточек, чем они отличаются и в чем их сходство?</w:t>
      </w:r>
      <w:r w:rsidRPr="00073DC1">
        <w:rPr>
          <w:color w:val="000000"/>
        </w:rPr>
        <w:br/>
        <w:t xml:space="preserve">            Игру можно усложнить, если вы попросите другого учителя подобрать несколько карточек, отражающих, по его мнению, ваш образ. Через его восприятие вы получите </w:t>
      </w:r>
      <w:r w:rsidR="00843DDB" w:rsidRPr="00073DC1">
        <w:rPr>
          <w:color w:val="000000"/>
        </w:rPr>
        <w:t>«</w:t>
      </w:r>
      <w:r w:rsidRPr="00073DC1">
        <w:rPr>
          <w:color w:val="000000"/>
        </w:rPr>
        <w:t>зеркало</w:t>
      </w:r>
      <w:r w:rsidR="00843DDB" w:rsidRPr="00073DC1">
        <w:rPr>
          <w:color w:val="000000"/>
        </w:rPr>
        <w:t>»</w:t>
      </w:r>
      <w:r w:rsidRPr="00073DC1">
        <w:rPr>
          <w:color w:val="000000"/>
        </w:rPr>
        <w:t>, т.е. увидите себя со стороны. Вы можете также пригласить поиграть вашу дочь или сына.</w:t>
      </w:r>
      <w:r w:rsidRPr="00073DC1">
        <w:rPr>
          <w:color w:val="000000"/>
        </w:rPr>
        <w:br/>
        <w:t xml:space="preserve">            Если подбор карточек вашим партнером вызвал у вас удивление или даже замешательство, спросите, почему он выбрал именно эти карточки. Можно не согласиться с его выбором и предложить свои варианты. В любом случае эта увлекательная игра поможет вам </w:t>
      </w:r>
      <w:r w:rsidR="00843DDB" w:rsidRPr="00073DC1">
        <w:rPr>
          <w:color w:val="000000"/>
        </w:rPr>
        <w:t>«</w:t>
      </w:r>
      <w:r w:rsidRPr="00073DC1">
        <w:rPr>
          <w:color w:val="000000"/>
        </w:rPr>
        <w:t>натолкнуться на самого себя</w:t>
      </w:r>
      <w:r w:rsidR="00843DDB" w:rsidRPr="00073DC1">
        <w:rPr>
          <w:color w:val="000000"/>
        </w:rPr>
        <w:t>»</w:t>
      </w:r>
      <w:r w:rsidRPr="00073DC1">
        <w:rPr>
          <w:color w:val="000000"/>
        </w:rPr>
        <w:t>, почувствовать реальность своего внутреннего мира, своих настроений, эмоциональных состояний, подумать о самом себе и получить оценку значимых для вас людей.</w:t>
      </w:r>
    </w:p>
    <w:p w14:paraId="151D5ADC" w14:textId="55F99B28" w:rsidR="00073DC1" w:rsidRDefault="00073DC1" w:rsidP="00073DC1">
      <w:pPr>
        <w:ind w:firstLine="709"/>
        <w:jc w:val="both"/>
        <w:rPr>
          <w:b/>
        </w:rPr>
      </w:pPr>
      <w:r>
        <w:rPr>
          <w:color w:val="000000"/>
        </w:rPr>
        <w:t>6</w:t>
      </w:r>
      <w:r w:rsidRPr="00073DC1">
        <w:rPr>
          <w:rFonts w:ascii="Times New Roman" w:eastAsia="Times New Roman" w:hAnsi="Times New Roman" w:cs="Times New Roman"/>
          <w:b/>
          <w:bCs/>
          <w:color w:val="000000"/>
          <w:sz w:val="24"/>
          <w:szCs w:val="24"/>
          <w:lang w:eastAsia="ru-RU"/>
        </w:rPr>
        <w:t>. Упражнение «Эмоциональная тропинка»</w:t>
      </w:r>
    </w:p>
    <w:p w14:paraId="2AA0C08D" w14:textId="77777777" w:rsidR="00073DC1" w:rsidRPr="00073DC1" w:rsidRDefault="00073DC1" w:rsidP="00073DC1">
      <w:pPr>
        <w:pStyle w:val="a7"/>
        <w:shd w:val="clear" w:color="auto" w:fill="FFFFFF"/>
        <w:spacing w:before="0" w:beforeAutospacing="0" w:after="0" w:afterAutospacing="0"/>
        <w:ind w:firstLine="709"/>
        <w:jc w:val="both"/>
        <w:rPr>
          <w:color w:val="000000"/>
        </w:rPr>
      </w:pPr>
      <w:proofErr w:type="gramStart"/>
      <w:r w:rsidRPr="00073DC1">
        <w:rPr>
          <w:color w:val="000000"/>
        </w:rPr>
        <w:t>Процедура:  это</w:t>
      </w:r>
      <w:proofErr w:type="gramEnd"/>
      <w:r w:rsidRPr="00073DC1">
        <w:rPr>
          <w:color w:val="000000"/>
        </w:rPr>
        <w:t xml:space="preserve"> упражнение лучше проводить в  небольших подгруппах по 3-5 человек. Участникам тренинга предлагается подобрать символические рисунки, с помощью которых можно отразить эмоциональное состояние индивидов в различные моменты развития конфликта.</w:t>
      </w:r>
    </w:p>
    <w:p w14:paraId="7407B238"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Затем группам предлагается нарисовать на листе самоанализа свою «тропинку» и свои символы для каждого из значимых этапов пути в конфликте. Можно дополнить </w:t>
      </w:r>
      <w:proofErr w:type="gramStart"/>
      <w:r w:rsidRPr="00073DC1">
        <w:rPr>
          <w:color w:val="000000"/>
        </w:rPr>
        <w:t>их  краткими</w:t>
      </w:r>
      <w:proofErr w:type="gramEnd"/>
      <w:r w:rsidRPr="00073DC1">
        <w:rPr>
          <w:color w:val="000000"/>
        </w:rPr>
        <w:t xml:space="preserve"> фразами. На выполнение задания дается 20 минут.</w:t>
      </w:r>
    </w:p>
    <w:p w14:paraId="664CF5BE" w14:textId="435382F9" w:rsidR="00073DC1" w:rsidRPr="00073DC1" w:rsidRDefault="00073DC1" w:rsidP="00073DC1">
      <w:pPr>
        <w:pStyle w:val="a7"/>
        <w:shd w:val="clear" w:color="auto" w:fill="FFFFFF"/>
        <w:spacing w:before="0" w:beforeAutospacing="0" w:after="150" w:afterAutospacing="0"/>
        <w:ind w:firstLine="709"/>
        <w:jc w:val="both"/>
        <w:rPr>
          <w:color w:val="000000"/>
        </w:rPr>
      </w:pPr>
      <w:r w:rsidRPr="00073DC1">
        <w:rPr>
          <w:noProof/>
          <w:color w:val="000000"/>
        </w:rPr>
        <mc:AlternateContent>
          <mc:Choice Requires="wpg">
            <w:drawing>
              <wp:inline distT="0" distB="0" distL="0" distR="0" wp14:anchorId="25742664" wp14:editId="05400334">
                <wp:extent cx="5514975" cy="619125"/>
                <wp:effectExtent l="0" t="0" r="0" b="285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619125"/>
                          <a:chOff x="0" y="0"/>
                          <a:chExt cx="9177" cy="1437"/>
                        </a:xfrm>
                      </wpg:grpSpPr>
                      <wps:wsp>
                        <wps:cNvPr id="2" name="Rectangle 3"/>
                        <wps:cNvSpPr>
                          <a:spLocks noChangeArrowheads="1"/>
                        </wps:cNvSpPr>
                        <wps:spPr bwMode="auto">
                          <a:xfrm>
                            <a:off x="0" y="0"/>
                            <a:ext cx="9176"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Line 4"/>
                        <wps:cNvCnPr>
                          <a:cxnSpLocks noChangeShapeType="1"/>
                        </wps:cNvCnPr>
                        <wps:spPr bwMode="auto">
                          <a:xfrm flipV="1">
                            <a:off x="359" y="537"/>
                            <a:ext cx="1437" cy="89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00" y="539"/>
                            <a:ext cx="539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199" y="539"/>
                            <a:ext cx="1436" cy="89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712E97" id="Группа 1" o:spid="_x0000_s1026" style="width:434.25pt;height:48.75pt;mso-position-horizontal-relative:char;mso-position-vertical-relative:line" coordsize="917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">
                <v:rect id="Rectangle 3" o:spid="_x0000_s1027" style="position:absolute;width:9176;height:14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Line 4" o:spid="_x0000_s1028" style="position:absolute;flip:y;visibility:visible;mso-wrap-style:square" from="359,537" to="179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" strokeweight=".26mm">
                  <v:stroke joinstyle="miter" endcap="square"/>
                </v:line>
                <v:line id="Line 5" o:spid="_x0000_s1029" style="position:absolute;visibility:visible;mso-wrap-style:square" from="1800,539" to="719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fswwAAANoAAAAPAAAAZHJzL2Rvd25yZXYueG1sRI9BawIx&#10;FITvQv9DeIXeNNsq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DYm37MMAAADaAAAADwAA&#10;AAAAAAAAAAAAAAAHAgAAZHJzL2Rvd25yZXYueG1sUEsFBgAAAAADAAMAtwAAAPcCAAAAAA==&#10;" strokeweight=".26mm">
                  <v:stroke joinstyle="miter" endcap="square"/>
                </v:line>
                <v:line id="Line 6" o:spid="_x0000_s1030" style="position:absolute;visibility:visible;mso-wrap-style:square" from="7199,539" to="863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J3wwAAANoAAAAPAAAAZHJzL2Rvd25yZXYueG1sRI9BawIx&#10;FITvQv9DeIXeNNuK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YsUSd8MAAADaAAAADwAA&#10;AAAAAAAAAAAAAAAHAgAAZHJzL2Rvd25yZXYueG1sUEsFBgAAAAADAAMAtwAAAPcCAAAAAA==&#10;" strokeweight=".26mm">
                  <v:stroke joinstyle="miter" endcap="square"/>
                </v:line>
                <w10:anchorlock/>
              </v:group>
            </w:pict>
          </mc:Fallback>
        </mc:AlternateContent>
      </w:r>
    </w:p>
    <w:p w14:paraId="317C6D57" w14:textId="77777777" w:rsidR="00073DC1" w:rsidRPr="00073DC1" w:rsidRDefault="00073DC1" w:rsidP="00073DC1">
      <w:pPr>
        <w:pStyle w:val="a7"/>
        <w:shd w:val="clear" w:color="auto" w:fill="FFFFFF"/>
        <w:spacing w:before="0" w:beforeAutospacing="0" w:after="150" w:afterAutospacing="0"/>
        <w:ind w:firstLine="709"/>
        <w:jc w:val="both"/>
        <w:rPr>
          <w:color w:val="000000"/>
        </w:rPr>
      </w:pPr>
    </w:p>
    <w:p w14:paraId="0D7B6AFD" w14:textId="77777777" w:rsidR="00073DC1" w:rsidRPr="00073DC1" w:rsidRDefault="00073DC1" w:rsidP="00073DC1">
      <w:pPr>
        <w:pStyle w:val="a7"/>
        <w:shd w:val="clear" w:color="auto" w:fill="FFFFFF"/>
        <w:spacing w:before="0" w:beforeAutospacing="0" w:after="150" w:afterAutospacing="0"/>
        <w:ind w:firstLine="709"/>
        <w:jc w:val="both"/>
        <w:rPr>
          <w:color w:val="000000"/>
        </w:rPr>
      </w:pPr>
      <w:r w:rsidRPr="00073DC1">
        <w:rPr>
          <w:color w:val="000000"/>
        </w:rPr>
        <w:lastRenderedPageBreak/>
        <w:t xml:space="preserve">  Пункт А                                                                                                                Пункт В</w:t>
      </w:r>
    </w:p>
    <w:p w14:paraId="52C43138" w14:textId="2BB1A0C9" w:rsidR="00073DC1" w:rsidRPr="00073DC1" w:rsidRDefault="00073DC1" w:rsidP="00073DC1">
      <w:pPr>
        <w:pStyle w:val="a7"/>
        <w:shd w:val="clear" w:color="auto" w:fill="FFFFFF"/>
        <w:spacing w:before="0" w:beforeAutospacing="0" w:after="150" w:afterAutospacing="0"/>
        <w:ind w:hanging="284"/>
        <w:jc w:val="both"/>
        <w:rPr>
          <w:color w:val="000000"/>
        </w:rPr>
      </w:pPr>
      <w:r w:rsidRPr="00073DC1">
        <w:rPr>
          <w:color w:val="000000"/>
        </w:rPr>
        <w:t xml:space="preserve">«Все </w:t>
      </w:r>
      <w:proofErr w:type="gramStart"/>
      <w:r w:rsidRPr="00073DC1">
        <w:rPr>
          <w:color w:val="000000"/>
        </w:rPr>
        <w:t>хорошо»</w:t>
      </w:r>
      <w:r w:rsidR="00A2494B">
        <w:rPr>
          <w:color w:val="000000"/>
        </w:rPr>
        <w:t xml:space="preserve">   </w:t>
      </w:r>
      <w:proofErr w:type="gramEnd"/>
      <w:r w:rsidR="00A2494B">
        <w:rPr>
          <w:color w:val="000000"/>
        </w:rPr>
        <w:t xml:space="preserve">    </w:t>
      </w:r>
      <w:r w:rsidRPr="00073DC1">
        <w:rPr>
          <w:color w:val="000000"/>
        </w:rPr>
        <w:t xml:space="preserve">                                                                                                   «Все снова</w:t>
      </w:r>
      <w:r>
        <w:rPr>
          <w:color w:val="000000"/>
        </w:rPr>
        <w:t xml:space="preserve">  хорошо»                                                                                                                                                                                                                                                                         </w:t>
      </w:r>
    </w:p>
    <w:p w14:paraId="4BA10BDB" w14:textId="77777777" w:rsidR="00073DC1" w:rsidRPr="00073DC1" w:rsidRDefault="00073DC1" w:rsidP="00073DC1">
      <w:pPr>
        <w:pStyle w:val="a7"/>
        <w:shd w:val="clear" w:color="auto" w:fill="FFFFFF"/>
        <w:spacing w:before="0" w:beforeAutospacing="0" w:after="150" w:afterAutospacing="0"/>
        <w:ind w:firstLine="709"/>
        <w:jc w:val="both"/>
        <w:rPr>
          <w:color w:val="000000"/>
        </w:rPr>
      </w:pPr>
    </w:p>
    <w:p w14:paraId="7C50BA94" w14:textId="58721111" w:rsidR="00073DC1" w:rsidRPr="00073DC1" w:rsidRDefault="00073DC1" w:rsidP="00073DC1">
      <w:pPr>
        <w:pStyle w:val="a7"/>
        <w:shd w:val="clear" w:color="auto" w:fill="FFFFFF"/>
        <w:spacing w:before="0" w:beforeAutospacing="0" w:after="150" w:afterAutospacing="0"/>
        <w:ind w:firstLine="709"/>
        <w:jc w:val="both"/>
        <w:rPr>
          <w:color w:val="000000"/>
        </w:rPr>
      </w:pPr>
      <w:r w:rsidRPr="00073DC1">
        <w:rPr>
          <w:color w:val="000000"/>
        </w:rPr>
        <w:t>По окончании работы нужно сопоставить «тропинки» групп. В ходе обсуждения рисунков важно подвести участников к тому, что «эмоциональная тропинка», по существу, отражает сигналы конфликта (кризис, напряжение, дискомфорт и так далее).</w:t>
      </w:r>
    </w:p>
    <w:p w14:paraId="4012C0CB" w14:textId="77777777" w:rsidR="00073DC1" w:rsidRPr="00073DC1" w:rsidRDefault="00073DC1" w:rsidP="00073DC1">
      <w:pPr>
        <w:pStyle w:val="a7"/>
        <w:shd w:val="clear" w:color="auto" w:fill="FFFFFF"/>
        <w:spacing w:before="0" w:beforeAutospacing="0" w:after="150" w:afterAutospacing="0"/>
        <w:ind w:firstLine="709"/>
        <w:jc w:val="both"/>
        <w:rPr>
          <w:color w:val="000000"/>
        </w:rPr>
      </w:pPr>
      <w:r w:rsidRPr="00073DC1">
        <w:rPr>
          <w:color w:val="000000"/>
        </w:rPr>
        <w:t>А значит, что если принять во внимание «сигнал» конфликта, то в реальности его можно предупредить.</w:t>
      </w:r>
    </w:p>
    <w:p w14:paraId="2A7AFD7F" w14:textId="0A35293D" w:rsidR="00073DC1" w:rsidRDefault="00073DC1" w:rsidP="008C4D2C">
      <w:pPr>
        <w:pStyle w:val="a7"/>
        <w:shd w:val="clear" w:color="auto" w:fill="FFFFFF"/>
        <w:spacing w:before="0" w:beforeAutospacing="0" w:after="150" w:afterAutospacing="0"/>
        <w:ind w:firstLine="709"/>
        <w:rPr>
          <w:b/>
          <w:bCs/>
          <w:color w:val="000000"/>
        </w:rPr>
      </w:pPr>
      <w:r w:rsidRPr="00073DC1">
        <w:rPr>
          <w:b/>
          <w:bCs/>
          <w:color w:val="000000"/>
        </w:rPr>
        <w:t>Заключительная часть</w:t>
      </w:r>
    </w:p>
    <w:p w14:paraId="64E411E7" w14:textId="77777777" w:rsidR="00073DC1" w:rsidRPr="00073DC1" w:rsidRDefault="00073DC1" w:rsidP="00073DC1">
      <w:pPr>
        <w:pStyle w:val="a7"/>
        <w:shd w:val="clear" w:color="auto" w:fill="FFFFFF"/>
        <w:spacing w:before="0" w:beforeAutospacing="0" w:after="150" w:afterAutospacing="0"/>
        <w:ind w:firstLine="709"/>
        <w:jc w:val="both"/>
        <w:rPr>
          <w:color w:val="000000"/>
        </w:rPr>
      </w:pPr>
      <w:proofErr w:type="spellStart"/>
      <w:r>
        <w:rPr>
          <w:b/>
          <w:bCs/>
          <w:color w:val="000000"/>
        </w:rPr>
        <w:t>Повдедение</w:t>
      </w:r>
      <w:proofErr w:type="spellEnd"/>
      <w:r>
        <w:rPr>
          <w:b/>
          <w:bCs/>
          <w:color w:val="000000"/>
        </w:rPr>
        <w:t xml:space="preserve"> итогов. </w:t>
      </w:r>
      <w:r w:rsidRPr="00073DC1">
        <w:rPr>
          <w:color w:val="000000"/>
        </w:rPr>
        <w:t xml:space="preserve">Обсуждение. Написание </w:t>
      </w:r>
      <w:proofErr w:type="spellStart"/>
      <w:r w:rsidRPr="00073DC1">
        <w:rPr>
          <w:color w:val="000000"/>
        </w:rPr>
        <w:t>синквейна</w:t>
      </w:r>
      <w:proofErr w:type="spellEnd"/>
    </w:p>
    <w:p w14:paraId="4759A3A3" w14:textId="4067B052"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 Слово «</w:t>
      </w:r>
      <w:proofErr w:type="spellStart"/>
      <w:r w:rsidRPr="00073DC1">
        <w:rPr>
          <w:color w:val="000000"/>
        </w:rPr>
        <w:t>Синквейн</w:t>
      </w:r>
      <w:proofErr w:type="spellEnd"/>
      <w:r w:rsidRPr="00073DC1">
        <w:rPr>
          <w:color w:val="000000"/>
        </w:rPr>
        <w:t>» произошло от французского числительного «пять». Это стихотворение, которое состоит из пяти строчек, написанных по правилам.</w:t>
      </w:r>
    </w:p>
    <w:p w14:paraId="54E77CB4"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Сейчас я познакомлю вас с правилами написания </w:t>
      </w:r>
      <w:proofErr w:type="spellStart"/>
      <w:r w:rsidRPr="00073DC1">
        <w:rPr>
          <w:color w:val="000000"/>
        </w:rPr>
        <w:t>синквейна</w:t>
      </w:r>
      <w:proofErr w:type="spellEnd"/>
      <w:r w:rsidRPr="00073DC1">
        <w:rPr>
          <w:color w:val="000000"/>
        </w:rPr>
        <w:t xml:space="preserve">, одновременно мы будем писать один коллективный </w:t>
      </w:r>
      <w:proofErr w:type="spellStart"/>
      <w:r w:rsidRPr="00073DC1">
        <w:rPr>
          <w:color w:val="000000"/>
        </w:rPr>
        <w:t>синквейн</w:t>
      </w:r>
      <w:proofErr w:type="spellEnd"/>
      <w:r w:rsidRPr="00073DC1">
        <w:rPr>
          <w:color w:val="000000"/>
        </w:rPr>
        <w:t>.</w:t>
      </w:r>
    </w:p>
    <w:p w14:paraId="4FA7F316"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1-я строчка – это название </w:t>
      </w:r>
      <w:proofErr w:type="gramStart"/>
      <w:r w:rsidRPr="00073DC1">
        <w:rPr>
          <w:color w:val="000000"/>
        </w:rPr>
        <w:t>темы</w:t>
      </w:r>
      <w:proofErr w:type="gramEnd"/>
      <w:r w:rsidRPr="00073DC1">
        <w:rPr>
          <w:color w:val="000000"/>
        </w:rPr>
        <w:t xml:space="preserve"> одним словом. Чаще это существительное, но может быть и местоимение. Например, ШКОЛА.</w:t>
      </w:r>
    </w:p>
    <w:p w14:paraId="792569D5"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2-я строчка – это определение темы в двух прилагательных или причастиях.</w:t>
      </w:r>
    </w:p>
    <w:p w14:paraId="2B59FE3A"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Для работы над второй строчкой выслушать и записать на доску все предложения участников. Например, красивая, большая, средняя, начальная, любимая, веселая…</w:t>
      </w:r>
    </w:p>
    <w:p w14:paraId="367AB5A3"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Затем продолжить выбирать из этого лексического ряда любые два прилагательных, соответствующие индивидуальному восприятию.</w:t>
      </w:r>
    </w:p>
    <w:p w14:paraId="1C96FB65"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3-я строчка – это три глагола, показывающие действия в рамках темы.</w:t>
      </w:r>
    </w:p>
    <w:p w14:paraId="6737089D"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Работа над ней идет так же, как над 2-й.</w:t>
      </w:r>
    </w:p>
    <w:p w14:paraId="45524E58"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4-я строчка – фраза из четырех слов, показывающая отношение автора к этой теме.</w:t>
      </w:r>
    </w:p>
    <w:p w14:paraId="0194619C"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Фразу из четырех слов предлагают все желающие, и любая может быть записана на доске.</w:t>
      </w:r>
    </w:p>
    <w:p w14:paraId="347156C5"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5-я строчка – завершение темы. Как правило, это синоним первого слова, выраженный любой частью речи.</w:t>
      </w:r>
    </w:p>
    <w:p w14:paraId="7B1A86C6"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В результате работы может получиться следующее:</w:t>
      </w:r>
    </w:p>
    <w:p w14:paraId="43B16303"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1 строчка                          Школа</w:t>
      </w:r>
    </w:p>
    <w:p w14:paraId="07303CBD"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2 строчка                  красивая, большая</w:t>
      </w:r>
    </w:p>
    <w:p w14:paraId="6096DF8C"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3 строчка               советует, учит, радует</w:t>
      </w:r>
    </w:p>
    <w:p w14:paraId="170AE33D"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4 строчка             здесь много моих друзей</w:t>
      </w:r>
    </w:p>
    <w:p w14:paraId="17BC6BC9"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5 строчка                             дом</w:t>
      </w:r>
    </w:p>
    <w:p w14:paraId="327FC294"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Второй </w:t>
      </w:r>
      <w:proofErr w:type="spellStart"/>
      <w:r w:rsidRPr="00073DC1">
        <w:rPr>
          <w:color w:val="000000"/>
        </w:rPr>
        <w:t>синквейн</w:t>
      </w:r>
      <w:proofErr w:type="spellEnd"/>
      <w:r w:rsidRPr="00073DC1">
        <w:rPr>
          <w:color w:val="000000"/>
        </w:rPr>
        <w:t xml:space="preserve"> участники пишут в парах (один на двоих). Тема: Конфликт.</w:t>
      </w:r>
    </w:p>
    <w:p w14:paraId="6A588952" w14:textId="77777777" w:rsidR="00073DC1" w:rsidRPr="00073DC1" w:rsidRDefault="00073DC1" w:rsidP="00073DC1">
      <w:pPr>
        <w:pStyle w:val="a7"/>
        <w:shd w:val="clear" w:color="auto" w:fill="FFFFFF"/>
        <w:spacing w:before="0" w:beforeAutospacing="0" w:after="0" w:afterAutospacing="0"/>
        <w:ind w:firstLine="709"/>
        <w:jc w:val="both"/>
        <w:rPr>
          <w:color w:val="000000"/>
        </w:rPr>
      </w:pPr>
      <w:r w:rsidRPr="00073DC1">
        <w:rPr>
          <w:color w:val="000000"/>
        </w:rPr>
        <w:t xml:space="preserve">Закончить упражнение можно чтением написанных </w:t>
      </w:r>
      <w:proofErr w:type="spellStart"/>
      <w:r w:rsidRPr="00073DC1">
        <w:rPr>
          <w:color w:val="000000"/>
        </w:rPr>
        <w:t>синквейнов</w:t>
      </w:r>
      <w:proofErr w:type="spellEnd"/>
      <w:r w:rsidRPr="00073DC1">
        <w:rPr>
          <w:color w:val="000000"/>
        </w:rPr>
        <w:t>.</w:t>
      </w:r>
    </w:p>
    <w:p w14:paraId="0C6A8F16" w14:textId="6198FBA8" w:rsidR="00073DC1" w:rsidRPr="00073DC1" w:rsidRDefault="00073DC1" w:rsidP="00073DC1">
      <w:pPr>
        <w:pStyle w:val="a7"/>
        <w:shd w:val="clear" w:color="auto" w:fill="FFFFFF"/>
        <w:spacing w:before="0" w:beforeAutospacing="0" w:after="150" w:afterAutospacing="0"/>
        <w:ind w:firstLine="709"/>
        <w:jc w:val="center"/>
        <w:rPr>
          <w:b/>
          <w:bCs/>
          <w:color w:val="000000"/>
        </w:rPr>
      </w:pPr>
    </w:p>
    <w:p w14:paraId="1EC3F658" w14:textId="345833DA" w:rsidR="00FB542D" w:rsidRDefault="00A2494B" w:rsidP="00A2494B">
      <w:pPr>
        <w:pStyle w:val="a7"/>
        <w:shd w:val="clear" w:color="auto" w:fill="FFFFFF"/>
        <w:spacing w:before="0" w:beforeAutospacing="0" w:after="150" w:afterAutospacing="0"/>
        <w:ind w:firstLine="709"/>
        <w:jc w:val="center"/>
        <w:rPr>
          <w:b/>
          <w:bCs/>
          <w:color w:val="000000"/>
        </w:rPr>
      </w:pPr>
      <w:r>
        <w:rPr>
          <w:b/>
          <w:bCs/>
          <w:color w:val="000000"/>
        </w:rPr>
        <w:t>Занятие 4.</w:t>
      </w:r>
      <w:r w:rsidRPr="00A2494B">
        <w:rPr>
          <w:color w:val="000000"/>
          <w:shd w:val="clear" w:color="auto" w:fill="FFFFFF"/>
        </w:rPr>
        <w:t xml:space="preserve"> </w:t>
      </w:r>
      <w:r w:rsidR="00F24712">
        <w:rPr>
          <w:color w:val="000000"/>
          <w:shd w:val="clear" w:color="auto" w:fill="FFFFFF"/>
        </w:rPr>
        <w:t>«</w:t>
      </w:r>
      <w:r w:rsidRPr="00A2494B">
        <w:rPr>
          <w:b/>
          <w:bCs/>
          <w:color w:val="000000"/>
        </w:rPr>
        <w:t>Знакомство с принципами хорошего слушания</w:t>
      </w:r>
      <w:r w:rsidR="00F24712">
        <w:rPr>
          <w:b/>
          <w:bCs/>
          <w:color w:val="000000"/>
        </w:rPr>
        <w:t>»</w:t>
      </w:r>
    </w:p>
    <w:p w14:paraId="62535145" w14:textId="57E5D23D"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w:t>
      </w:r>
      <w:r>
        <w:rPr>
          <w:rFonts w:ascii="Times New Roman" w:hAnsi="Times New Roman" w:cs="Times New Roman"/>
          <w:sz w:val="24"/>
          <w:szCs w:val="24"/>
        </w:rPr>
        <w:t>знакомства с принципами активного слушания, устранения барьеров эмоционально-личностного общения, овладением приёмами бесконфликтного решения проблемных ситуаций.</w:t>
      </w:r>
    </w:p>
    <w:p w14:paraId="0ED6B71E" w14:textId="77777777" w:rsidR="008C4D2C" w:rsidRPr="008C4D2C" w:rsidRDefault="008C4D2C" w:rsidP="008C4D2C">
      <w:pPr>
        <w:spacing w:after="0" w:line="257" w:lineRule="auto"/>
        <w:ind w:firstLine="709"/>
        <w:jc w:val="both"/>
        <w:rPr>
          <w:rFonts w:ascii="Times New Roman" w:hAnsi="Times New Roman" w:cs="Times New Roman"/>
          <w:sz w:val="24"/>
          <w:szCs w:val="24"/>
        </w:rPr>
      </w:pPr>
    </w:p>
    <w:p w14:paraId="149B2AC2" w14:textId="7138C104" w:rsidR="008C4D2C" w:rsidRPr="008C4D2C" w:rsidRDefault="008C4D2C" w:rsidP="00A2494B">
      <w:pPr>
        <w:pStyle w:val="a7"/>
        <w:shd w:val="clear" w:color="auto" w:fill="FFFFFF"/>
        <w:spacing w:before="0" w:beforeAutospacing="0" w:after="150" w:afterAutospacing="0"/>
        <w:ind w:firstLine="709"/>
        <w:jc w:val="center"/>
        <w:rPr>
          <w:b/>
          <w:bCs/>
          <w:color w:val="000000"/>
        </w:rPr>
      </w:pPr>
      <w:r w:rsidRPr="008C4D2C">
        <w:rPr>
          <w:b/>
          <w:bCs/>
          <w:color w:val="000000"/>
        </w:rPr>
        <w:t>Содержание занятий</w:t>
      </w:r>
    </w:p>
    <w:p w14:paraId="2A7D1EFE" w14:textId="77777777" w:rsidR="00745228" w:rsidRDefault="00745228" w:rsidP="008C4D2C">
      <w:pPr>
        <w:pStyle w:val="a7"/>
        <w:shd w:val="clear" w:color="auto" w:fill="FFFFFF"/>
        <w:spacing w:before="0" w:beforeAutospacing="0" w:after="150" w:afterAutospacing="0"/>
        <w:ind w:firstLine="709"/>
        <w:rPr>
          <w:b/>
          <w:bCs/>
          <w:color w:val="000000"/>
          <w:shd w:val="clear" w:color="auto" w:fill="FFFFFF"/>
        </w:rPr>
      </w:pPr>
      <w:r w:rsidRPr="00745228">
        <w:rPr>
          <w:b/>
          <w:bCs/>
          <w:color w:val="000000"/>
          <w:shd w:val="clear" w:color="auto" w:fill="FFFFFF"/>
        </w:rPr>
        <w:t>Вводная часть</w:t>
      </w:r>
    </w:p>
    <w:p w14:paraId="1DD890C4" w14:textId="77777777" w:rsidR="00A32342" w:rsidRPr="00A32342" w:rsidRDefault="00A32342" w:rsidP="00A32342">
      <w:pPr>
        <w:pStyle w:val="a7"/>
        <w:shd w:val="clear" w:color="auto" w:fill="FFFFFF"/>
        <w:spacing w:before="0" w:beforeAutospacing="0" w:after="0" w:afterAutospacing="0"/>
        <w:ind w:firstLine="709"/>
        <w:jc w:val="both"/>
        <w:rPr>
          <w:color w:val="000000"/>
        </w:rPr>
      </w:pPr>
      <w:r w:rsidRPr="00A32342">
        <w:rPr>
          <w:color w:val="000000"/>
        </w:rPr>
        <w:t>Создаем хорошее настроение: «Улыбнитесь!»; «Ска</w:t>
      </w:r>
      <w:r w:rsidRPr="00A32342">
        <w:rPr>
          <w:color w:val="000000"/>
        </w:rPr>
        <w:softHyphen/>
        <w:t>жите добрые слова друг другу».</w:t>
      </w:r>
    </w:p>
    <w:p w14:paraId="18368393" w14:textId="13100196" w:rsidR="00A32342" w:rsidRPr="00A32342" w:rsidRDefault="00A32342" w:rsidP="00A32342">
      <w:pPr>
        <w:pStyle w:val="a7"/>
        <w:shd w:val="clear" w:color="auto" w:fill="FFFFFF"/>
        <w:spacing w:before="0" w:beforeAutospacing="0" w:after="0" w:afterAutospacing="0"/>
        <w:ind w:firstLine="709"/>
        <w:jc w:val="both"/>
        <w:rPr>
          <w:color w:val="000000"/>
        </w:rPr>
      </w:pPr>
      <w:r w:rsidRPr="00A32342">
        <w:rPr>
          <w:color w:val="000000"/>
        </w:rPr>
        <w:t>Выполняем упражнение мозговой гимнастики «Точки Кука» (трансформирует отрицательные эмоции в поло</w:t>
      </w:r>
      <w:r w:rsidRPr="00A32342">
        <w:rPr>
          <w:color w:val="000000"/>
        </w:rPr>
        <w:softHyphen/>
        <w:t>жительные, улучшает внимание).</w:t>
      </w:r>
    </w:p>
    <w:p w14:paraId="7E62661B" w14:textId="77777777" w:rsidR="00A32342" w:rsidRPr="00A32342" w:rsidRDefault="00A32342" w:rsidP="00A32342">
      <w:pPr>
        <w:pStyle w:val="a7"/>
        <w:shd w:val="clear" w:color="auto" w:fill="FFFFFF"/>
        <w:spacing w:before="0" w:beforeAutospacing="0" w:after="0" w:afterAutospacing="0"/>
        <w:ind w:firstLine="709"/>
        <w:jc w:val="both"/>
        <w:rPr>
          <w:color w:val="000000"/>
        </w:rPr>
      </w:pPr>
      <w:r w:rsidRPr="00A32342">
        <w:rPr>
          <w:color w:val="000000"/>
        </w:rPr>
        <w:lastRenderedPageBreak/>
        <w:t>Упражнение состоит из двух частей, выполняется си</w:t>
      </w:r>
      <w:r w:rsidRPr="00A32342">
        <w:rPr>
          <w:color w:val="000000"/>
        </w:rPr>
        <w:softHyphen/>
        <w:t>дя. Сначала надо положить левую щиколотку на правое колено, затем обхватить правой рукой левую щиколот</w:t>
      </w:r>
      <w:r w:rsidRPr="00A32342">
        <w:rPr>
          <w:color w:val="000000"/>
        </w:rPr>
        <w:softHyphen/>
        <w:t>ку, а левую руку положить на подошву левой стопы (можно положить правую щиколотку на левую ногу). Сидите так одну минуту с закрытыми глазами, глубоко дыша, язык прижат к небу. Выполняя вторую часть уп</w:t>
      </w:r>
      <w:r w:rsidRPr="00A32342">
        <w:rPr>
          <w:color w:val="000000"/>
        </w:rPr>
        <w:softHyphen/>
        <w:t>ражнения, расплетите ноги и соедините кончики паль</w:t>
      </w:r>
      <w:r w:rsidRPr="00A32342">
        <w:rPr>
          <w:color w:val="000000"/>
        </w:rPr>
        <w:softHyphen/>
        <w:t>цев рук, продолжая глубоко дышать еще одну минуту.</w:t>
      </w:r>
    </w:p>
    <w:p w14:paraId="643D0788" w14:textId="337E6EE7" w:rsidR="00A32342" w:rsidRPr="00745228" w:rsidRDefault="00F24712" w:rsidP="008C4D2C">
      <w:pPr>
        <w:pStyle w:val="a7"/>
        <w:shd w:val="clear" w:color="auto" w:fill="FFFFFF"/>
        <w:spacing w:before="0" w:beforeAutospacing="0" w:after="150" w:afterAutospacing="0"/>
        <w:ind w:firstLine="709"/>
        <w:rPr>
          <w:b/>
          <w:bCs/>
          <w:color w:val="000000"/>
          <w:shd w:val="clear" w:color="auto" w:fill="FFFFFF"/>
        </w:rPr>
      </w:pPr>
      <w:r>
        <w:rPr>
          <w:b/>
          <w:bCs/>
          <w:color w:val="000000"/>
          <w:shd w:val="clear" w:color="auto" w:fill="FFFFFF"/>
        </w:rPr>
        <w:t>Основная часть</w:t>
      </w:r>
    </w:p>
    <w:p w14:paraId="62802C14" w14:textId="51B86810" w:rsidR="00A2494B" w:rsidRDefault="00A2494B" w:rsidP="00073DC1">
      <w:pPr>
        <w:pStyle w:val="a7"/>
        <w:shd w:val="clear" w:color="auto" w:fill="FFFFFF"/>
        <w:spacing w:before="0" w:beforeAutospacing="0" w:after="150" w:afterAutospacing="0"/>
        <w:ind w:firstLine="709"/>
        <w:jc w:val="both"/>
        <w:rPr>
          <w:b/>
          <w:bCs/>
          <w:color w:val="000000"/>
        </w:rPr>
      </w:pPr>
      <w:r>
        <w:rPr>
          <w:b/>
          <w:bCs/>
          <w:color w:val="000000"/>
        </w:rPr>
        <w:t>1.</w:t>
      </w:r>
      <w:r w:rsidR="00FB542D" w:rsidRPr="00073DC1">
        <w:rPr>
          <w:b/>
          <w:bCs/>
          <w:color w:val="000000"/>
        </w:rPr>
        <w:t xml:space="preserve">Упражнение </w:t>
      </w:r>
      <w:r w:rsidR="00843DDB" w:rsidRPr="00073DC1">
        <w:rPr>
          <w:b/>
          <w:bCs/>
          <w:color w:val="000000"/>
        </w:rPr>
        <w:t>«</w:t>
      </w:r>
      <w:r w:rsidR="00FB542D" w:rsidRPr="00073DC1">
        <w:rPr>
          <w:b/>
          <w:bCs/>
          <w:color w:val="000000"/>
        </w:rPr>
        <w:t>Фокусировка</w:t>
      </w:r>
      <w:r w:rsidR="00843DDB" w:rsidRPr="00073DC1">
        <w:rPr>
          <w:b/>
          <w:bCs/>
          <w:color w:val="000000"/>
        </w:rPr>
        <w:t>»</w:t>
      </w:r>
      <w:r w:rsidR="00FB542D" w:rsidRPr="00073DC1">
        <w:rPr>
          <w:b/>
          <w:bCs/>
          <w:color w:val="000000"/>
        </w:rPr>
        <w:t xml:space="preserve"> </w:t>
      </w:r>
    </w:p>
    <w:p w14:paraId="2B69504D" w14:textId="54CEB995"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Упражнение выполняется с закрытыми глазами. По команде ведущего </w:t>
      </w:r>
      <w:r w:rsidR="00843DDB" w:rsidRPr="00073DC1">
        <w:rPr>
          <w:color w:val="000000"/>
        </w:rPr>
        <w:t>«</w:t>
      </w:r>
      <w:r w:rsidRPr="00073DC1">
        <w:rPr>
          <w:color w:val="000000"/>
        </w:rPr>
        <w:t>Тело!</w:t>
      </w:r>
      <w:r w:rsidR="00843DDB" w:rsidRPr="00073DC1">
        <w:rPr>
          <w:color w:val="000000"/>
        </w:rPr>
        <w:t>»</w:t>
      </w:r>
      <w:r w:rsidRPr="00073DC1">
        <w:rPr>
          <w:color w:val="000000"/>
        </w:rPr>
        <w:t xml:space="preserve"> участники сосредоточивают внимание на своем геле, по команде </w:t>
      </w:r>
      <w:r w:rsidR="00843DDB" w:rsidRPr="00073DC1">
        <w:rPr>
          <w:color w:val="000000"/>
        </w:rPr>
        <w:t>«</w:t>
      </w:r>
      <w:r w:rsidRPr="00073DC1">
        <w:rPr>
          <w:color w:val="000000"/>
        </w:rPr>
        <w:t>Рука!</w:t>
      </w:r>
      <w:r w:rsidR="00843DDB" w:rsidRPr="00073DC1">
        <w:rPr>
          <w:color w:val="000000"/>
        </w:rPr>
        <w:t>»</w:t>
      </w:r>
      <w:r w:rsidRPr="00073DC1">
        <w:rPr>
          <w:color w:val="000000"/>
        </w:rPr>
        <w:t xml:space="preserve"> - на правой руке. Затем идет последовательное сосредоточение на кисти правой руки - по команде </w:t>
      </w:r>
      <w:r w:rsidR="00843DDB" w:rsidRPr="00073DC1">
        <w:rPr>
          <w:color w:val="000000"/>
        </w:rPr>
        <w:t>«</w:t>
      </w:r>
      <w:r w:rsidRPr="00073DC1">
        <w:rPr>
          <w:color w:val="000000"/>
        </w:rPr>
        <w:t>Кисть!</w:t>
      </w:r>
      <w:r w:rsidR="00843DDB" w:rsidRPr="00073DC1">
        <w:rPr>
          <w:color w:val="000000"/>
        </w:rPr>
        <w:t>»</w:t>
      </w:r>
      <w:r w:rsidRPr="00073DC1">
        <w:rPr>
          <w:color w:val="000000"/>
        </w:rPr>
        <w:t xml:space="preserve">, на указательном пальце - по команде </w:t>
      </w:r>
      <w:r w:rsidR="00843DDB" w:rsidRPr="00073DC1">
        <w:rPr>
          <w:color w:val="000000"/>
        </w:rPr>
        <w:t>«</w:t>
      </w:r>
      <w:r w:rsidRPr="00073DC1">
        <w:rPr>
          <w:color w:val="000000"/>
        </w:rPr>
        <w:t>Палец!</w:t>
      </w:r>
      <w:r w:rsidR="00843DDB" w:rsidRPr="00073DC1">
        <w:rPr>
          <w:color w:val="000000"/>
        </w:rPr>
        <w:t>»</w:t>
      </w:r>
      <w:r w:rsidRPr="00073DC1">
        <w:rPr>
          <w:color w:val="000000"/>
        </w:rPr>
        <w:t xml:space="preserve"> и, наконец, на кончике пальца - по команде </w:t>
      </w:r>
      <w:r w:rsidR="00843DDB" w:rsidRPr="00073DC1">
        <w:rPr>
          <w:color w:val="000000"/>
        </w:rPr>
        <w:t>«</w:t>
      </w:r>
      <w:r w:rsidRPr="00073DC1">
        <w:rPr>
          <w:color w:val="000000"/>
        </w:rPr>
        <w:t>Кончик пальца!</w:t>
      </w:r>
      <w:r w:rsidR="00843DDB" w:rsidRPr="00073DC1">
        <w:rPr>
          <w:color w:val="000000"/>
        </w:rPr>
        <w:t>»</w:t>
      </w:r>
      <w:r w:rsidRPr="00073DC1">
        <w:rPr>
          <w:color w:val="000000"/>
        </w:rPr>
        <w:t>. Интервал между командами может составлять от 10 секунд до 2 минут (в зависимости от владения участниками своим телесным вниманием).</w:t>
      </w:r>
      <w:r w:rsidR="00A32342">
        <w:rPr>
          <w:color w:val="000000"/>
        </w:rPr>
        <w:tab/>
      </w:r>
      <w:r w:rsidRPr="00073DC1">
        <w:rPr>
          <w:color w:val="000000"/>
        </w:rPr>
        <w:br/>
        <w:t>            Если после окончания работы само собой не завязывается обсуждение, ведущему следует расспросить членов группы о том, справился ли каждый из них с заданием, как им это удалось и с какими трудностями они столкнулись. Как правило, чем меньше объем какой-то части тела, тем труднее участникам ее нащупать и захватить своим вниманием.</w:t>
      </w:r>
      <w:r w:rsidRPr="00073DC1">
        <w:rPr>
          <w:color w:val="000000"/>
        </w:rPr>
        <w:br/>
        <w:t xml:space="preserve">            Во время </w:t>
      </w:r>
      <w:r w:rsidR="00843DDB" w:rsidRPr="00073DC1">
        <w:rPr>
          <w:color w:val="000000"/>
        </w:rPr>
        <w:t>«</w:t>
      </w:r>
      <w:r w:rsidRPr="00073DC1">
        <w:rPr>
          <w:color w:val="000000"/>
        </w:rPr>
        <w:t>фокусировки</w:t>
      </w:r>
      <w:r w:rsidR="00843DDB" w:rsidRPr="00073DC1">
        <w:rPr>
          <w:color w:val="000000"/>
        </w:rPr>
        <w:t>»</w:t>
      </w:r>
      <w:r w:rsidRPr="00073DC1">
        <w:rPr>
          <w:color w:val="000000"/>
        </w:rPr>
        <w:t xml:space="preserve"> ведущий может заметить, что кое-кто из занимающихся непроизвольно прибегает к </w:t>
      </w:r>
      <w:r w:rsidR="00843DDB" w:rsidRPr="00073DC1">
        <w:rPr>
          <w:color w:val="000000"/>
        </w:rPr>
        <w:t>«</w:t>
      </w:r>
      <w:r w:rsidRPr="00073DC1">
        <w:rPr>
          <w:color w:val="000000"/>
        </w:rPr>
        <w:t>внешним</w:t>
      </w:r>
      <w:r w:rsidR="00843DDB" w:rsidRPr="00073DC1">
        <w:rPr>
          <w:color w:val="000000"/>
        </w:rPr>
        <w:t>»</w:t>
      </w:r>
      <w:r w:rsidRPr="00073DC1">
        <w:rPr>
          <w:color w:val="000000"/>
        </w:rPr>
        <w:t xml:space="preserve"> методам сосредоточения: приоткрывает глаза и скашивает их в сторону объекта концентрации, склоняет голову, помогает себе мимикой и т.д. Иногда эти движения облегчают </w:t>
      </w:r>
      <w:r w:rsidR="00843DDB" w:rsidRPr="00073DC1">
        <w:rPr>
          <w:color w:val="000000"/>
        </w:rPr>
        <w:t>«</w:t>
      </w:r>
      <w:r w:rsidRPr="00073DC1">
        <w:rPr>
          <w:color w:val="000000"/>
        </w:rPr>
        <w:t>внутреннее</w:t>
      </w:r>
      <w:r w:rsidR="00843DDB" w:rsidRPr="00073DC1">
        <w:rPr>
          <w:color w:val="000000"/>
        </w:rPr>
        <w:t>»</w:t>
      </w:r>
      <w:r w:rsidRPr="00073DC1">
        <w:rPr>
          <w:color w:val="000000"/>
        </w:rPr>
        <w:t xml:space="preserve"> выделение нужной области. Чаще, однако, бывает наоборот: активность внешнего восприятия лишь осложняет дело, создавая массу дополнительных помех.</w:t>
      </w:r>
      <w:r w:rsidR="00A32342">
        <w:rPr>
          <w:color w:val="000000"/>
        </w:rPr>
        <w:tab/>
      </w:r>
      <w:r w:rsidRPr="00073DC1">
        <w:rPr>
          <w:color w:val="000000"/>
        </w:rPr>
        <w:br/>
        <w:t>            Упражнение допускает различные модификации. Внимание участников может не только концентрически сужаться, как в описанном варианте упражнения, но и расширяться или же переходить от одной части тела к другой по произвольно выбранному ведущим маршруту.</w:t>
      </w:r>
    </w:p>
    <w:p w14:paraId="023A62A8" w14:textId="34FA0A47" w:rsidR="00FB542D" w:rsidRPr="00073DC1" w:rsidRDefault="00A2494B" w:rsidP="00073DC1">
      <w:pPr>
        <w:pStyle w:val="a7"/>
        <w:shd w:val="clear" w:color="auto" w:fill="FFFFFF"/>
        <w:spacing w:before="0" w:beforeAutospacing="0" w:after="150" w:afterAutospacing="0"/>
        <w:ind w:firstLine="709"/>
        <w:jc w:val="both"/>
        <w:rPr>
          <w:color w:val="000000"/>
        </w:rPr>
      </w:pPr>
      <w:r>
        <w:rPr>
          <w:b/>
          <w:bCs/>
          <w:color w:val="000000"/>
        </w:rPr>
        <w:t xml:space="preserve">2. </w:t>
      </w:r>
      <w:r w:rsidR="00FB542D" w:rsidRPr="00073DC1">
        <w:rPr>
          <w:b/>
          <w:bCs/>
          <w:color w:val="000000"/>
        </w:rPr>
        <w:t xml:space="preserve">Упражнение </w:t>
      </w:r>
      <w:r w:rsidR="00843DDB" w:rsidRPr="00073DC1">
        <w:rPr>
          <w:b/>
          <w:bCs/>
          <w:color w:val="000000"/>
        </w:rPr>
        <w:t>«</w:t>
      </w:r>
      <w:r w:rsidR="00FB542D" w:rsidRPr="00073DC1">
        <w:rPr>
          <w:b/>
          <w:bCs/>
          <w:color w:val="000000"/>
        </w:rPr>
        <w:t>Телепатия</w:t>
      </w:r>
      <w:r w:rsidR="00843DDB" w:rsidRPr="00073DC1">
        <w:rPr>
          <w:b/>
          <w:bCs/>
          <w:color w:val="000000"/>
        </w:rPr>
        <w:t>»</w:t>
      </w:r>
      <w:r w:rsidR="00FB542D" w:rsidRPr="00073DC1">
        <w:rPr>
          <w:b/>
          <w:bCs/>
          <w:color w:val="000000"/>
        </w:rPr>
        <w:t xml:space="preserve"> </w:t>
      </w:r>
    </w:p>
    <w:p w14:paraId="14E781DA" w14:textId="6BCAD2EB"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 xml:space="preserve">Группа разбивается на пары. В каждой паре участники садятся лицом друг к другу. Одному из них отводится роль </w:t>
      </w:r>
      <w:r w:rsidR="00843DDB" w:rsidRPr="00073DC1">
        <w:rPr>
          <w:color w:val="000000"/>
        </w:rPr>
        <w:t>«</w:t>
      </w:r>
      <w:r w:rsidRPr="00073DC1">
        <w:rPr>
          <w:color w:val="000000"/>
        </w:rPr>
        <w:t>передающего</w:t>
      </w:r>
      <w:r w:rsidR="00843DDB" w:rsidRPr="00073DC1">
        <w:rPr>
          <w:color w:val="000000"/>
        </w:rPr>
        <w:t>»</w:t>
      </w:r>
      <w:r w:rsidRPr="00073DC1">
        <w:rPr>
          <w:color w:val="000000"/>
        </w:rPr>
        <w:t xml:space="preserve">, другому - </w:t>
      </w:r>
      <w:r w:rsidR="00843DDB" w:rsidRPr="00073DC1">
        <w:rPr>
          <w:color w:val="000000"/>
        </w:rPr>
        <w:t>«</w:t>
      </w:r>
      <w:r w:rsidRPr="00073DC1">
        <w:rPr>
          <w:color w:val="000000"/>
        </w:rPr>
        <w:t>принимающего</w:t>
      </w:r>
      <w:r w:rsidR="00843DDB" w:rsidRPr="00073DC1">
        <w:rPr>
          <w:color w:val="000000"/>
        </w:rPr>
        <w:t>»</w:t>
      </w:r>
      <w:r w:rsidRPr="00073DC1">
        <w:rPr>
          <w:color w:val="000000"/>
        </w:rPr>
        <w:t xml:space="preserve">. Ведущий объясняет, что </w:t>
      </w:r>
      <w:r w:rsidR="00843DDB" w:rsidRPr="00073DC1">
        <w:rPr>
          <w:color w:val="000000"/>
        </w:rPr>
        <w:t>«</w:t>
      </w:r>
      <w:r w:rsidRPr="00073DC1">
        <w:rPr>
          <w:color w:val="000000"/>
        </w:rPr>
        <w:t>передающий</w:t>
      </w:r>
      <w:r w:rsidR="00843DDB" w:rsidRPr="00073DC1">
        <w:rPr>
          <w:color w:val="000000"/>
        </w:rPr>
        <w:t>»</w:t>
      </w:r>
      <w:r w:rsidRPr="00073DC1">
        <w:rPr>
          <w:color w:val="000000"/>
        </w:rPr>
        <w:t xml:space="preserve"> должен как можно лучше сосредоточиться на каком-нибудь образе и усилием воли внушить его </w:t>
      </w:r>
      <w:r w:rsidR="00843DDB" w:rsidRPr="00073DC1">
        <w:rPr>
          <w:color w:val="000000"/>
        </w:rPr>
        <w:t>«</w:t>
      </w:r>
      <w:r w:rsidRPr="00073DC1">
        <w:rPr>
          <w:color w:val="000000"/>
        </w:rPr>
        <w:t>принимающему</w:t>
      </w:r>
      <w:r w:rsidR="00843DDB" w:rsidRPr="00073DC1">
        <w:rPr>
          <w:color w:val="000000"/>
        </w:rPr>
        <w:t>»</w:t>
      </w:r>
      <w:r w:rsidRPr="00073DC1">
        <w:rPr>
          <w:color w:val="000000"/>
        </w:rPr>
        <w:t xml:space="preserve">. Задача </w:t>
      </w:r>
      <w:r w:rsidR="00843DDB" w:rsidRPr="00073DC1">
        <w:rPr>
          <w:color w:val="000000"/>
        </w:rPr>
        <w:t>«</w:t>
      </w:r>
      <w:r w:rsidRPr="00073DC1">
        <w:rPr>
          <w:color w:val="000000"/>
        </w:rPr>
        <w:t>принимающего</w:t>
      </w:r>
      <w:r w:rsidR="00843DDB" w:rsidRPr="00073DC1">
        <w:rPr>
          <w:color w:val="000000"/>
        </w:rPr>
        <w:t>»</w:t>
      </w:r>
      <w:r w:rsidRPr="00073DC1">
        <w:rPr>
          <w:color w:val="000000"/>
        </w:rPr>
        <w:t xml:space="preserve"> - проникнуть в то, на чем сосредоточено внимание его партнера. Можно организовать игру так, чтобы один и тот же образ вся группа передавала одному из участников, </w:t>
      </w:r>
      <w:r w:rsidR="00A32342" w:rsidRPr="00073DC1">
        <w:rPr>
          <w:color w:val="000000"/>
        </w:rPr>
        <w:t>— это</w:t>
      </w:r>
      <w:r w:rsidRPr="00073DC1">
        <w:rPr>
          <w:color w:val="000000"/>
        </w:rPr>
        <w:t xml:space="preserve"> вносит оживление в работу, делает ее более интересной.</w:t>
      </w:r>
      <w:r w:rsidRPr="00073DC1">
        <w:rPr>
          <w:color w:val="000000"/>
        </w:rPr>
        <w:br/>
        <w:t xml:space="preserve">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w:t>
      </w:r>
      <w:r w:rsidR="00843DDB" w:rsidRPr="00073DC1">
        <w:rPr>
          <w:color w:val="000000"/>
        </w:rPr>
        <w:t>«</w:t>
      </w:r>
      <w:r w:rsidRPr="00073DC1">
        <w:rPr>
          <w:color w:val="000000"/>
        </w:rPr>
        <w:t>передающего</w:t>
      </w:r>
      <w:r w:rsidR="00843DDB" w:rsidRPr="00073DC1">
        <w:rPr>
          <w:color w:val="000000"/>
        </w:rPr>
        <w:t>»</w:t>
      </w:r>
      <w:r w:rsidRPr="00073DC1">
        <w:rPr>
          <w:color w:val="000000"/>
        </w:rPr>
        <w:t xml:space="preserve"> предельно мобилизовать силы своего воображения.</w:t>
      </w:r>
      <w:r w:rsidRPr="00073DC1">
        <w:rPr>
          <w:color w:val="000000"/>
        </w:rPr>
        <w:br/>
        <w:t xml:space="preserve">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w:t>
      </w:r>
      <w:r w:rsidR="00843DDB" w:rsidRPr="00073DC1">
        <w:rPr>
          <w:color w:val="000000"/>
        </w:rPr>
        <w:t>«</w:t>
      </w:r>
      <w:r w:rsidRPr="00073DC1">
        <w:rPr>
          <w:color w:val="000000"/>
        </w:rPr>
        <w:t>принимающий</w:t>
      </w:r>
      <w:r w:rsidR="00843DDB" w:rsidRPr="00073DC1">
        <w:rPr>
          <w:color w:val="000000"/>
        </w:rPr>
        <w:t>»</w:t>
      </w:r>
      <w:r w:rsidRPr="00073DC1">
        <w:rPr>
          <w:color w:val="000000"/>
        </w:rPr>
        <w:t xml:space="preserve"> может довольно точно уловить по крайней мере эмоциональный тон картины - спокойная она или будоражащая, радостная или печальная.</w:t>
      </w:r>
      <w:r w:rsidR="00A2494B">
        <w:rPr>
          <w:color w:val="000000"/>
        </w:rPr>
        <w:tab/>
      </w:r>
      <w:r w:rsidRPr="00073DC1">
        <w:rPr>
          <w:color w:val="000000"/>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w:t>
      </w:r>
      <w:proofErr w:type="gramStart"/>
      <w:r w:rsidRPr="00073DC1">
        <w:rPr>
          <w:color w:val="000000"/>
        </w:rPr>
        <w:t>в развенчанием</w:t>
      </w:r>
      <w:proofErr w:type="gramEnd"/>
      <w:r w:rsidRPr="00073DC1">
        <w:rPr>
          <w:color w:val="000000"/>
        </w:rPr>
        <w:t xml:space="preserve"> </w:t>
      </w:r>
      <w:r w:rsidR="00843DDB" w:rsidRPr="00073DC1">
        <w:rPr>
          <w:color w:val="000000"/>
        </w:rPr>
        <w:t>«</w:t>
      </w:r>
      <w:r w:rsidRPr="00073DC1">
        <w:rPr>
          <w:color w:val="000000"/>
        </w:rPr>
        <w:t>чудесного феномена</w:t>
      </w:r>
      <w:r w:rsidR="00843DDB" w:rsidRPr="00073DC1">
        <w:rPr>
          <w:color w:val="000000"/>
        </w:rPr>
        <w:t>»</w:t>
      </w:r>
      <w:r w:rsidRPr="00073DC1">
        <w:rPr>
          <w:color w:val="000000"/>
        </w:rPr>
        <w:t xml:space="preserve">.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w:t>
      </w:r>
      <w:r w:rsidRPr="00073DC1">
        <w:rPr>
          <w:color w:val="000000"/>
        </w:rPr>
        <w:lastRenderedPageBreak/>
        <w:t xml:space="preserve">участников достаточно поработает в роли </w:t>
      </w:r>
      <w:r w:rsidR="00843DDB" w:rsidRPr="00073DC1">
        <w:rPr>
          <w:color w:val="000000"/>
        </w:rPr>
        <w:t>«</w:t>
      </w:r>
      <w:r w:rsidRPr="00073DC1">
        <w:rPr>
          <w:color w:val="000000"/>
        </w:rPr>
        <w:t>передающего</w:t>
      </w:r>
      <w:r w:rsidR="00843DDB" w:rsidRPr="00073DC1">
        <w:rPr>
          <w:color w:val="000000"/>
        </w:rPr>
        <w:t>»</w:t>
      </w:r>
      <w:r w:rsidRPr="00073DC1">
        <w:rPr>
          <w:color w:val="000000"/>
        </w:rPr>
        <w:t>, имеет смысл раскрыть карты и рассказать группе о возможных каналах передачи информации.</w:t>
      </w:r>
    </w:p>
    <w:p w14:paraId="106D523B" w14:textId="04B97850" w:rsidR="00FB542D" w:rsidRPr="00073DC1" w:rsidRDefault="00A2494B" w:rsidP="00073DC1">
      <w:pPr>
        <w:pStyle w:val="a7"/>
        <w:shd w:val="clear" w:color="auto" w:fill="FFFFFF"/>
        <w:spacing w:before="0" w:beforeAutospacing="0" w:after="150" w:afterAutospacing="0"/>
        <w:ind w:firstLine="709"/>
        <w:jc w:val="both"/>
        <w:rPr>
          <w:color w:val="000000"/>
        </w:rPr>
      </w:pPr>
      <w:r>
        <w:rPr>
          <w:b/>
          <w:bCs/>
          <w:color w:val="000000"/>
        </w:rPr>
        <w:t>3.</w:t>
      </w:r>
      <w:r w:rsidR="00FB542D" w:rsidRPr="00073DC1">
        <w:rPr>
          <w:b/>
          <w:bCs/>
          <w:color w:val="000000"/>
        </w:rPr>
        <w:t xml:space="preserve">Упражнение </w:t>
      </w:r>
      <w:r w:rsidR="00843DDB" w:rsidRPr="00073DC1">
        <w:rPr>
          <w:b/>
          <w:bCs/>
          <w:color w:val="000000"/>
        </w:rPr>
        <w:t>«</w:t>
      </w:r>
      <w:r w:rsidR="00FB542D" w:rsidRPr="00073DC1">
        <w:rPr>
          <w:b/>
          <w:bCs/>
          <w:color w:val="000000"/>
        </w:rPr>
        <w:t>Правда или вымысел</w:t>
      </w:r>
      <w:r w:rsidR="00843DDB" w:rsidRPr="00073DC1">
        <w:rPr>
          <w:b/>
          <w:bCs/>
          <w:color w:val="000000"/>
        </w:rPr>
        <w:t>»</w:t>
      </w:r>
      <w:r w:rsidR="00FB542D" w:rsidRPr="00073DC1">
        <w:rPr>
          <w:b/>
          <w:bCs/>
          <w:color w:val="000000"/>
        </w:rPr>
        <w:t> </w:t>
      </w:r>
    </w:p>
    <w:p w14:paraId="4CF8573B" w14:textId="5A493847" w:rsidR="00FB542D" w:rsidRPr="00073DC1" w:rsidRDefault="00FB542D" w:rsidP="00A2494B">
      <w:pPr>
        <w:pStyle w:val="a7"/>
        <w:shd w:val="clear" w:color="auto" w:fill="FFFFFF"/>
        <w:spacing w:before="0" w:beforeAutospacing="0" w:after="150" w:afterAutospacing="0"/>
        <w:ind w:firstLine="709"/>
        <w:jc w:val="both"/>
        <w:rPr>
          <w:color w:val="000000"/>
        </w:rPr>
      </w:pPr>
      <w:r w:rsidRPr="00073DC1">
        <w:rPr>
          <w:color w:val="000000"/>
        </w:rPr>
        <w:t>Игра усиливает групповую сплоченность и создает атмосферу открытости.</w:t>
      </w:r>
      <w:r w:rsidRPr="00073DC1">
        <w:rPr>
          <w:color w:val="000000"/>
        </w:rPr>
        <w:br/>
        <w:t xml:space="preserve">            Члены группы садятся по кругу; у каждого должны быть наготове бумага и карандаш. Предложите участникам написать три предложения, относящиеся лично к ним. Из этих трех фраз </w:t>
      </w:r>
      <w:proofErr w:type="spellStart"/>
      <w:proofErr w:type="gramStart"/>
      <w:r w:rsidRPr="00073DC1">
        <w:rPr>
          <w:color w:val="000000"/>
        </w:rPr>
        <w:t>дв</w:t>
      </w:r>
      <w:proofErr w:type="spellEnd"/>
      <w:r w:rsidRPr="00073DC1">
        <w:rPr>
          <w:color w:val="000000"/>
        </w:rPr>
        <w:t>(</w:t>
      </w:r>
      <w:proofErr w:type="gramEnd"/>
      <w:r w:rsidRPr="00073DC1">
        <w:rPr>
          <w:color w:val="000000"/>
        </w:rPr>
        <w:t>е должны быть правдивыми, а одна - нет.</w:t>
      </w:r>
      <w:r w:rsidR="00A2494B">
        <w:rPr>
          <w:color w:val="000000"/>
        </w:rPr>
        <w:tab/>
      </w:r>
      <w:r w:rsidRPr="00073DC1">
        <w:rPr>
          <w:color w:val="000000"/>
        </w:rPr>
        <w:br/>
        <w:t>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w:t>
      </w:r>
      <w:r w:rsidRPr="00073DC1">
        <w:rPr>
          <w:color w:val="000000"/>
        </w:rPr>
        <w:br/>
        <w:t xml:space="preserve">            Посоветуйте авторам фраз не спешить со своими комментариями и внимательно выслушать </w:t>
      </w:r>
      <w:proofErr w:type="spellStart"/>
      <w:proofErr w:type="gramStart"/>
      <w:r w:rsidRPr="00073DC1">
        <w:rPr>
          <w:color w:val="000000"/>
        </w:rPr>
        <w:t>догадк:и</w:t>
      </w:r>
      <w:proofErr w:type="spellEnd"/>
      <w:proofErr w:type="gramEnd"/>
      <w:r w:rsidRPr="00073DC1">
        <w:rPr>
          <w:color w:val="000000"/>
        </w:rPr>
        <w:t xml:space="preserve"> разных игроков. Ведь это прекрасная возможность понять, как человек воспринимается со стороны.</w:t>
      </w:r>
    </w:p>
    <w:p w14:paraId="6E375C4E" w14:textId="0FA5ACD0" w:rsidR="00FB542D" w:rsidRPr="00073DC1" w:rsidRDefault="00A2494B" w:rsidP="00073DC1">
      <w:pPr>
        <w:pStyle w:val="a7"/>
        <w:shd w:val="clear" w:color="auto" w:fill="FFFFFF"/>
        <w:spacing w:before="0" w:beforeAutospacing="0" w:after="150" w:afterAutospacing="0"/>
        <w:ind w:firstLine="709"/>
        <w:jc w:val="both"/>
        <w:rPr>
          <w:color w:val="000000"/>
        </w:rPr>
      </w:pPr>
      <w:r>
        <w:rPr>
          <w:b/>
          <w:bCs/>
          <w:color w:val="000000"/>
        </w:rPr>
        <w:t>4.</w:t>
      </w:r>
      <w:r w:rsidR="00FB542D" w:rsidRPr="00073DC1">
        <w:rPr>
          <w:b/>
          <w:bCs/>
          <w:color w:val="000000"/>
        </w:rPr>
        <w:t xml:space="preserve">Упражнение </w:t>
      </w:r>
      <w:r w:rsidR="00843DDB" w:rsidRPr="00073DC1">
        <w:rPr>
          <w:b/>
          <w:bCs/>
          <w:color w:val="000000"/>
        </w:rPr>
        <w:t>«</w:t>
      </w:r>
      <w:r w:rsidR="00FB542D" w:rsidRPr="00073DC1">
        <w:rPr>
          <w:b/>
          <w:bCs/>
          <w:color w:val="000000"/>
        </w:rPr>
        <w:t>Каким я тебя вижу</w:t>
      </w:r>
      <w:r w:rsidR="00843DDB" w:rsidRPr="00073DC1">
        <w:rPr>
          <w:b/>
          <w:bCs/>
          <w:color w:val="000000"/>
        </w:rPr>
        <w:t>»</w:t>
      </w:r>
    </w:p>
    <w:p w14:paraId="5CDD0F6D" w14:textId="2EF1CEFB" w:rsidR="00FB542D" w:rsidRPr="00073DC1" w:rsidRDefault="00FB542D" w:rsidP="00073DC1">
      <w:pPr>
        <w:pStyle w:val="a7"/>
        <w:shd w:val="clear" w:color="auto" w:fill="FFFFFF"/>
        <w:spacing w:before="0" w:beforeAutospacing="0" w:after="150" w:afterAutospacing="0"/>
        <w:ind w:firstLine="709"/>
        <w:jc w:val="both"/>
        <w:rPr>
          <w:color w:val="000000"/>
        </w:rPr>
      </w:pPr>
      <w:r w:rsidRPr="00073DC1">
        <w:rPr>
          <w:color w:val="000000"/>
        </w:rPr>
        <w:t>Игра способствует возникновению интереса к другим людям.</w:t>
      </w:r>
      <w:r w:rsidR="00A32342">
        <w:rPr>
          <w:color w:val="000000"/>
        </w:rPr>
        <w:tab/>
      </w:r>
      <w:r w:rsidRPr="00073DC1">
        <w:rPr>
          <w:color w:val="000000"/>
        </w:rPr>
        <w:br/>
        <w:t>            Отставьте в сторону стулья и столы, чтобы участники могли свободно передвигаться по помещению.</w:t>
      </w:r>
      <w:r w:rsidRPr="00073DC1">
        <w:rPr>
          <w:color w:val="000000"/>
        </w:rPr>
        <w:br/>
        <w:t>Объясните участникам, что благодаря этой игре каждый получит возможность лучше узнать кого-нибудь из членов группы и позже должен будет представить его всем остальным.</w:t>
      </w:r>
      <w:r w:rsidRPr="00073DC1">
        <w:rPr>
          <w:color w:val="000000"/>
        </w:rPr>
        <w:br/>
        <w:t>            Игроки объединяются по двое и разговаривают друг с другом в течение 3 минут.</w:t>
      </w:r>
      <w:r w:rsidRPr="00073DC1">
        <w:rPr>
          <w:color w:val="000000"/>
        </w:rPr>
        <w:br/>
        <w:t>Цель беседы - произвести некоторое впечатление на партнера</w:t>
      </w:r>
      <w:r w:rsidR="00A32342">
        <w:rPr>
          <w:color w:val="000000"/>
        </w:rPr>
        <w:tab/>
      </w:r>
      <w:r w:rsidRPr="00073DC1">
        <w:rPr>
          <w:color w:val="000000"/>
        </w:rPr>
        <w:t>.</w:t>
      </w:r>
      <w:r w:rsidRPr="00073DC1">
        <w:rPr>
          <w:color w:val="000000"/>
        </w:rPr>
        <w:br/>
        <w:t xml:space="preserve">            После этого участники снова собираются вместе. Ведущий говорит: </w:t>
      </w:r>
      <w:r w:rsidR="00843DDB" w:rsidRPr="00073DC1">
        <w:rPr>
          <w:color w:val="000000"/>
        </w:rPr>
        <w:t>«</w:t>
      </w:r>
      <w:r w:rsidRPr="00073DC1">
        <w:rPr>
          <w:color w:val="000000"/>
        </w:rPr>
        <w:t xml:space="preserve">Когда мы встречаем нового человека и обмениваемся с ним хотя бы парой слов, то получаем первое впечатление о его личности. Я предлагаю вам представить группе своего партнера. Но это должно быть сделано необычным образом. Еще раз подумайте о человеке, с которым вы сейчас беседовали. Теперь припомните какой-нибудь образ, который передавал бы ваше впечатление от этого человека. Представьте своего партнера группе, назвав его имя и тот образ, который, на ваш взгляд, ассоциируется с ним. Можно, например, сказать: </w:t>
      </w:r>
      <w:r w:rsidR="00843DDB" w:rsidRPr="00073DC1">
        <w:rPr>
          <w:color w:val="000000"/>
        </w:rPr>
        <w:t>«</w:t>
      </w:r>
      <w:r w:rsidRPr="00073DC1">
        <w:rPr>
          <w:color w:val="000000"/>
        </w:rPr>
        <w:t>Карл напоминает мне плюшевого медведя, поскольку излучает дружелюбие. Во время беседы с Карлом я получил большое удовольствие!</w:t>
      </w:r>
      <w:r w:rsidR="00843DDB" w:rsidRPr="00073DC1">
        <w:rPr>
          <w:color w:val="000000"/>
        </w:rPr>
        <w:t>»</w:t>
      </w:r>
      <w:r w:rsidRPr="00073DC1">
        <w:rPr>
          <w:color w:val="000000"/>
        </w:rPr>
        <w:br/>
      </w:r>
      <w:r w:rsidRPr="00073DC1">
        <w:rPr>
          <w:b/>
          <w:bCs/>
          <w:i/>
          <w:iCs/>
          <w:color w:val="000000"/>
        </w:rPr>
        <w:t>Замечания</w:t>
      </w:r>
      <w:r w:rsidRPr="00073DC1">
        <w:rPr>
          <w:color w:val="000000"/>
        </w:rPr>
        <w:br/>
        <w:t>Эта игра способствует созданию веселой и благодушной атмосферы. Обязательно отметьте, какие разные образы находят участники и как оригинально они обосновывают свои ассоциации.</w:t>
      </w:r>
    </w:p>
    <w:p w14:paraId="27A5A270" w14:textId="69EEE2E4" w:rsidR="00FB542D" w:rsidRPr="00073DC1" w:rsidRDefault="00A2494B" w:rsidP="00073DC1">
      <w:pPr>
        <w:pStyle w:val="a7"/>
        <w:shd w:val="clear" w:color="auto" w:fill="FFFFFF"/>
        <w:spacing w:before="0" w:beforeAutospacing="0" w:after="150" w:afterAutospacing="0"/>
        <w:ind w:firstLine="709"/>
        <w:jc w:val="both"/>
        <w:rPr>
          <w:color w:val="000000"/>
        </w:rPr>
      </w:pPr>
      <w:r>
        <w:rPr>
          <w:b/>
          <w:bCs/>
          <w:color w:val="000000"/>
        </w:rPr>
        <w:t>5.</w:t>
      </w:r>
      <w:r w:rsidR="00FB542D" w:rsidRPr="00073DC1">
        <w:rPr>
          <w:b/>
          <w:bCs/>
          <w:color w:val="000000"/>
        </w:rPr>
        <w:t xml:space="preserve">Упражнение </w:t>
      </w:r>
      <w:r w:rsidR="00843DDB" w:rsidRPr="00073DC1">
        <w:rPr>
          <w:b/>
          <w:bCs/>
          <w:color w:val="000000"/>
        </w:rPr>
        <w:t>«</w:t>
      </w:r>
      <w:r w:rsidR="00FB542D" w:rsidRPr="00073DC1">
        <w:rPr>
          <w:b/>
          <w:bCs/>
          <w:color w:val="000000"/>
        </w:rPr>
        <w:t>Мнение обо мне</w:t>
      </w:r>
      <w:r w:rsidR="00843DDB" w:rsidRPr="00073DC1">
        <w:rPr>
          <w:b/>
          <w:bCs/>
          <w:color w:val="000000"/>
        </w:rPr>
        <w:t>»</w:t>
      </w:r>
    </w:p>
    <w:p w14:paraId="1855745D" w14:textId="5641D47B" w:rsidR="00FB542D" w:rsidRPr="00073DC1" w:rsidRDefault="00FB542D" w:rsidP="00A2494B">
      <w:pPr>
        <w:pStyle w:val="a7"/>
        <w:shd w:val="clear" w:color="auto" w:fill="FFFFFF"/>
        <w:spacing w:before="0" w:beforeAutospacing="0" w:after="150" w:afterAutospacing="0"/>
        <w:ind w:firstLine="709"/>
        <w:rPr>
          <w:color w:val="000000"/>
        </w:rPr>
      </w:pPr>
      <w:r w:rsidRPr="00073DC1">
        <w:rPr>
          <w:color w:val="000000"/>
        </w:rPr>
        <w:t xml:space="preserve">Каждый участник сможет услышать мнение других о себе. Это </w:t>
      </w:r>
      <w:r w:rsidR="00843DDB" w:rsidRPr="00073DC1">
        <w:rPr>
          <w:color w:val="000000"/>
        </w:rPr>
        <w:t>«</w:t>
      </w:r>
      <w:r w:rsidRPr="00073DC1">
        <w:rPr>
          <w:color w:val="000000"/>
        </w:rPr>
        <w:t>социальное эхо</w:t>
      </w:r>
      <w:r w:rsidR="00843DDB" w:rsidRPr="00073DC1">
        <w:rPr>
          <w:color w:val="000000"/>
        </w:rPr>
        <w:t>»</w:t>
      </w:r>
      <w:r w:rsidRPr="00073DC1">
        <w:rPr>
          <w:color w:val="000000"/>
        </w:rPr>
        <w:t xml:space="preserve"> помогает сориентироваться в группе.</w:t>
      </w:r>
      <w:r w:rsidR="00A2494B">
        <w:rPr>
          <w:color w:val="000000"/>
        </w:rPr>
        <w:tab/>
      </w:r>
      <w:r w:rsidRPr="00073DC1">
        <w:rPr>
          <w:color w:val="000000"/>
        </w:rPr>
        <w:br/>
        <w:t>            Вам понадобятся бумага и карандаши по числу участников.</w:t>
      </w:r>
      <w:r w:rsidRPr="00073DC1">
        <w:rPr>
          <w:color w:val="000000"/>
        </w:rPr>
        <w:br/>
        <w:t>1. Каждый участник пишет свое имя сверху на листе бумаги. Затем листы складываются вместе в стопку, перемешиваются и раздаются членам группы.</w:t>
      </w:r>
      <w:r w:rsidR="00A2494B">
        <w:rPr>
          <w:color w:val="000000"/>
        </w:rPr>
        <w:tab/>
      </w:r>
      <w:r w:rsidRPr="00073DC1">
        <w:rPr>
          <w:color w:val="000000"/>
        </w:rPr>
        <w:br/>
        <w:t>2. Все пишут короткие комментарии под именем на том листе, который им достался. Это может быть комплимент, вопрос или же личное мнение о данном человеке.</w:t>
      </w:r>
      <w:r w:rsidR="00A2494B">
        <w:rPr>
          <w:color w:val="000000"/>
        </w:rPr>
        <w:tab/>
      </w:r>
      <w:r w:rsidRPr="00073DC1">
        <w:rPr>
          <w:color w:val="000000"/>
        </w:rPr>
        <w:br/>
        <w:t>3. Все листы снова складываются в стопку, перемешиваются и заново раздаются участникам, которые опять пишут свои комментарии.</w:t>
      </w:r>
      <w:r w:rsidRPr="00073DC1">
        <w:rPr>
          <w:color w:val="000000"/>
        </w:rPr>
        <w:br/>
        <w:t>4. Те же действия повторяют еще раз.</w:t>
      </w:r>
      <w:r w:rsidRPr="00073DC1">
        <w:rPr>
          <w:color w:val="000000"/>
        </w:rPr>
        <w:br/>
        <w:t>5. Теперь на каждом листе написано по три комментария. Ведущий собирает все листы и по одному зачитывает их вслух. После каждого прочтения упомянутый участник может высказать свое мнение по следующим вопросам:</w:t>
      </w:r>
      <w:r w:rsidRPr="00073DC1">
        <w:rPr>
          <w:color w:val="000000"/>
        </w:rPr>
        <w:br/>
        <w:t>   o Удивил ли меня чей-либо отзыв?</w:t>
      </w:r>
      <w:r w:rsidRPr="00073DC1">
        <w:rPr>
          <w:color w:val="000000"/>
        </w:rPr>
        <w:br/>
        <w:t>   o Считаю ли я данные высказывания в мой адрес корректными?</w:t>
      </w:r>
      <w:r w:rsidRPr="00073DC1">
        <w:rPr>
          <w:color w:val="000000"/>
        </w:rPr>
        <w:br/>
        <w:t>   o Хочу ли я ответить на заданный вопрос?</w:t>
      </w:r>
      <w:r w:rsidRPr="00073DC1">
        <w:rPr>
          <w:color w:val="000000"/>
        </w:rPr>
        <w:br/>
      </w:r>
      <w:r w:rsidRPr="00073DC1">
        <w:rPr>
          <w:color w:val="000000"/>
        </w:rPr>
        <w:lastRenderedPageBreak/>
        <w:t>   o Как я обычно чувствую себя, попадая в новый коллектив?</w:t>
      </w:r>
      <w:r w:rsidRPr="00073DC1">
        <w:rPr>
          <w:color w:val="000000"/>
        </w:rPr>
        <w:br/>
        <w:t>   o Как я хочу выглядеть в группе?</w:t>
      </w:r>
      <w:r w:rsidRPr="00073DC1">
        <w:rPr>
          <w:color w:val="000000"/>
        </w:rPr>
        <w:br/>
        <w:t>   o Моя восприимчивость - это, скорее, достоинство или недостаток?</w:t>
      </w:r>
    </w:p>
    <w:p w14:paraId="48042D43" w14:textId="384FD588" w:rsidR="000C1F19" w:rsidRPr="000C1F19" w:rsidRDefault="000C1F19" w:rsidP="000C1F19">
      <w:pPr>
        <w:pStyle w:val="a7"/>
        <w:shd w:val="clear" w:color="auto" w:fill="FFFFFF"/>
        <w:spacing w:before="0" w:beforeAutospacing="0" w:after="150" w:afterAutospacing="0"/>
        <w:ind w:firstLine="709"/>
        <w:jc w:val="both"/>
        <w:rPr>
          <w:b/>
          <w:bCs/>
          <w:color w:val="000000"/>
        </w:rPr>
      </w:pPr>
      <w:r w:rsidRPr="000C1F19">
        <w:rPr>
          <w:b/>
          <w:bCs/>
          <w:color w:val="000000"/>
        </w:rPr>
        <w:t>6. Упражнение «Нахал»</w:t>
      </w:r>
    </w:p>
    <w:p w14:paraId="0D40EDED" w14:textId="745220B1" w:rsidR="000C1F19" w:rsidRPr="000C1F19" w:rsidRDefault="000C1F19" w:rsidP="000C1F19">
      <w:pPr>
        <w:pStyle w:val="a7"/>
        <w:shd w:val="clear" w:color="auto" w:fill="FFFFFF"/>
        <w:spacing w:before="0" w:beforeAutospacing="0" w:after="0" w:afterAutospacing="0"/>
        <w:ind w:firstLine="709"/>
        <w:jc w:val="both"/>
        <w:rPr>
          <w:color w:val="000000"/>
        </w:rPr>
      </w:pPr>
      <w:r w:rsidRPr="000C1F19">
        <w:rPr>
          <w:color w:val="000000"/>
        </w:rPr>
        <w:t>Ведущий обращается к участникам тренинга: «Бывает так: вы стоите в очереди и вдруг перед вами кто-то «влезает». Ситуация очень жизненная, а ведь частенько и слов не находится, чтобы выразить свое смущение и негодование».</w:t>
      </w:r>
    </w:p>
    <w:p w14:paraId="0EF4633C" w14:textId="77777777" w:rsidR="000C1F19" w:rsidRPr="000C1F19" w:rsidRDefault="000C1F19" w:rsidP="000C1F19">
      <w:pPr>
        <w:pStyle w:val="a7"/>
        <w:shd w:val="clear" w:color="auto" w:fill="FFFFFF"/>
        <w:spacing w:before="0" w:beforeAutospacing="0" w:after="0" w:afterAutospacing="0"/>
        <w:ind w:firstLine="709"/>
        <w:jc w:val="both"/>
        <w:rPr>
          <w:color w:val="000000"/>
        </w:rPr>
      </w:pPr>
      <w:r w:rsidRPr="000C1F19">
        <w:rPr>
          <w:color w:val="000000"/>
        </w:rPr>
        <w:t>Участники разбиваются по парам. В каждой паре один «добросовестно стоит в очереди», а другой – «нахал». Участникам предлагается отреагировать экспромтом, так, чтобы было неповадно «нахалу». После этого необходимо поменяться ролями.</w:t>
      </w:r>
    </w:p>
    <w:p w14:paraId="508FA8DF" w14:textId="77777777" w:rsidR="000C1F19" w:rsidRPr="000C1F19" w:rsidRDefault="000C1F19" w:rsidP="000C1F19">
      <w:pPr>
        <w:pStyle w:val="a7"/>
        <w:shd w:val="clear" w:color="auto" w:fill="FFFFFF"/>
        <w:spacing w:before="0" w:beforeAutospacing="0" w:after="0" w:afterAutospacing="0"/>
        <w:ind w:firstLine="709"/>
        <w:jc w:val="both"/>
        <w:rPr>
          <w:color w:val="000000"/>
        </w:rPr>
      </w:pPr>
      <w:r w:rsidRPr="000C1F19">
        <w:rPr>
          <w:color w:val="000000"/>
        </w:rPr>
        <w:t>Затем можно предложить устроить конкурс на лучший ответ в данной ситуации.</w:t>
      </w:r>
    </w:p>
    <w:p w14:paraId="324E5611" w14:textId="77777777" w:rsidR="000C1F19" w:rsidRPr="000C1F19" w:rsidRDefault="000C1F19" w:rsidP="000C1F19">
      <w:pPr>
        <w:pStyle w:val="a7"/>
        <w:shd w:val="clear" w:color="auto" w:fill="FFFFFF"/>
        <w:spacing w:before="0" w:beforeAutospacing="0" w:after="0" w:afterAutospacing="0"/>
        <w:ind w:firstLine="709"/>
        <w:jc w:val="both"/>
        <w:rPr>
          <w:color w:val="000000"/>
        </w:rPr>
      </w:pPr>
      <w:r w:rsidRPr="000C1F19">
        <w:rPr>
          <w:color w:val="000000"/>
        </w:rPr>
        <w:t xml:space="preserve">После анализа игры ведущий предлагает ту же ситуацию, только теперь нужно ее обыграть, не используя </w:t>
      </w:r>
      <w:proofErr w:type="spellStart"/>
      <w:r w:rsidRPr="000C1F19">
        <w:rPr>
          <w:color w:val="000000"/>
        </w:rPr>
        <w:t>вербалику</w:t>
      </w:r>
      <w:proofErr w:type="spellEnd"/>
      <w:r w:rsidRPr="000C1F19">
        <w:rPr>
          <w:color w:val="000000"/>
        </w:rPr>
        <w:t>, а только жестами.</w:t>
      </w:r>
    </w:p>
    <w:p w14:paraId="1B920923" w14:textId="665D2B63" w:rsidR="00A2494B" w:rsidRDefault="000C1F19" w:rsidP="000C1F19">
      <w:pPr>
        <w:pStyle w:val="a7"/>
        <w:shd w:val="clear" w:color="auto" w:fill="FFFFFF"/>
        <w:spacing w:before="0" w:beforeAutospacing="0" w:after="0" w:afterAutospacing="0"/>
        <w:ind w:firstLine="709"/>
        <w:jc w:val="both"/>
        <w:rPr>
          <w:color w:val="000000"/>
        </w:rPr>
      </w:pPr>
      <w:r w:rsidRPr="000C1F19">
        <w:rPr>
          <w:color w:val="000000"/>
        </w:rPr>
        <w:t xml:space="preserve">Обсуждение: </w:t>
      </w:r>
      <w:r w:rsidR="004406E0">
        <w:rPr>
          <w:color w:val="000000"/>
        </w:rPr>
        <w:t>п</w:t>
      </w:r>
      <w:r w:rsidRPr="000C1F19">
        <w:rPr>
          <w:color w:val="000000"/>
        </w:rPr>
        <w:t xml:space="preserve">о завершении упражнения нужно обсудить полученные впечатления с учетом структуры личности, предложенной </w:t>
      </w:r>
      <w:proofErr w:type="spellStart"/>
      <w:r w:rsidRPr="000C1F19">
        <w:rPr>
          <w:color w:val="000000"/>
        </w:rPr>
        <w:t>Э.Берном</w:t>
      </w:r>
      <w:proofErr w:type="spellEnd"/>
    </w:p>
    <w:p w14:paraId="11AF625C" w14:textId="77777777" w:rsidR="000C1F19" w:rsidRDefault="000C1F19" w:rsidP="000C1F19">
      <w:pPr>
        <w:pStyle w:val="a7"/>
        <w:shd w:val="clear" w:color="auto" w:fill="FFFFFF"/>
        <w:spacing w:before="0" w:beforeAutospacing="0" w:after="0" w:afterAutospacing="0"/>
        <w:ind w:firstLine="709"/>
        <w:jc w:val="both"/>
        <w:rPr>
          <w:color w:val="000000"/>
        </w:rPr>
      </w:pPr>
    </w:p>
    <w:p w14:paraId="5CF9B619" w14:textId="5AEBC984" w:rsidR="000C1F19" w:rsidRDefault="000C1F19" w:rsidP="008C4D2C">
      <w:pPr>
        <w:pStyle w:val="a7"/>
        <w:shd w:val="clear" w:color="auto" w:fill="FFFFFF"/>
        <w:spacing w:before="0" w:beforeAutospacing="0" w:after="0" w:afterAutospacing="0"/>
        <w:ind w:firstLine="709"/>
        <w:rPr>
          <w:b/>
          <w:bCs/>
          <w:color w:val="000000"/>
        </w:rPr>
      </w:pPr>
      <w:r w:rsidRPr="000C1F19">
        <w:rPr>
          <w:b/>
          <w:bCs/>
          <w:color w:val="000000"/>
        </w:rPr>
        <w:t>Заключительная часть</w:t>
      </w:r>
    </w:p>
    <w:p w14:paraId="488AE196" w14:textId="77777777" w:rsidR="00A32342" w:rsidRDefault="00A32342" w:rsidP="000C1F19">
      <w:pPr>
        <w:pStyle w:val="a7"/>
        <w:shd w:val="clear" w:color="auto" w:fill="FFFFFF"/>
        <w:spacing w:before="0" w:beforeAutospacing="0" w:after="0" w:afterAutospacing="0"/>
        <w:ind w:firstLine="709"/>
        <w:jc w:val="center"/>
        <w:rPr>
          <w:b/>
          <w:bCs/>
          <w:color w:val="000000"/>
        </w:rPr>
      </w:pPr>
    </w:p>
    <w:p w14:paraId="676D69A8" w14:textId="44438FC3" w:rsidR="00F24712" w:rsidRPr="00F24712" w:rsidRDefault="00A32342" w:rsidP="00F24712">
      <w:pPr>
        <w:tabs>
          <w:tab w:val="left" w:pos="7513"/>
          <w:tab w:val="left" w:pos="7938"/>
        </w:tabs>
        <w:spacing w:after="0" w:line="240" w:lineRule="auto"/>
        <w:ind w:firstLine="709"/>
        <w:rPr>
          <w:rFonts w:ascii="Times New Roman" w:eastAsia="Times New Roman" w:hAnsi="Times New Roman" w:cs="Times New Roman"/>
          <w:b/>
          <w:iCs/>
          <w:sz w:val="24"/>
          <w:szCs w:val="24"/>
        </w:rPr>
      </w:pPr>
      <w:r w:rsidRPr="00F24712">
        <w:rPr>
          <w:rFonts w:ascii="Times New Roman" w:eastAsia="Times New Roman" w:hAnsi="Times New Roman" w:cs="Times New Roman"/>
          <w:b/>
          <w:iCs/>
          <w:sz w:val="24"/>
          <w:szCs w:val="24"/>
        </w:rPr>
        <w:t>Упражнение «Какой была встреча?»</w:t>
      </w:r>
      <w:r w:rsidR="00F24712">
        <w:rPr>
          <w:rFonts w:ascii="Times New Roman" w:eastAsia="Times New Roman" w:hAnsi="Times New Roman" w:cs="Times New Roman"/>
          <w:b/>
          <w:iCs/>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922"/>
      </w:tblGrid>
      <w:tr w:rsidR="00A32342" w14:paraId="45469700" w14:textId="77777777" w:rsidTr="00A32342">
        <w:trPr>
          <w:tblCellSpacing w:w="0" w:type="dxa"/>
        </w:trPr>
        <w:tc>
          <w:tcPr>
            <w:tcW w:w="0" w:type="auto"/>
            <w:vAlign w:val="center"/>
            <w:hideMark/>
          </w:tcPr>
          <w:p w14:paraId="28408442" w14:textId="12FD00DA" w:rsidR="00A32342" w:rsidRDefault="00A32342" w:rsidP="00F24712">
            <w:pPr>
              <w:tabs>
                <w:tab w:val="left" w:pos="7513"/>
                <w:tab w:val="left" w:pos="793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помогает участникам вспомнить то, что происходило на тренинге, соединить в единое целое свои впечатления о нем и полученную информацию. </w:t>
            </w:r>
          </w:p>
          <w:p w14:paraId="4E1E9B1D" w14:textId="77777777" w:rsidR="00A32342" w:rsidRDefault="00A32342" w:rsidP="00F24712">
            <w:pPr>
              <w:tabs>
                <w:tab w:val="left" w:pos="7513"/>
                <w:tab w:val="left" w:pos="793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Необходимые материалы:</w:t>
            </w:r>
            <w:r>
              <w:rPr>
                <w:rFonts w:ascii="Times New Roman" w:eastAsia="Times New Roman" w:hAnsi="Times New Roman" w:cs="Times New Roman"/>
                <w:sz w:val="24"/>
                <w:szCs w:val="24"/>
              </w:rPr>
              <w:t xml:space="preserve"> планшетки, бумага формата А4, карандаши.</w:t>
            </w:r>
          </w:p>
          <w:p w14:paraId="4BA20F3E" w14:textId="77777777" w:rsidR="00A32342" w:rsidRDefault="00A32342" w:rsidP="00F24712">
            <w:pPr>
              <w:tabs>
                <w:tab w:val="left" w:pos="7513"/>
                <w:tab w:val="left" w:pos="793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Описание.</w:t>
            </w:r>
            <w:r>
              <w:rPr>
                <w:rFonts w:ascii="Times New Roman" w:eastAsia="Times New Roman" w:hAnsi="Times New Roman" w:cs="Times New Roman"/>
                <w:sz w:val="24"/>
                <w:szCs w:val="24"/>
              </w:rPr>
              <w:t xml:space="preserve"> Все участники делятся на мини-группы по 3-4 человека, каждая мини-группа получает бумагу и планшетку и должна за 5 минут придумать максимум прилагательных-определений, которые подходят к пройденному тренингу. Например, активный, информативный и т.д.</w:t>
            </w:r>
          </w:p>
          <w:p w14:paraId="232FA886" w14:textId="77777777" w:rsidR="00A32342" w:rsidRDefault="00A32342" w:rsidP="00F24712">
            <w:pPr>
              <w:tabs>
                <w:tab w:val="left" w:pos="7513"/>
                <w:tab w:val="left" w:pos="793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чего они зачитывают полученный список прилагательных.</w:t>
            </w:r>
          </w:p>
          <w:p w14:paraId="7660DED7" w14:textId="77777777" w:rsidR="00A32342" w:rsidRDefault="00A32342" w:rsidP="00F24712">
            <w:pPr>
              <w:tabs>
                <w:tab w:val="left" w:pos="7513"/>
                <w:tab w:val="left" w:pos="7938"/>
              </w:tabs>
              <w:spacing w:after="0" w:line="240" w:lineRule="auto"/>
              <w:ind w:firstLine="709"/>
              <w:jc w:val="both"/>
              <w:rPr>
                <w:rFonts w:ascii="Times New Roman" w:eastAsia="Times New Roman" w:hAnsi="Times New Roman" w:cs="Times New Roman"/>
                <w:sz w:val="24"/>
                <w:szCs w:val="24"/>
              </w:rPr>
            </w:pPr>
            <w:r w:rsidRPr="00A32342">
              <w:rPr>
                <w:rFonts w:ascii="Times New Roman" w:eastAsia="Times New Roman" w:hAnsi="Times New Roman" w:cs="Times New Roman"/>
                <w:sz w:val="24"/>
                <w:szCs w:val="24"/>
              </w:rPr>
              <w:t>Обсуждение.</w:t>
            </w:r>
            <w:r>
              <w:rPr>
                <w:rFonts w:ascii="Times New Roman" w:eastAsia="Times New Roman" w:hAnsi="Times New Roman" w:cs="Times New Roman"/>
                <w:sz w:val="24"/>
                <w:szCs w:val="24"/>
              </w:rPr>
              <w:t xml:space="preserve"> Не обязательно. Можно попросить группы прокомментировать интересные идеи, которые они выскажут.</w:t>
            </w:r>
          </w:p>
          <w:p w14:paraId="7D51C6DA" w14:textId="0F165801" w:rsidR="00A32342" w:rsidRDefault="00A32342">
            <w:pPr>
              <w:tabs>
                <w:tab w:val="left" w:pos="7513"/>
                <w:tab w:val="left" w:pos="7938"/>
              </w:tabs>
              <w:spacing w:after="0" w:line="240" w:lineRule="auto"/>
              <w:jc w:val="both"/>
              <w:rPr>
                <w:rFonts w:ascii="Times New Roman" w:eastAsia="Times New Roman" w:hAnsi="Times New Roman" w:cs="Times New Roman"/>
                <w:sz w:val="24"/>
                <w:szCs w:val="24"/>
              </w:rPr>
            </w:pPr>
          </w:p>
        </w:tc>
      </w:tr>
    </w:tbl>
    <w:p w14:paraId="4D6F7036" w14:textId="77777777" w:rsidR="000C1F19" w:rsidRDefault="000C1F19" w:rsidP="000C1F19">
      <w:pPr>
        <w:pStyle w:val="a7"/>
        <w:shd w:val="clear" w:color="auto" w:fill="FFFFFF"/>
        <w:spacing w:before="0" w:beforeAutospacing="0" w:after="0" w:afterAutospacing="0"/>
        <w:ind w:firstLine="709"/>
        <w:jc w:val="center"/>
        <w:rPr>
          <w:b/>
          <w:bCs/>
          <w:color w:val="000000"/>
        </w:rPr>
      </w:pPr>
    </w:p>
    <w:p w14:paraId="7AB0292B" w14:textId="77777777" w:rsidR="000C1F19" w:rsidRPr="000C1F19" w:rsidRDefault="000C1F19" w:rsidP="000C1F19">
      <w:pPr>
        <w:pStyle w:val="a7"/>
        <w:shd w:val="clear" w:color="auto" w:fill="FFFFFF"/>
        <w:spacing w:before="0" w:beforeAutospacing="0" w:after="0" w:afterAutospacing="0"/>
        <w:ind w:firstLine="709"/>
        <w:jc w:val="both"/>
        <w:rPr>
          <w:b/>
          <w:bCs/>
          <w:color w:val="000000"/>
        </w:rPr>
      </w:pPr>
    </w:p>
    <w:p w14:paraId="25A0E7CA" w14:textId="7FE1E723" w:rsidR="00FB542D" w:rsidRDefault="00745228" w:rsidP="00F24712">
      <w:pPr>
        <w:pStyle w:val="a7"/>
        <w:shd w:val="clear" w:color="auto" w:fill="FFFFFF"/>
        <w:spacing w:before="0" w:beforeAutospacing="0" w:after="150" w:afterAutospacing="0"/>
        <w:ind w:firstLine="709"/>
        <w:jc w:val="center"/>
        <w:rPr>
          <w:b/>
          <w:bCs/>
          <w:color w:val="000000"/>
          <w:shd w:val="clear" w:color="auto" w:fill="FFFFFF"/>
        </w:rPr>
      </w:pPr>
      <w:r w:rsidRPr="004B090F">
        <w:rPr>
          <w:b/>
          <w:bCs/>
          <w:color w:val="000000"/>
          <w:shd w:val="clear" w:color="auto" w:fill="FFFFFF"/>
        </w:rPr>
        <w:t>Занятие №5</w:t>
      </w:r>
      <w:r w:rsidR="00F24712" w:rsidRPr="004B090F">
        <w:rPr>
          <w:b/>
          <w:bCs/>
          <w:color w:val="000000"/>
          <w:shd w:val="clear" w:color="auto" w:fill="FFFFFF"/>
        </w:rPr>
        <w:t xml:space="preserve">. </w:t>
      </w:r>
      <w:r w:rsidR="00F24712" w:rsidRPr="00F24712">
        <w:rPr>
          <w:b/>
          <w:bCs/>
          <w:color w:val="000000"/>
          <w:shd w:val="clear" w:color="auto" w:fill="FFFFFF"/>
        </w:rPr>
        <w:t>Навыки совместной работы</w:t>
      </w:r>
    </w:p>
    <w:p w14:paraId="196A2E5E" w14:textId="7B7558FF"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для </w:t>
      </w:r>
      <w:r>
        <w:rPr>
          <w:rFonts w:ascii="Times New Roman" w:hAnsi="Times New Roman" w:cs="Times New Roman"/>
          <w:sz w:val="24"/>
          <w:szCs w:val="24"/>
        </w:rPr>
        <w:t xml:space="preserve">  овладения навыками совместной работы, устранения барьеров эмоционально-личностного общения, овладением приёмами бесконфликтного решения проблемных ситуаций.</w:t>
      </w:r>
    </w:p>
    <w:p w14:paraId="468AB981" w14:textId="77777777" w:rsidR="008C4D2C" w:rsidRDefault="008C4D2C" w:rsidP="008C4D2C">
      <w:pPr>
        <w:spacing w:after="0" w:line="257" w:lineRule="auto"/>
        <w:ind w:firstLine="709"/>
        <w:jc w:val="both"/>
        <w:rPr>
          <w:rFonts w:ascii="Times New Roman" w:hAnsi="Times New Roman" w:cs="Times New Roman"/>
          <w:sz w:val="24"/>
          <w:szCs w:val="24"/>
        </w:rPr>
      </w:pPr>
    </w:p>
    <w:p w14:paraId="6CB290CE" w14:textId="7DEF7679" w:rsidR="008C4D2C" w:rsidRPr="008C4D2C" w:rsidRDefault="008C4D2C" w:rsidP="00F24712">
      <w:pPr>
        <w:pStyle w:val="a7"/>
        <w:shd w:val="clear" w:color="auto" w:fill="FFFFFF"/>
        <w:spacing w:before="0" w:beforeAutospacing="0" w:after="150" w:afterAutospacing="0"/>
        <w:ind w:firstLine="709"/>
        <w:jc w:val="center"/>
        <w:rPr>
          <w:b/>
          <w:bCs/>
          <w:color w:val="000000"/>
          <w:shd w:val="clear" w:color="auto" w:fill="FFFFFF"/>
        </w:rPr>
      </w:pPr>
      <w:r w:rsidRPr="008C4D2C">
        <w:rPr>
          <w:b/>
          <w:bCs/>
          <w:color w:val="000000"/>
          <w:shd w:val="clear" w:color="auto" w:fill="FFFFFF"/>
        </w:rPr>
        <w:t>Содержание занятия</w:t>
      </w:r>
    </w:p>
    <w:p w14:paraId="0BCFDE6F" w14:textId="27C85DFB" w:rsidR="00A32342" w:rsidRPr="00F24712" w:rsidRDefault="00A32342" w:rsidP="008C4D2C">
      <w:pPr>
        <w:pStyle w:val="a7"/>
        <w:shd w:val="clear" w:color="auto" w:fill="FFFFFF"/>
        <w:spacing w:before="0" w:beforeAutospacing="0" w:after="150" w:afterAutospacing="0"/>
        <w:ind w:firstLine="709"/>
        <w:rPr>
          <w:b/>
          <w:bCs/>
          <w:color w:val="000000"/>
        </w:rPr>
      </w:pPr>
      <w:r w:rsidRPr="00F24712">
        <w:rPr>
          <w:b/>
          <w:bCs/>
          <w:color w:val="000000"/>
        </w:rPr>
        <w:t>Вводная часть</w:t>
      </w:r>
    </w:p>
    <w:p w14:paraId="3FCD430B" w14:textId="77777777" w:rsidR="00F24712" w:rsidRPr="00A32342" w:rsidRDefault="00F24712" w:rsidP="00F24712">
      <w:pPr>
        <w:pStyle w:val="a7"/>
        <w:shd w:val="clear" w:color="auto" w:fill="FFFFFF"/>
        <w:spacing w:before="0" w:beforeAutospacing="0" w:after="0" w:afterAutospacing="0"/>
        <w:ind w:firstLine="709"/>
        <w:jc w:val="both"/>
        <w:rPr>
          <w:color w:val="000000"/>
        </w:rPr>
      </w:pPr>
      <w:r w:rsidRPr="00A32342">
        <w:rPr>
          <w:color w:val="000000"/>
        </w:rPr>
        <w:t>Создаем хорошее настроение: «Улыбнитесь!»; «Ска</w:t>
      </w:r>
      <w:r w:rsidRPr="00A32342">
        <w:rPr>
          <w:color w:val="000000"/>
        </w:rPr>
        <w:softHyphen/>
        <w:t>жите добрые слова друг другу».</w:t>
      </w:r>
    </w:p>
    <w:p w14:paraId="3045C7AC" w14:textId="77777777" w:rsidR="00F24712" w:rsidRDefault="00A32342" w:rsidP="00F24712">
      <w:pPr>
        <w:spacing w:after="0" w:line="257" w:lineRule="auto"/>
        <w:ind w:firstLine="709"/>
        <w:jc w:val="both"/>
        <w:rPr>
          <w:rFonts w:ascii="Times New Roman" w:hAnsi="Times New Roman" w:cs="Times New Roman"/>
          <w:sz w:val="24"/>
          <w:szCs w:val="24"/>
          <w:u w:val="single"/>
        </w:rPr>
      </w:pPr>
      <w:r w:rsidRPr="00F24712">
        <w:rPr>
          <w:rFonts w:ascii="Times New Roman" w:hAnsi="Times New Roman" w:cs="Times New Roman"/>
          <w:sz w:val="24"/>
          <w:szCs w:val="24"/>
        </w:rPr>
        <w:t>Группа собирается в круг. Ведущий предлагает ситуацию: «Вы на вечеринке, в руках у каждого бокалы. Все по очереди поднимают бокалы и произносят хвалебный тост, в свою честь. После каждого тоста все «выпивают» содержимое бокалов в знак согласия с тостом. Тема хвалебного тоста – Как я выхожу из конфликтов.»</w:t>
      </w:r>
    </w:p>
    <w:p w14:paraId="43A7084F" w14:textId="30866E64" w:rsidR="00A32342" w:rsidRDefault="00A32342" w:rsidP="00F24712">
      <w:pPr>
        <w:spacing w:after="0" w:line="257" w:lineRule="auto"/>
        <w:ind w:firstLine="709"/>
        <w:jc w:val="both"/>
        <w:rPr>
          <w:rFonts w:ascii="Times New Roman" w:hAnsi="Times New Roman" w:cs="Times New Roman"/>
          <w:sz w:val="24"/>
          <w:szCs w:val="24"/>
        </w:rPr>
      </w:pPr>
      <w:r w:rsidRPr="00F24712">
        <w:rPr>
          <w:rFonts w:ascii="Times New Roman" w:hAnsi="Times New Roman" w:cs="Times New Roman"/>
          <w:sz w:val="24"/>
          <w:szCs w:val="24"/>
        </w:rPr>
        <w:t xml:space="preserve">Обсуждение: По завершении упражнения следует обсудить полученные впечатления. Ведущему в ходе обсуждения необходимо акцентировать внимание участников тренинга на следующем: каждый имеет свои способы ухода от конфликта, </w:t>
      </w:r>
      <w:proofErr w:type="gramStart"/>
      <w:r w:rsidRPr="00F24712">
        <w:rPr>
          <w:rFonts w:ascii="Times New Roman" w:hAnsi="Times New Roman" w:cs="Times New Roman"/>
          <w:sz w:val="24"/>
          <w:szCs w:val="24"/>
        </w:rPr>
        <w:t>но  главное</w:t>
      </w:r>
      <w:proofErr w:type="gramEnd"/>
      <w:r w:rsidRPr="00F24712">
        <w:rPr>
          <w:rFonts w:ascii="Times New Roman" w:hAnsi="Times New Roman" w:cs="Times New Roman"/>
          <w:sz w:val="24"/>
          <w:szCs w:val="24"/>
        </w:rPr>
        <w:t xml:space="preserve"> «не доводить дело до конфликта»,  т.е. знать основы профилактики конфликтов.</w:t>
      </w:r>
    </w:p>
    <w:p w14:paraId="0EA014E1" w14:textId="77777777" w:rsidR="00600907" w:rsidRPr="00F24712" w:rsidRDefault="00600907" w:rsidP="00F24712">
      <w:pPr>
        <w:spacing w:after="0" w:line="257" w:lineRule="auto"/>
        <w:ind w:firstLine="709"/>
        <w:jc w:val="both"/>
        <w:rPr>
          <w:rFonts w:ascii="Times New Roman" w:hAnsi="Times New Roman" w:cs="Times New Roman"/>
          <w:sz w:val="24"/>
          <w:szCs w:val="24"/>
          <w:u w:val="single"/>
        </w:rPr>
      </w:pPr>
    </w:p>
    <w:p w14:paraId="37C3A67B" w14:textId="4F5E06FD" w:rsidR="00F24712" w:rsidRPr="00F24712" w:rsidRDefault="00F24712" w:rsidP="008C4D2C">
      <w:pPr>
        <w:rPr>
          <w:rFonts w:ascii="Times New Roman" w:hAnsi="Times New Roman" w:cs="Times New Roman"/>
          <w:b/>
          <w:bCs/>
          <w:sz w:val="24"/>
          <w:szCs w:val="24"/>
        </w:rPr>
      </w:pPr>
      <w:r w:rsidRPr="00F24712">
        <w:rPr>
          <w:rFonts w:ascii="Times New Roman" w:hAnsi="Times New Roman" w:cs="Times New Roman"/>
          <w:b/>
          <w:bCs/>
          <w:sz w:val="24"/>
          <w:szCs w:val="24"/>
        </w:rPr>
        <w:lastRenderedPageBreak/>
        <w:t>Основная часть</w:t>
      </w:r>
    </w:p>
    <w:p w14:paraId="601852F9" w14:textId="31D9833F" w:rsidR="00A32342" w:rsidRPr="00F24712" w:rsidRDefault="00A32342" w:rsidP="00F24712">
      <w:pPr>
        <w:ind w:firstLine="709"/>
        <w:jc w:val="both"/>
        <w:rPr>
          <w:rFonts w:ascii="Times New Roman" w:hAnsi="Times New Roman" w:cs="Times New Roman"/>
          <w:sz w:val="24"/>
          <w:szCs w:val="24"/>
        </w:rPr>
      </w:pPr>
      <w:r w:rsidRPr="00F24712">
        <w:rPr>
          <w:rFonts w:ascii="Times New Roman" w:hAnsi="Times New Roman" w:cs="Times New Roman"/>
          <w:sz w:val="24"/>
          <w:szCs w:val="24"/>
        </w:rPr>
        <w:t>1.</w:t>
      </w:r>
      <w:r w:rsidRPr="00F24712">
        <w:rPr>
          <w:rFonts w:ascii="Times New Roman" w:hAnsi="Times New Roman" w:cs="Times New Roman"/>
          <w:b/>
          <w:bCs/>
          <w:sz w:val="24"/>
          <w:szCs w:val="24"/>
        </w:rPr>
        <w:t>Упражнение «Достойный ответ</w:t>
      </w:r>
      <w:r w:rsidRPr="00F24712">
        <w:rPr>
          <w:rFonts w:ascii="Times New Roman" w:hAnsi="Times New Roman" w:cs="Times New Roman"/>
          <w:b/>
          <w:sz w:val="24"/>
          <w:szCs w:val="24"/>
        </w:rPr>
        <w:t>»</w:t>
      </w:r>
    </w:p>
    <w:p w14:paraId="66816452" w14:textId="549A0446" w:rsidR="00A32342" w:rsidRPr="00F24712" w:rsidRDefault="00F24712" w:rsidP="00F24712">
      <w:pPr>
        <w:ind w:firstLine="540"/>
        <w:jc w:val="both"/>
        <w:rPr>
          <w:rFonts w:ascii="Times New Roman" w:hAnsi="Times New Roman" w:cs="Times New Roman"/>
          <w:sz w:val="24"/>
          <w:szCs w:val="24"/>
        </w:rPr>
      </w:pPr>
      <w:r>
        <w:rPr>
          <w:rFonts w:ascii="Times New Roman" w:hAnsi="Times New Roman" w:cs="Times New Roman"/>
          <w:sz w:val="24"/>
          <w:szCs w:val="24"/>
        </w:rPr>
        <w:t>В</w:t>
      </w:r>
      <w:r w:rsidR="00A32342" w:rsidRPr="00F24712">
        <w:rPr>
          <w:rFonts w:ascii="Times New Roman" w:hAnsi="Times New Roman" w:cs="Times New Roman"/>
          <w:sz w:val="24"/>
          <w:szCs w:val="24"/>
        </w:rPr>
        <w:t>се участники сидят в кругу. Каждый получает от ведущего карточку с заданием, на которой написано какое-либо замечание по поводу внешности или поведения одного из участников.</w:t>
      </w:r>
    </w:p>
    <w:p w14:paraId="0CF28245" w14:textId="77777777" w:rsidR="00A32342" w:rsidRPr="00F24712" w:rsidRDefault="00A32342" w:rsidP="00F24712">
      <w:pPr>
        <w:ind w:firstLine="540"/>
        <w:jc w:val="both"/>
        <w:rPr>
          <w:rFonts w:ascii="Times New Roman" w:hAnsi="Times New Roman" w:cs="Times New Roman"/>
          <w:b/>
          <w:sz w:val="24"/>
          <w:szCs w:val="24"/>
        </w:rPr>
      </w:pPr>
      <w:r w:rsidRPr="00F24712">
        <w:rPr>
          <w:rFonts w:ascii="Times New Roman" w:hAnsi="Times New Roman" w:cs="Times New Roman"/>
          <w:sz w:val="24"/>
          <w:szCs w:val="24"/>
        </w:rPr>
        <w:t xml:space="preserve">Все слушатели по кругу (по очереди) произносят записанную на карточку фразу, глядя в глаза соседу справа, задача которого – достойно ответить на этот «выпад». Затем, ответивший участник поворачивается к своему соседу справа и зачитывает фразу со своей карточки. Когда каждый выполнит задание, то есть побывает и в качестве «нападающего», и в качестве «жертвы», упражнение </w:t>
      </w:r>
      <w:proofErr w:type="gramStart"/>
      <w:r w:rsidRPr="00F24712">
        <w:rPr>
          <w:rFonts w:ascii="Times New Roman" w:hAnsi="Times New Roman" w:cs="Times New Roman"/>
          <w:sz w:val="24"/>
          <w:szCs w:val="24"/>
        </w:rPr>
        <w:t>заканчивается</w:t>
      </w:r>
      <w:proofErr w:type="gramEnd"/>
      <w:r w:rsidRPr="00F24712">
        <w:rPr>
          <w:rFonts w:ascii="Times New Roman" w:hAnsi="Times New Roman" w:cs="Times New Roman"/>
          <w:sz w:val="24"/>
          <w:szCs w:val="24"/>
        </w:rPr>
        <w:t xml:space="preserve"> и группа переходит к обсуждению.</w:t>
      </w:r>
    </w:p>
    <w:p w14:paraId="4E7C5ACC" w14:textId="129DA34D" w:rsidR="00A32342" w:rsidRPr="00F24712" w:rsidRDefault="00A32342" w:rsidP="00F24712">
      <w:pPr>
        <w:ind w:firstLine="540"/>
        <w:jc w:val="both"/>
        <w:rPr>
          <w:rFonts w:ascii="Times New Roman" w:hAnsi="Times New Roman" w:cs="Times New Roman"/>
          <w:sz w:val="24"/>
          <w:szCs w:val="24"/>
        </w:rPr>
      </w:pPr>
      <w:r w:rsidRPr="00F24712">
        <w:rPr>
          <w:rFonts w:ascii="Times New Roman" w:hAnsi="Times New Roman" w:cs="Times New Roman"/>
          <w:bCs/>
          <w:sz w:val="24"/>
          <w:szCs w:val="24"/>
        </w:rPr>
        <w:t>Обсуждение:</w:t>
      </w:r>
      <w:r w:rsidRPr="00F24712">
        <w:rPr>
          <w:rFonts w:ascii="Times New Roman" w:hAnsi="Times New Roman" w:cs="Times New Roman"/>
          <w:sz w:val="24"/>
          <w:szCs w:val="24"/>
        </w:rPr>
        <w:t xml:space="preserve"> </w:t>
      </w:r>
    </w:p>
    <w:p w14:paraId="13B413C3" w14:textId="77777777" w:rsidR="00A32342" w:rsidRPr="00F24712" w:rsidRDefault="00A32342" w:rsidP="00F24712">
      <w:pPr>
        <w:numPr>
          <w:ilvl w:val="0"/>
          <w:numId w:val="22"/>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Легко ли Вам было выполнить задания?</w:t>
      </w:r>
    </w:p>
    <w:p w14:paraId="7E66D689" w14:textId="77777777" w:rsidR="00A32342" w:rsidRPr="00F24712" w:rsidRDefault="00A32342" w:rsidP="00F24712">
      <w:pPr>
        <w:numPr>
          <w:ilvl w:val="0"/>
          <w:numId w:val="22"/>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Принимали ли Вы близко к сердцу нелестное замечание о себе?</w:t>
      </w:r>
    </w:p>
    <w:p w14:paraId="4A413689" w14:textId="77777777" w:rsidR="00A32342" w:rsidRPr="00F24712" w:rsidRDefault="00A32342" w:rsidP="00F24712">
      <w:pPr>
        <w:numPr>
          <w:ilvl w:val="0"/>
          <w:numId w:val="22"/>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Какие Вы можете предложить варианты конструктивного выхода из этих ситуаций?</w:t>
      </w:r>
    </w:p>
    <w:p w14:paraId="42D60DD8" w14:textId="77777777" w:rsidR="00A32342" w:rsidRPr="00F24712" w:rsidRDefault="00A32342" w:rsidP="00F24712">
      <w:pPr>
        <w:numPr>
          <w:ilvl w:val="0"/>
          <w:numId w:val="22"/>
        </w:numPr>
        <w:suppressAutoHyphens/>
        <w:spacing w:after="0" w:line="240" w:lineRule="auto"/>
        <w:jc w:val="both"/>
        <w:rPr>
          <w:rFonts w:ascii="Times New Roman" w:hAnsi="Times New Roman" w:cs="Times New Roman"/>
          <w:b/>
          <w:sz w:val="24"/>
          <w:szCs w:val="24"/>
        </w:rPr>
      </w:pPr>
      <w:r w:rsidRPr="00F24712">
        <w:rPr>
          <w:rFonts w:ascii="Times New Roman" w:hAnsi="Times New Roman" w:cs="Times New Roman"/>
          <w:sz w:val="24"/>
          <w:szCs w:val="24"/>
        </w:rPr>
        <w:t xml:space="preserve">Как Вы обычно поступаете в реальной жизни? И </w:t>
      </w:r>
      <w:proofErr w:type="spellStart"/>
      <w:r w:rsidRPr="00F24712">
        <w:rPr>
          <w:rFonts w:ascii="Times New Roman" w:hAnsi="Times New Roman" w:cs="Times New Roman"/>
          <w:sz w:val="24"/>
          <w:szCs w:val="24"/>
        </w:rPr>
        <w:t>др</w:t>
      </w:r>
      <w:proofErr w:type="spellEnd"/>
      <w:r w:rsidRPr="00F24712">
        <w:rPr>
          <w:rFonts w:ascii="Times New Roman" w:hAnsi="Times New Roman" w:cs="Times New Roman"/>
          <w:sz w:val="24"/>
          <w:szCs w:val="24"/>
        </w:rPr>
        <w:t xml:space="preserve">… </w:t>
      </w:r>
    </w:p>
    <w:p w14:paraId="28DDFCC6" w14:textId="77777777" w:rsidR="00A32342" w:rsidRPr="00F24712" w:rsidRDefault="00A32342" w:rsidP="00F24712">
      <w:pPr>
        <w:jc w:val="both"/>
        <w:rPr>
          <w:rFonts w:ascii="Times New Roman" w:hAnsi="Times New Roman" w:cs="Times New Roman"/>
          <w:b/>
          <w:sz w:val="24"/>
          <w:szCs w:val="24"/>
        </w:rPr>
      </w:pPr>
    </w:p>
    <w:p w14:paraId="67370195" w14:textId="77777777" w:rsidR="00A32342" w:rsidRPr="00F24712" w:rsidRDefault="00A32342" w:rsidP="00F24712">
      <w:pPr>
        <w:jc w:val="both"/>
        <w:rPr>
          <w:rFonts w:ascii="Times New Roman" w:hAnsi="Times New Roman" w:cs="Times New Roman"/>
          <w:sz w:val="24"/>
          <w:szCs w:val="24"/>
        </w:rPr>
      </w:pPr>
      <w:r w:rsidRPr="00F24712">
        <w:rPr>
          <w:rFonts w:ascii="Times New Roman" w:hAnsi="Times New Roman" w:cs="Times New Roman"/>
          <w:b/>
          <w:sz w:val="24"/>
          <w:szCs w:val="24"/>
        </w:rPr>
        <w:t>Материалы к упражнению</w:t>
      </w:r>
    </w:p>
    <w:p w14:paraId="4444A02C"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слишком высокого мнения о себе. Ты ведёшь себя так, как будто ты самый главный здесь.</w:t>
      </w:r>
    </w:p>
    <w:p w14:paraId="17C1992B"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никогда никому не помогаешь.</w:t>
      </w:r>
    </w:p>
    <w:p w14:paraId="791DD0A6"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Когда я тебя встречаю, мне хочется перейти на другую сторону улицы.</w:t>
      </w:r>
    </w:p>
    <w:p w14:paraId="07DA5BD5"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совсем не умеешь красиво одеваться.</w:t>
      </w:r>
    </w:p>
    <w:p w14:paraId="5F01A0AA"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Почему ты на всех смотришь волком?</w:t>
      </w:r>
    </w:p>
    <w:p w14:paraId="5C7D92FE"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С тобой нельзя иметь никаких деловых отношений.</w:t>
      </w:r>
    </w:p>
    <w:p w14:paraId="587CF011"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как не от мира сего.</w:t>
      </w:r>
    </w:p>
    <w:p w14:paraId="4C129531"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У тебя такой страшный взгляд.</w:t>
      </w:r>
    </w:p>
    <w:p w14:paraId="7FF24A8B"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С тобой бесполезно договариваться о чём-либо. Ты всё равно все забудешь.</w:t>
      </w:r>
    </w:p>
    <w:p w14:paraId="0D22BD38"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У тебя такой скрипучий голос. Он действует мне на нервы.</w:t>
      </w:r>
    </w:p>
    <w:p w14:paraId="08C1D79A"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Посмотри, на кого ты похожа!</w:t>
      </w:r>
    </w:p>
    <w:p w14:paraId="0F78E2A6"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слишком много болтаешь ерунды.</w:t>
      </w:r>
    </w:p>
    <w:p w14:paraId="2B9BBA85"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Что ты вечно на всех кричишь?</w:t>
      </w:r>
    </w:p>
    <w:p w14:paraId="104F4D59"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У тебя полностью отсутствует чувство юмора.</w:t>
      </w:r>
    </w:p>
    <w:p w14:paraId="4D56F851" w14:textId="77777777" w:rsidR="00A32342" w:rsidRPr="00F24712" w:rsidRDefault="00A32342" w:rsidP="00F24712">
      <w:pPr>
        <w:numPr>
          <w:ilvl w:val="0"/>
          <w:numId w:val="23"/>
        </w:numPr>
        <w:suppressAutoHyphens/>
        <w:spacing w:after="0" w:line="240" w:lineRule="auto"/>
        <w:jc w:val="both"/>
        <w:rPr>
          <w:rFonts w:ascii="Times New Roman" w:hAnsi="Times New Roman" w:cs="Times New Roman"/>
          <w:sz w:val="24"/>
          <w:szCs w:val="24"/>
        </w:rPr>
      </w:pPr>
      <w:r w:rsidRPr="00F24712">
        <w:rPr>
          <w:rFonts w:ascii="Times New Roman" w:hAnsi="Times New Roman" w:cs="Times New Roman"/>
          <w:sz w:val="24"/>
          <w:szCs w:val="24"/>
        </w:rPr>
        <w:t>Ты слишком плохо воспитана.</w:t>
      </w:r>
    </w:p>
    <w:p w14:paraId="0097B673" w14:textId="77777777" w:rsidR="00A32342" w:rsidRPr="00F24712" w:rsidRDefault="00A32342" w:rsidP="008C4D2C">
      <w:pPr>
        <w:pStyle w:val="a7"/>
        <w:shd w:val="clear" w:color="auto" w:fill="FFFFFF"/>
        <w:spacing w:before="0" w:beforeAutospacing="0" w:after="150" w:afterAutospacing="0"/>
        <w:jc w:val="both"/>
        <w:rPr>
          <w:color w:val="000000"/>
        </w:rPr>
      </w:pPr>
    </w:p>
    <w:p w14:paraId="28E8FC23" w14:textId="0DDC077E" w:rsidR="00FB542D" w:rsidRPr="00F24712" w:rsidRDefault="00A32342" w:rsidP="00F24712">
      <w:pPr>
        <w:pStyle w:val="a7"/>
        <w:shd w:val="clear" w:color="auto" w:fill="FFFFFF"/>
        <w:spacing w:before="0" w:beforeAutospacing="0" w:after="150" w:afterAutospacing="0"/>
        <w:ind w:firstLine="709"/>
        <w:jc w:val="both"/>
        <w:rPr>
          <w:color w:val="000000"/>
        </w:rPr>
      </w:pPr>
      <w:r w:rsidRPr="00F24712">
        <w:rPr>
          <w:b/>
          <w:bCs/>
          <w:color w:val="000000"/>
        </w:rPr>
        <w:t>2</w:t>
      </w:r>
      <w:r w:rsidR="00745228" w:rsidRPr="00F24712">
        <w:rPr>
          <w:b/>
          <w:bCs/>
          <w:color w:val="000000"/>
        </w:rPr>
        <w:t>.</w:t>
      </w:r>
      <w:r w:rsidR="00FB542D" w:rsidRPr="00F24712">
        <w:rPr>
          <w:b/>
          <w:bCs/>
          <w:color w:val="000000"/>
        </w:rPr>
        <w:t xml:space="preserve">Упражнение </w:t>
      </w:r>
      <w:r w:rsidR="00843DDB" w:rsidRPr="00F24712">
        <w:rPr>
          <w:b/>
          <w:bCs/>
          <w:color w:val="000000"/>
        </w:rPr>
        <w:t>«</w:t>
      </w:r>
      <w:r w:rsidR="00FB542D" w:rsidRPr="00F24712">
        <w:rPr>
          <w:b/>
          <w:bCs/>
          <w:color w:val="000000"/>
        </w:rPr>
        <w:t>Волшебный карандаш</w:t>
      </w:r>
      <w:r w:rsidR="00843DDB" w:rsidRPr="00F24712">
        <w:rPr>
          <w:b/>
          <w:bCs/>
          <w:color w:val="000000"/>
        </w:rPr>
        <w:t>»</w:t>
      </w:r>
      <w:r w:rsidR="00FB542D" w:rsidRPr="00F24712">
        <w:rPr>
          <w:b/>
          <w:bCs/>
          <w:color w:val="000000"/>
        </w:rPr>
        <w:t> </w:t>
      </w:r>
    </w:p>
    <w:p w14:paraId="0D1D96B2" w14:textId="611751F2"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t xml:space="preserve">Для ознакомления участников с правилами этой игры потребуются бумага и карандаш. Ведущий объясняет игрокам, что карандашом можно управлять на расстоянии, подавая ему одну из четырех возможных команд: </w:t>
      </w:r>
      <w:r w:rsidR="00843DDB" w:rsidRPr="00F24712">
        <w:rPr>
          <w:color w:val="000000"/>
        </w:rPr>
        <w:t>«</w:t>
      </w:r>
      <w:r w:rsidRPr="00F24712">
        <w:rPr>
          <w:color w:val="000000"/>
        </w:rPr>
        <w:t>Вверх!</w:t>
      </w:r>
      <w:r w:rsidR="00843DDB" w:rsidRPr="00F24712">
        <w:rPr>
          <w:color w:val="000000"/>
        </w:rPr>
        <w:t>»</w:t>
      </w:r>
      <w:r w:rsidRPr="00F24712">
        <w:rPr>
          <w:color w:val="000000"/>
        </w:rPr>
        <w:t xml:space="preserve">, </w:t>
      </w:r>
      <w:r w:rsidR="00843DDB" w:rsidRPr="00F24712">
        <w:rPr>
          <w:color w:val="000000"/>
        </w:rPr>
        <w:t>«</w:t>
      </w:r>
      <w:r w:rsidRPr="00F24712">
        <w:rPr>
          <w:color w:val="000000"/>
        </w:rPr>
        <w:t>Вниз!</w:t>
      </w:r>
      <w:r w:rsidR="00843DDB" w:rsidRPr="00F24712">
        <w:rPr>
          <w:color w:val="000000"/>
        </w:rPr>
        <w:t>»</w:t>
      </w:r>
      <w:r w:rsidRPr="00F24712">
        <w:rPr>
          <w:color w:val="000000"/>
        </w:rPr>
        <w:t xml:space="preserve">, </w:t>
      </w:r>
      <w:r w:rsidR="00843DDB" w:rsidRPr="00F24712">
        <w:rPr>
          <w:color w:val="000000"/>
        </w:rPr>
        <w:t>«</w:t>
      </w:r>
      <w:r w:rsidRPr="00F24712">
        <w:rPr>
          <w:color w:val="000000"/>
        </w:rPr>
        <w:t>Вправо!</w:t>
      </w:r>
      <w:r w:rsidR="00843DDB" w:rsidRPr="00F24712">
        <w:rPr>
          <w:color w:val="000000"/>
        </w:rPr>
        <w:t>»</w:t>
      </w:r>
      <w:r w:rsidRPr="00F24712">
        <w:rPr>
          <w:color w:val="000000"/>
        </w:rPr>
        <w:t xml:space="preserve"> или </w:t>
      </w:r>
      <w:r w:rsidR="00843DDB" w:rsidRPr="00F24712">
        <w:rPr>
          <w:color w:val="000000"/>
        </w:rPr>
        <w:t>«</w:t>
      </w:r>
      <w:r w:rsidRPr="00F24712">
        <w:rPr>
          <w:color w:val="000000"/>
        </w:rPr>
        <w:t>Влево!</w:t>
      </w:r>
      <w:r w:rsidR="00843DDB" w:rsidRPr="00F24712">
        <w:rPr>
          <w:color w:val="000000"/>
        </w:rPr>
        <w:t>»</w:t>
      </w:r>
      <w:r w:rsidRPr="00F24712">
        <w:rPr>
          <w:color w:val="000000"/>
        </w:rPr>
        <w:t xml:space="preserve">. По команде карандаш перемещается в указанном направлении, оставляя на бумаге черту. Следует другая команда, и карандаш, не отрываясь от бумаги, перемещается вновь. Таким образом на листе вырисовывается ломаная линия. Все </w:t>
      </w:r>
      <w:r w:rsidR="00843DDB" w:rsidRPr="00F24712">
        <w:rPr>
          <w:color w:val="000000"/>
        </w:rPr>
        <w:t>«</w:t>
      </w:r>
      <w:r w:rsidRPr="00F24712">
        <w:rPr>
          <w:color w:val="000000"/>
        </w:rPr>
        <w:t>ходы</w:t>
      </w:r>
      <w:r w:rsidR="00843DDB" w:rsidRPr="00F24712">
        <w:rPr>
          <w:color w:val="000000"/>
        </w:rPr>
        <w:t>»</w:t>
      </w:r>
      <w:r w:rsidRPr="00F24712">
        <w:rPr>
          <w:color w:val="000000"/>
        </w:rPr>
        <w:t xml:space="preserve"> карандаша должны быть равны по длине.</w:t>
      </w:r>
      <w:r w:rsidRPr="00F24712">
        <w:rPr>
          <w:color w:val="000000"/>
        </w:rPr>
        <w:br/>
        <w:t xml:space="preserve">            На предварительном этапе игры участники подают по очереди свои команды, а карандашу выполнять свои обязанности </w:t>
      </w:r>
      <w:r w:rsidR="00843DDB" w:rsidRPr="00F24712">
        <w:rPr>
          <w:color w:val="000000"/>
        </w:rPr>
        <w:t>«</w:t>
      </w:r>
      <w:r w:rsidRPr="00F24712">
        <w:rPr>
          <w:color w:val="000000"/>
        </w:rPr>
        <w:t>помогает</w:t>
      </w:r>
      <w:r w:rsidR="00843DDB" w:rsidRPr="00F24712">
        <w:rPr>
          <w:color w:val="000000"/>
        </w:rPr>
        <w:t>»</w:t>
      </w:r>
      <w:r w:rsidRPr="00F24712">
        <w:rPr>
          <w:color w:val="000000"/>
        </w:rPr>
        <w:t xml:space="preserve"> ведущий. Затем, убедившись в том, что все участники усвоили принцип игры, ведущий предлагает им чертить воображаемые фигуры на воображаемом листе, который каждый должен представлять перед собой. Черчение начинается с простейшей фигуры, образец которой ведущий предварительно демонстрирует игрокам, например с квадрата. </w:t>
      </w:r>
      <w:r w:rsidRPr="00F24712">
        <w:rPr>
          <w:color w:val="000000"/>
        </w:rPr>
        <w:lastRenderedPageBreak/>
        <w:t>Команды подаются по кругу.</w:t>
      </w:r>
      <w:r w:rsidR="00745228" w:rsidRPr="00F24712">
        <w:rPr>
          <w:color w:val="000000"/>
        </w:rPr>
        <w:tab/>
      </w:r>
      <w:r w:rsidRPr="00F24712">
        <w:rPr>
          <w:color w:val="000000"/>
        </w:rPr>
        <w:br/>
        <w:t xml:space="preserve">             Ведущий должен объяснить игрокам, что они не имеют права договариваться о том, в какой точке начинать и в каком направлении вести ломаную линию. Каждый должен внимательно следить за командами и, когда до него дойдет очередь, действовать сообразно обстановке. Если в ходе рисования участник не смог уследить за линией или ему показалось, что кто-либо из его товарищей допустил ошибку, он останавливает игру командой </w:t>
      </w:r>
      <w:r w:rsidR="00843DDB" w:rsidRPr="00F24712">
        <w:rPr>
          <w:color w:val="000000"/>
        </w:rPr>
        <w:t>«</w:t>
      </w:r>
      <w:r w:rsidRPr="00F24712">
        <w:rPr>
          <w:color w:val="000000"/>
        </w:rPr>
        <w:t>Стоп!</w:t>
      </w:r>
      <w:r w:rsidR="00843DDB" w:rsidRPr="00F24712">
        <w:rPr>
          <w:color w:val="000000"/>
        </w:rPr>
        <w:t>»</w:t>
      </w:r>
      <w:r w:rsidRPr="00F24712">
        <w:rPr>
          <w:color w:val="000000"/>
        </w:rPr>
        <w:t>. По этой команде все, что уже нарисовано на воображаемых листах, автоматически стирается. Остановивший игру начинает ее сначала - делает первый ход. После того как фигура нарисована, ведущий предлагает следующую, более сложную.</w:t>
      </w:r>
      <w:r w:rsidR="00745228" w:rsidRPr="00F24712">
        <w:rPr>
          <w:color w:val="000000"/>
        </w:rPr>
        <w:tab/>
      </w:r>
      <w:r w:rsidRPr="00F24712">
        <w:rPr>
          <w:color w:val="000000"/>
        </w:rPr>
        <w:br/>
        <w:t>            Как правило, игра проходит очень оживленно. Наличие общей цели и ответственность каждого за ее достижение приводят к значительной мобилизации зрительного воображения.</w:t>
      </w:r>
    </w:p>
    <w:p w14:paraId="432AE52F" w14:textId="2B97091A" w:rsidR="00FB542D" w:rsidRPr="00F24712" w:rsidRDefault="00F24712" w:rsidP="00F24712">
      <w:pPr>
        <w:pStyle w:val="a7"/>
        <w:shd w:val="clear" w:color="auto" w:fill="FFFFFF"/>
        <w:spacing w:before="0" w:beforeAutospacing="0" w:after="150" w:afterAutospacing="0"/>
        <w:ind w:firstLine="709"/>
        <w:jc w:val="both"/>
        <w:rPr>
          <w:color w:val="000000"/>
        </w:rPr>
      </w:pPr>
      <w:r>
        <w:rPr>
          <w:b/>
          <w:bCs/>
          <w:color w:val="000000"/>
        </w:rPr>
        <w:t>3</w:t>
      </w:r>
      <w:r w:rsidR="00745228" w:rsidRPr="00F24712">
        <w:rPr>
          <w:b/>
          <w:bCs/>
          <w:color w:val="000000"/>
        </w:rPr>
        <w:t>.</w:t>
      </w:r>
      <w:r w:rsidR="00FB542D" w:rsidRPr="00F24712">
        <w:rPr>
          <w:b/>
          <w:bCs/>
          <w:color w:val="000000"/>
        </w:rPr>
        <w:t xml:space="preserve">Упражнение </w:t>
      </w:r>
      <w:r w:rsidR="00843DDB" w:rsidRPr="00F24712">
        <w:rPr>
          <w:b/>
          <w:bCs/>
          <w:color w:val="000000"/>
        </w:rPr>
        <w:t>«</w:t>
      </w:r>
      <w:r w:rsidR="00FB542D" w:rsidRPr="00F24712">
        <w:rPr>
          <w:b/>
          <w:bCs/>
          <w:color w:val="000000"/>
        </w:rPr>
        <w:t>Поставь себя на место другого</w:t>
      </w:r>
      <w:r w:rsidR="00843DDB" w:rsidRPr="00F24712">
        <w:rPr>
          <w:b/>
          <w:bCs/>
          <w:color w:val="000000"/>
        </w:rPr>
        <w:t>»</w:t>
      </w:r>
    </w:p>
    <w:p w14:paraId="5FA71097" w14:textId="24EC4AB4"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t xml:space="preserve">Вспомните свой недавний конфликт с коллегой по работе, в котором вы начали общение с позиции </w:t>
      </w:r>
      <w:r w:rsidR="00843DDB" w:rsidRPr="00F24712">
        <w:rPr>
          <w:color w:val="000000"/>
        </w:rPr>
        <w:t>«</w:t>
      </w:r>
      <w:r w:rsidRPr="00F24712">
        <w:rPr>
          <w:color w:val="000000"/>
        </w:rPr>
        <w:t>над</w:t>
      </w:r>
      <w:r w:rsidR="00843DDB" w:rsidRPr="00F24712">
        <w:rPr>
          <w:color w:val="000000"/>
        </w:rPr>
        <w:t>»</w:t>
      </w:r>
      <w:r w:rsidRPr="00F24712">
        <w:rPr>
          <w:color w:val="000000"/>
        </w:rPr>
        <w:t xml:space="preserve">. А теперь расслабьтесь, закройте глаза и представьте себя на место того учителя, с которым вы разговаривали. Представили? Внутренне, про себя спросите у него, какие впечатления он получил от общения с вами? Подумайте, что бы мог о вас сказать ваш бывший собеседник. Затем проиграйте в своем воображении вашу беседу таким образом, чтобы оставить у вашего партнера приятные воспоминания о себе. Что изменилось? Вы поняли, что изменилась прежде всего ваша внутренняя позиция? Если раньше осознанно или неосознанно вы начинали беседу с коллегой по работе так же, как вы говорите с вашими учениками на уроке, то сейчас вы подходите к человеку, внутренне готовясь к равноправному контакту с ним. Эта психологическая подготовка связана со сменой вашей позиции, вашим внутренним стремлением к </w:t>
      </w:r>
      <w:proofErr w:type="spellStart"/>
      <w:r w:rsidRPr="00F24712">
        <w:rPr>
          <w:color w:val="000000"/>
        </w:rPr>
        <w:t>полноцепному</w:t>
      </w:r>
      <w:proofErr w:type="spellEnd"/>
      <w:r w:rsidRPr="00F24712">
        <w:rPr>
          <w:color w:val="000000"/>
        </w:rPr>
        <w:t xml:space="preserve"> диалогу.</w:t>
      </w:r>
    </w:p>
    <w:p w14:paraId="27346CDD" w14:textId="0D6220B7" w:rsidR="00FB542D" w:rsidRPr="00F24712" w:rsidRDefault="00F24712" w:rsidP="00F24712">
      <w:pPr>
        <w:pStyle w:val="a7"/>
        <w:shd w:val="clear" w:color="auto" w:fill="FFFFFF"/>
        <w:spacing w:before="0" w:beforeAutospacing="0" w:after="150" w:afterAutospacing="0"/>
        <w:ind w:firstLine="709"/>
        <w:jc w:val="both"/>
        <w:rPr>
          <w:color w:val="000000"/>
        </w:rPr>
      </w:pPr>
      <w:r>
        <w:rPr>
          <w:b/>
          <w:bCs/>
          <w:color w:val="000000"/>
        </w:rPr>
        <w:t>4</w:t>
      </w:r>
      <w:r w:rsidR="00745228" w:rsidRPr="00F24712">
        <w:rPr>
          <w:b/>
          <w:bCs/>
          <w:color w:val="000000"/>
        </w:rPr>
        <w:t>.</w:t>
      </w:r>
      <w:r w:rsidR="00FB542D" w:rsidRPr="00F24712">
        <w:rPr>
          <w:b/>
          <w:bCs/>
          <w:color w:val="000000"/>
        </w:rPr>
        <w:t xml:space="preserve">Упражнение </w:t>
      </w:r>
      <w:r w:rsidR="00843DDB" w:rsidRPr="00F24712">
        <w:rPr>
          <w:b/>
          <w:bCs/>
          <w:color w:val="000000"/>
        </w:rPr>
        <w:t>«</w:t>
      </w:r>
      <w:r w:rsidR="00FB542D" w:rsidRPr="00F24712">
        <w:rPr>
          <w:b/>
          <w:bCs/>
          <w:color w:val="000000"/>
        </w:rPr>
        <w:t>Гомеостат</w:t>
      </w:r>
      <w:r w:rsidR="00843DDB" w:rsidRPr="00F24712">
        <w:rPr>
          <w:b/>
          <w:bCs/>
          <w:color w:val="000000"/>
        </w:rPr>
        <w:t>»</w:t>
      </w:r>
      <w:r w:rsidR="00FB542D" w:rsidRPr="00F24712">
        <w:rPr>
          <w:b/>
          <w:bCs/>
          <w:color w:val="000000"/>
        </w:rPr>
        <w:t> </w:t>
      </w:r>
    </w:p>
    <w:p w14:paraId="2141255E" w14:textId="42357664"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t xml:space="preserve"> Так называется прибор со множеством ручек и циферблатов, который используется психологами для изучения групповой совместимости. Наш </w:t>
      </w:r>
      <w:r w:rsidR="00843DDB" w:rsidRPr="00F24712">
        <w:rPr>
          <w:color w:val="000000"/>
        </w:rPr>
        <w:t>«</w:t>
      </w:r>
      <w:r w:rsidRPr="00F24712">
        <w:rPr>
          <w:color w:val="000000"/>
        </w:rPr>
        <w:t>прибор</w:t>
      </w:r>
      <w:r w:rsidR="00843DDB" w:rsidRPr="00F24712">
        <w:rPr>
          <w:color w:val="000000"/>
        </w:rPr>
        <w:t>»</w:t>
      </w:r>
      <w:r w:rsidRPr="00F24712">
        <w:rPr>
          <w:color w:val="000000"/>
        </w:rPr>
        <w:t xml:space="preserve"> устроен несколько проще. Участники рассаживаются в круг. Каждый сжимает правую руку в кулак, и по команде ведущего все </w:t>
      </w:r>
      <w:r w:rsidR="00843DDB" w:rsidRPr="00F24712">
        <w:rPr>
          <w:color w:val="000000"/>
        </w:rPr>
        <w:t>«</w:t>
      </w:r>
      <w:r w:rsidRPr="00F24712">
        <w:rPr>
          <w:color w:val="000000"/>
        </w:rPr>
        <w:t>выбрасывают</w:t>
      </w:r>
      <w:r w:rsidR="00843DDB" w:rsidRPr="00F24712">
        <w:rPr>
          <w:color w:val="000000"/>
        </w:rPr>
        <w:t>»</w:t>
      </w:r>
      <w:r w:rsidRPr="00F24712">
        <w:rPr>
          <w:color w:val="000000"/>
        </w:rPr>
        <w:t xml:space="preserve"> пальцы.</w:t>
      </w:r>
      <w:r w:rsidR="004B090F">
        <w:rPr>
          <w:color w:val="000000"/>
        </w:rPr>
        <w:tab/>
      </w:r>
      <w:r w:rsidRPr="00F24712">
        <w:rPr>
          <w:color w:val="000000"/>
        </w:rPr>
        <w:br/>
        <w:t xml:space="preserve">            Группа должна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w:t>
      </w:r>
      <w:r w:rsidR="00843DDB" w:rsidRPr="00F24712">
        <w:rPr>
          <w:color w:val="000000"/>
        </w:rPr>
        <w:t>«</w:t>
      </w:r>
      <w:r w:rsidRPr="00F24712">
        <w:rPr>
          <w:color w:val="000000"/>
        </w:rPr>
        <w:t>незаконными</w:t>
      </w:r>
      <w:r w:rsidR="00843DDB" w:rsidRPr="00F24712">
        <w:rPr>
          <w:color w:val="000000"/>
        </w:rPr>
        <w:t>»</w:t>
      </w:r>
      <w:r w:rsidRPr="00F24712">
        <w:rPr>
          <w:color w:val="000000"/>
        </w:rPr>
        <w:t xml:space="preserve"> способами пытаться согласовывать свои действия. Игра продолжается до тех пор, пока группа не достигнет своей цели. Для того чтобы предоставить друг другу возможность оценить обстановку и учесть ее в последующем такте игры, участники после каждого </w:t>
      </w:r>
      <w:r w:rsidR="00843DDB" w:rsidRPr="00F24712">
        <w:rPr>
          <w:color w:val="000000"/>
        </w:rPr>
        <w:t>«</w:t>
      </w:r>
      <w:r w:rsidRPr="00F24712">
        <w:rPr>
          <w:color w:val="000000"/>
        </w:rPr>
        <w:t>выбрасывания</w:t>
      </w:r>
      <w:r w:rsidR="00843DDB" w:rsidRPr="00F24712">
        <w:rPr>
          <w:color w:val="000000"/>
        </w:rPr>
        <w:t>»</w:t>
      </w:r>
      <w:r w:rsidRPr="00F24712">
        <w:rPr>
          <w:color w:val="000000"/>
        </w:rPr>
        <w:t xml:space="preserve"> фиксируют на какое-то время положение своих растопыренных пальцев.</w:t>
      </w:r>
      <w:r w:rsidRPr="00F24712">
        <w:rPr>
          <w:color w:val="000000"/>
        </w:rPr>
        <w:br/>
        <w:t xml:space="preserve">            Помимо своего прямого назначения </w:t>
      </w:r>
      <w:r w:rsidR="00843DDB" w:rsidRPr="00F24712">
        <w:rPr>
          <w:color w:val="000000"/>
        </w:rPr>
        <w:t>«</w:t>
      </w:r>
      <w:r w:rsidRPr="00F24712">
        <w:rPr>
          <w:color w:val="000000"/>
        </w:rPr>
        <w:t>Гомеостат</w:t>
      </w:r>
      <w:r w:rsidR="00843DDB" w:rsidRPr="00F24712">
        <w:rPr>
          <w:color w:val="000000"/>
        </w:rPr>
        <w:t>»</w:t>
      </w:r>
      <w:r w:rsidRPr="00F24712">
        <w:rPr>
          <w:color w:val="000000"/>
        </w:rPr>
        <w:t xml:space="preserve"> может быть использован психологом для выявления взаимоотношений между играющими. Если внимательно понаблюдать за ходом игры, то можно заметить одного или нескольких лидеров в группе, под которых подстраиваются остальные участники. Возможно, группа распадается на несколько группировок, имеющих свои установки на исход игры (например, половина играющих выбрасывает несколько раз подряд по три пальца, в то время как другая - по одному). Не исключено также и появление </w:t>
      </w:r>
      <w:r w:rsidR="00843DDB" w:rsidRPr="00F24712">
        <w:rPr>
          <w:color w:val="000000"/>
        </w:rPr>
        <w:t>«</w:t>
      </w:r>
      <w:r w:rsidR="004B090F" w:rsidRPr="00F24712">
        <w:rPr>
          <w:color w:val="000000"/>
        </w:rPr>
        <w:t>негативизма</w:t>
      </w:r>
      <w:r w:rsidR="00843DDB" w:rsidRPr="00F24712">
        <w:rPr>
          <w:color w:val="000000"/>
        </w:rPr>
        <w:t>»</w:t>
      </w:r>
      <w:r w:rsidRPr="00F24712">
        <w:rPr>
          <w:color w:val="000000"/>
        </w:rPr>
        <w:t>, упорно гнущего свою линию даже после того, как между остальными участниками уже достигнуто определенное согласие.</w:t>
      </w:r>
      <w:r w:rsidR="00F24712">
        <w:rPr>
          <w:color w:val="000000"/>
        </w:rPr>
        <w:tab/>
      </w:r>
      <w:r w:rsidRPr="00F24712">
        <w:rPr>
          <w:color w:val="000000"/>
        </w:rPr>
        <w:br/>
        <w:t>            Если участникам наскучит этот сидячий вариант рефлексивной игры, то можно предложить ее подвижный аналог.</w:t>
      </w:r>
    </w:p>
    <w:p w14:paraId="5B433AC6" w14:textId="3308DC93" w:rsidR="00FB542D" w:rsidRPr="00F24712" w:rsidRDefault="00F24712" w:rsidP="00F24712">
      <w:pPr>
        <w:pStyle w:val="a7"/>
        <w:shd w:val="clear" w:color="auto" w:fill="FFFFFF"/>
        <w:spacing w:before="0" w:beforeAutospacing="0" w:after="150" w:afterAutospacing="0"/>
        <w:ind w:firstLine="709"/>
        <w:jc w:val="both"/>
        <w:rPr>
          <w:color w:val="000000"/>
        </w:rPr>
      </w:pPr>
      <w:r>
        <w:rPr>
          <w:b/>
          <w:bCs/>
          <w:color w:val="000000"/>
        </w:rPr>
        <w:t>5</w:t>
      </w:r>
      <w:r w:rsidR="00745228" w:rsidRPr="00F24712">
        <w:rPr>
          <w:b/>
          <w:bCs/>
          <w:color w:val="000000"/>
        </w:rPr>
        <w:t>.</w:t>
      </w:r>
      <w:r w:rsidR="00FB542D" w:rsidRPr="00F24712">
        <w:rPr>
          <w:b/>
          <w:bCs/>
          <w:color w:val="000000"/>
        </w:rPr>
        <w:t xml:space="preserve">Упражнение </w:t>
      </w:r>
      <w:r w:rsidR="00600907">
        <w:rPr>
          <w:b/>
          <w:bCs/>
          <w:color w:val="000000"/>
        </w:rPr>
        <w:t>«</w:t>
      </w:r>
      <w:r w:rsidR="00FB542D" w:rsidRPr="00F24712">
        <w:rPr>
          <w:b/>
          <w:bCs/>
          <w:color w:val="000000"/>
        </w:rPr>
        <w:t>Робот</w:t>
      </w:r>
      <w:r w:rsidR="00843DDB" w:rsidRPr="00F24712">
        <w:rPr>
          <w:b/>
          <w:bCs/>
          <w:color w:val="000000"/>
        </w:rPr>
        <w:t>»</w:t>
      </w:r>
      <w:r w:rsidR="00FB542D" w:rsidRPr="00F24712">
        <w:rPr>
          <w:b/>
          <w:bCs/>
          <w:color w:val="000000"/>
        </w:rPr>
        <w:t> </w:t>
      </w:r>
    </w:p>
    <w:p w14:paraId="3D329D8A" w14:textId="77AE2CE8"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t>Создается игровое поле - обширное пространство с разбросанными спичками. Участники разбиваются на пары (</w:t>
      </w:r>
      <w:r w:rsidR="00843DDB" w:rsidRPr="00F24712">
        <w:rPr>
          <w:color w:val="000000"/>
        </w:rPr>
        <w:t>«</w:t>
      </w:r>
      <w:r w:rsidRPr="00F24712">
        <w:rPr>
          <w:color w:val="000000"/>
        </w:rPr>
        <w:t>робот</w:t>
      </w:r>
      <w:r w:rsidR="00843DDB" w:rsidRPr="00F24712">
        <w:rPr>
          <w:color w:val="000000"/>
        </w:rPr>
        <w:t>»</w:t>
      </w:r>
      <w:r w:rsidRPr="00F24712">
        <w:rPr>
          <w:color w:val="000000"/>
        </w:rPr>
        <w:t xml:space="preserve"> и </w:t>
      </w:r>
      <w:r w:rsidR="00843DDB" w:rsidRPr="00F24712">
        <w:rPr>
          <w:color w:val="000000"/>
        </w:rPr>
        <w:t>«</w:t>
      </w:r>
      <w:r w:rsidRPr="00F24712">
        <w:rPr>
          <w:color w:val="000000"/>
        </w:rPr>
        <w:t>оператор</w:t>
      </w:r>
      <w:r w:rsidR="00843DDB" w:rsidRPr="00F24712">
        <w:rPr>
          <w:color w:val="000000"/>
        </w:rPr>
        <w:t>»</w:t>
      </w:r>
      <w:r w:rsidRPr="00F24712">
        <w:rPr>
          <w:color w:val="000000"/>
        </w:rPr>
        <w:t xml:space="preserve">). Задача </w:t>
      </w:r>
      <w:r w:rsidR="00843DDB" w:rsidRPr="00F24712">
        <w:rPr>
          <w:color w:val="000000"/>
        </w:rPr>
        <w:t>«</w:t>
      </w:r>
      <w:r w:rsidRPr="00F24712">
        <w:rPr>
          <w:color w:val="000000"/>
        </w:rPr>
        <w:t>оператора</w:t>
      </w:r>
      <w:r w:rsidR="00843DDB" w:rsidRPr="00F24712">
        <w:rPr>
          <w:color w:val="000000"/>
        </w:rPr>
        <w:t>»</w:t>
      </w:r>
      <w:r w:rsidRPr="00F24712">
        <w:rPr>
          <w:color w:val="000000"/>
        </w:rPr>
        <w:t xml:space="preserve"> - с помощью своего </w:t>
      </w:r>
      <w:r w:rsidR="00843DDB" w:rsidRPr="00F24712">
        <w:rPr>
          <w:color w:val="000000"/>
        </w:rPr>
        <w:t>«</w:t>
      </w:r>
      <w:r w:rsidRPr="00F24712">
        <w:rPr>
          <w:color w:val="000000"/>
        </w:rPr>
        <w:t>робота</w:t>
      </w:r>
      <w:r w:rsidR="00843DDB" w:rsidRPr="00F24712">
        <w:rPr>
          <w:color w:val="000000"/>
        </w:rPr>
        <w:t>»</w:t>
      </w:r>
      <w:r w:rsidRPr="00F24712">
        <w:rPr>
          <w:color w:val="000000"/>
        </w:rPr>
        <w:t xml:space="preserve"> собрать как можно больше спичек. Для этого он подает </w:t>
      </w:r>
      <w:r w:rsidR="00843DDB" w:rsidRPr="00F24712">
        <w:rPr>
          <w:color w:val="000000"/>
        </w:rPr>
        <w:t>«</w:t>
      </w:r>
      <w:r w:rsidRPr="00F24712">
        <w:rPr>
          <w:color w:val="000000"/>
        </w:rPr>
        <w:t>роботу</w:t>
      </w:r>
      <w:r w:rsidR="00843DDB" w:rsidRPr="00F24712">
        <w:rPr>
          <w:color w:val="000000"/>
        </w:rPr>
        <w:t>»</w:t>
      </w:r>
      <w:r w:rsidRPr="00F24712">
        <w:rPr>
          <w:color w:val="000000"/>
        </w:rPr>
        <w:t xml:space="preserve"> словесные команды, стремясь </w:t>
      </w:r>
      <w:r w:rsidRPr="00F24712">
        <w:rPr>
          <w:color w:val="000000"/>
        </w:rPr>
        <w:lastRenderedPageBreak/>
        <w:t xml:space="preserve">детально и точно управлять движениями его рук, ног, туловища. Задача </w:t>
      </w:r>
      <w:r w:rsidR="00843DDB" w:rsidRPr="00F24712">
        <w:rPr>
          <w:color w:val="000000"/>
        </w:rPr>
        <w:t>«</w:t>
      </w:r>
      <w:r w:rsidRPr="00F24712">
        <w:rPr>
          <w:color w:val="000000"/>
        </w:rPr>
        <w:t>робота</w:t>
      </w:r>
      <w:r w:rsidR="00843DDB" w:rsidRPr="00F24712">
        <w:rPr>
          <w:color w:val="000000"/>
        </w:rPr>
        <w:t>»</w:t>
      </w:r>
      <w:r w:rsidRPr="00F24712">
        <w:rPr>
          <w:color w:val="000000"/>
        </w:rPr>
        <w:t xml:space="preserve"> - беспрекословно и точно выполнять команды своего </w:t>
      </w:r>
      <w:r w:rsidR="00843DDB" w:rsidRPr="00F24712">
        <w:rPr>
          <w:color w:val="000000"/>
        </w:rPr>
        <w:t>«</w:t>
      </w:r>
      <w:r w:rsidRPr="00F24712">
        <w:rPr>
          <w:color w:val="000000"/>
        </w:rPr>
        <w:t>оператора</w:t>
      </w:r>
      <w:r w:rsidR="00843DDB" w:rsidRPr="00F24712">
        <w:rPr>
          <w:color w:val="000000"/>
        </w:rPr>
        <w:t>»</w:t>
      </w:r>
      <w:r w:rsidRPr="00F24712">
        <w:rPr>
          <w:color w:val="000000"/>
        </w:rPr>
        <w:t xml:space="preserve">. Глаза </w:t>
      </w:r>
      <w:r w:rsidR="00843DDB" w:rsidRPr="00F24712">
        <w:rPr>
          <w:color w:val="000000"/>
        </w:rPr>
        <w:t>«</w:t>
      </w:r>
      <w:r w:rsidRPr="00F24712">
        <w:rPr>
          <w:color w:val="000000"/>
        </w:rPr>
        <w:t>робота</w:t>
      </w:r>
      <w:r w:rsidR="00843DDB" w:rsidRPr="00F24712">
        <w:rPr>
          <w:color w:val="000000"/>
        </w:rPr>
        <w:t>»</w:t>
      </w:r>
      <w:r w:rsidRPr="00F24712">
        <w:rPr>
          <w:color w:val="000000"/>
        </w:rPr>
        <w:t xml:space="preserve"> во время игры закрыты. При разъяснении инструкции тренеру следует подчеркнуть, что </w:t>
      </w:r>
      <w:r w:rsidR="00843DDB" w:rsidRPr="00F24712">
        <w:rPr>
          <w:color w:val="000000"/>
        </w:rPr>
        <w:t>«</w:t>
      </w:r>
      <w:r w:rsidRPr="00F24712">
        <w:rPr>
          <w:color w:val="000000"/>
        </w:rPr>
        <w:t>робот</w:t>
      </w:r>
      <w:r w:rsidR="00843DDB" w:rsidRPr="00F24712">
        <w:rPr>
          <w:color w:val="000000"/>
        </w:rPr>
        <w:t>»</w:t>
      </w:r>
      <w:r w:rsidRPr="00F24712">
        <w:rPr>
          <w:color w:val="000000"/>
        </w:rPr>
        <w:t xml:space="preserve"> не должен подыгрывать своему </w:t>
      </w:r>
      <w:r w:rsidR="00843DDB" w:rsidRPr="00F24712">
        <w:rPr>
          <w:color w:val="000000"/>
        </w:rPr>
        <w:t>«</w:t>
      </w:r>
      <w:r w:rsidRPr="00F24712">
        <w:rPr>
          <w:color w:val="000000"/>
        </w:rPr>
        <w:t>оператору</w:t>
      </w:r>
      <w:r w:rsidR="00843DDB" w:rsidRPr="00F24712">
        <w:rPr>
          <w:color w:val="000000"/>
        </w:rPr>
        <w:t>»</w:t>
      </w:r>
      <w:r w:rsidRPr="00F24712">
        <w:rPr>
          <w:color w:val="000000"/>
        </w:rPr>
        <w:t xml:space="preserve">. </w:t>
      </w:r>
      <w:r w:rsidR="00843DDB" w:rsidRPr="00F24712">
        <w:rPr>
          <w:color w:val="000000"/>
        </w:rPr>
        <w:t>«</w:t>
      </w:r>
      <w:r w:rsidRPr="00F24712">
        <w:rPr>
          <w:color w:val="000000"/>
        </w:rPr>
        <w:t>Робот</w:t>
      </w:r>
      <w:r w:rsidR="00843DDB" w:rsidRPr="00F24712">
        <w:rPr>
          <w:color w:val="000000"/>
        </w:rPr>
        <w:t>»</w:t>
      </w:r>
      <w:r w:rsidRPr="00F24712">
        <w:rPr>
          <w:color w:val="000000"/>
        </w:rPr>
        <w:t xml:space="preserve"> лишен собственной воли, желаний и страстей. Исход игры ему глубоко безразличен; он всего лишь послушный, безынициативный инструмент в руках </w:t>
      </w:r>
      <w:r w:rsidR="00843DDB" w:rsidRPr="00F24712">
        <w:rPr>
          <w:color w:val="000000"/>
        </w:rPr>
        <w:t>«</w:t>
      </w:r>
      <w:r w:rsidRPr="00F24712">
        <w:rPr>
          <w:color w:val="000000"/>
        </w:rPr>
        <w:t>оператора</w:t>
      </w:r>
      <w:r w:rsidR="00843DDB" w:rsidRPr="00F24712">
        <w:rPr>
          <w:color w:val="000000"/>
        </w:rPr>
        <w:t>»</w:t>
      </w:r>
      <w:r w:rsidRPr="00F24712">
        <w:rPr>
          <w:color w:val="000000"/>
        </w:rPr>
        <w:t xml:space="preserve">. Проведение игры требует соблюдения элементарных правил безопасности. </w:t>
      </w:r>
      <w:r w:rsidR="00843DDB" w:rsidRPr="00F24712">
        <w:rPr>
          <w:color w:val="000000"/>
        </w:rPr>
        <w:t>«</w:t>
      </w:r>
      <w:r w:rsidRPr="00F24712">
        <w:rPr>
          <w:color w:val="000000"/>
        </w:rPr>
        <w:t>Робот</w:t>
      </w:r>
      <w:r w:rsidR="00843DDB" w:rsidRPr="00F24712">
        <w:rPr>
          <w:color w:val="000000"/>
        </w:rPr>
        <w:t>»</w:t>
      </w:r>
      <w:r w:rsidRPr="00F24712">
        <w:rPr>
          <w:color w:val="000000"/>
        </w:rPr>
        <w:t xml:space="preserve">, если он хорошо исполняет свою роль, действует бездумно и негибко. Вся ответственность за избежание столкновений со стенами, предметами и другими </w:t>
      </w:r>
      <w:r w:rsidR="00843DDB" w:rsidRPr="00F24712">
        <w:rPr>
          <w:color w:val="000000"/>
        </w:rPr>
        <w:t>«</w:t>
      </w:r>
      <w:r w:rsidRPr="00F24712">
        <w:rPr>
          <w:color w:val="000000"/>
        </w:rPr>
        <w:t>роботами</w:t>
      </w:r>
      <w:r w:rsidR="00843DDB" w:rsidRPr="00F24712">
        <w:rPr>
          <w:color w:val="000000"/>
        </w:rPr>
        <w:t>»</w:t>
      </w:r>
      <w:r w:rsidRPr="00F24712">
        <w:rPr>
          <w:color w:val="000000"/>
        </w:rPr>
        <w:t xml:space="preserve"> лежит на </w:t>
      </w:r>
      <w:r w:rsidR="00843DDB" w:rsidRPr="00F24712">
        <w:rPr>
          <w:color w:val="000000"/>
        </w:rPr>
        <w:t>«</w:t>
      </w:r>
      <w:r w:rsidRPr="00F24712">
        <w:rPr>
          <w:color w:val="000000"/>
        </w:rPr>
        <w:t>операторе</w:t>
      </w:r>
      <w:r w:rsidR="00843DDB" w:rsidRPr="00F24712">
        <w:rPr>
          <w:color w:val="000000"/>
        </w:rPr>
        <w:t>»</w:t>
      </w:r>
      <w:r w:rsidRPr="00F24712">
        <w:rPr>
          <w:color w:val="000000"/>
        </w:rPr>
        <w:t xml:space="preserve">. Кроме того, за всем происходящим на игровом поле обязан внимательно наблюдать ведущий. Для дополнительной подстраховки устройство всех </w:t>
      </w:r>
      <w:r w:rsidR="00843DDB" w:rsidRPr="00F24712">
        <w:rPr>
          <w:color w:val="000000"/>
        </w:rPr>
        <w:t>«</w:t>
      </w:r>
      <w:r w:rsidRPr="00F24712">
        <w:rPr>
          <w:color w:val="000000"/>
        </w:rPr>
        <w:t>роботов</w:t>
      </w:r>
      <w:r w:rsidR="00843DDB" w:rsidRPr="00F24712">
        <w:rPr>
          <w:color w:val="000000"/>
        </w:rPr>
        <w:t>»</w:t>
      </w:r>
      <w:r w:rsidRPr="00F24712">
        <w:rPr>
          <w:color w:val="000000"/>
        </w:rPr>
        <w:t xml:space="preserve"> программируется таким образом, что они застывают неподвижно по аварийной команде </w:t>
      </w:r>
      <w:r w:rsidR="00843DDB" w:rsidRPr="00F24712">
        <w:rPr>
          <w:color w:val="000000"/>
        </w:rPr>
        <w:t>«</w:t>
      </w:r>
      <w:r w:rsidRPr="00F24712">
        <w:rPr>
          <w:color w:val="000000"/>
        </w:rPr>
        <w:t>Стоп!</w:t>
      </w:r>
      <w:r w:rsidR="00843DDB" w:rsidRPr="00F24712">
        <w:rPr>
          <w:color w:val="000000"/>
        </w:rPr>
        <w:t>»</w:t>
      </w:r>
      <w:r w:rsidRPr="00F24712">
        <w:rPr>
          <w:color w:val="000000"/>
        </w:rPr>
        <w:t xml:space="preserve">, которую ведущий может дать в случае опасности. Для того чтобы успешно управлять </w:t>
      </w:r>
      <w:r w:rsidR="00843DDB" w:rsidRPr="00F24712">
        <w:rPr>
          <w:color w:val="000000"/>
        </w:rPr>
        <w:t>«</w:t>
      </w:r>
      <w:r w:rsidRPr="00F24712">
        <w:rPr>
          <w:color w:val="000000"/>
        </w:rPr>
        <w:t>роботом</w:t>
      </w:r>
      <w:r w:rsidR="00843DDB" w:rsidRPr="00F24712">
        <w:rPr>
          <w:color w:val="000000"/>
        </w:rPr>
        <w:t>»</w:t>
      </w:r>
      <w:r w:rsidRPr="00F24712">
        <w:rPr>
          <w:color w:val="000000"/>
        </w:rPr>
        <w:t xml:space="preserve">, </w:t>
      </w:r>
      <w:r w:rsidR="00843DDB" w:rsidRPr="00F24712">
        <w:rPr>
          <w:color w:val="000000"/>
        </w:rPr>
        <w:t>«</w:t>
      </w:r>
      <w:r w:rsidRPr="00F24712">
        <w:rPr>
          <w:color w:val="000000"/>
        </w:rPr>
        <w:t>оператор</w:t>
      </w:r>
      <w:r w:rsidR="00843DDB" w:rsidRPr="00F24712">
        <w:rPr>
          <w:color w:val="000000"/>
        </w:rPr>
        <w:t>»</w:t>
      </w:r>
      <w:r w:rsidRPr="00F24712">
        <w:rPr>
          <w:color w:val="000000"/>
        </w:rPr>
        <w:t xml:space="preserve"> должен тонко чувствовать все его движения, буквально вживаться в него. При хорошем включении в игру </w:t>
      </w:r>
      <w:r w:rsidR="00843DDB" w:rsidRPr="00F24712">
        <w:rPr>
          <w:color w:val="000000"/>
        </w:rPr>
        <w:t>«</w:t>
      </w:r>
      <w:r w:rsidRPr="00F24712">
        <w:rPr>
          <w:color w:val="000000"/>
        </w:rPr>
        <w:t>оператор</w:t>
      </w:r>
      <w:r w:rsidR="00843DDB" w:rsidRPr="00F24712">
        <w:rPr>
          <w:color w:val="000000"/>
        </w:rPr>
        <w:t>»</w:t>
      </w:r>
      <w:r w:rsidRPr="00F24712">
        <w:rPr>
          <w:color w:val="000000"/>
        </w:rPr>
        <w:t xml:space="preserve"> начинает воспринимать неточности в движениях </w:t>
      </w:r>
      <w:r w:rsidR="00843DDB" w:rsidRPr="00F24712">
        <w:rPr>
          <w:color w:val="000000"/>
        </w:rPr>
        <w:t>«</w:t>
      </w:r>
      <w:r w:rsidRPr="00F24712">
        <w:rPr>
          <w:color w:val="000000"/>
        </w:rPr>
        <w:t>робота</w:t>
      </w:r>
      <w:r w:rsidR="00843DDB" w:rsidRPr="00F24712">
        <w:rPr>
          <w:color w:val="000000"/>
        </w:rPr>
        <w:t>»</w:t>
      </w:r>
      <w:r w:rsidRPr="00F24712">
        <w:rPr>
          <w:color w:val="000000"/>
        </w:rPr>
        <w:t xml:space="preserve"> не как ошибки партнера по игре, а как свои собственные. Для </w:t>
      </w:r>
      <w:r w:rsidR="00843DDB" w:rsidRPr="00F24712">
        <w:rPr>
          <w:color w:val="000000"/>
        </w:rPr>
        <w:t>«</w:t>
      </w:r>
      <w:r w:rsidRPr="00F24712">
        <w:rPr>
          <w:color w:val="000000"/>
        </w:rPr>
        <w:t>робота</w:t>
      </w:r>
      <w:r w:rsidR="00843DDB" w:rsidRPr="00F24712">
        <w:rPr>
          <w:color w:val="000000"/>
        </w:rPr>
        <w:t>»</w:t>
      </w:r>
      <w:r w:rsidRPr="00F24712">
        <w:rPr>
          <w:color w:val="000000"/>
        </w:rPr>
        <w:t xml:space="preserve"> же игра служит хорошей тренировкой избирательного внимания, поскольку он должен выуживать из плотного словесного потока голос именно своего </w:t>
      </w:r>
      <w:r w:rsidR="00843DDB" w:rsidRPr="00F24712">
        <w:rPr>
          <w:color w:val="000000"/>
        </w:rPr>
        <w:t>«</w:t>
      </w:r>
      <w:r w:rsidRPr="00F24712">
        <w:rPr>
          <w:color w:val="000000"/>
        </w:rPr>
        <w:t>оператора</w:t>
      </w:r>
      <w:r w:rsidR="00843DDB" w:rsidRPr="00F24712">
        <w:rPr>
          <w:color w:val="000000"/>
        </w:rPr>
        <w:t>»</w:t>
      </w:r>
      <w:r w:rsidRPr="00F24712">
        <w:rPr>
          <w:color w:val="000000"/>
        </w:rPr>
        <w:t>. Вместо сбора спичек можно предложить любую другую двигательную задачу: начертить фигуру, завязать узел, пройти лабиринт, построить групповую скульптурную композицию и т.д. Возможны и другие модификации этой игры.</w:t>
      </w:r>
    </w:p>
    <w:p w14:paraId="59D28847" w14:textId="5376B0EB" w:rsidR="00FB542D" w:rsidRPr="00F24712" w:rsidRDefault="00F24712" w:rsidP="00F24712">
      <w:pPr>
        <w:pStyle w:val="a7"/>
        <w:shd w:val="clear" w:color="auto" w:fill="FFFFFF"/>
        <w:spacing w:before="0" w:beforeAutospacing="0" w:after="150" w:afterAutospacing="0"/>
        <w:ind w:firstLine="709"/>
        <w:jc w:val="both"/>
        <w:rPr>
          <w:color w:val="000000"/>
        </w:rPr>
      </w:pPr>
      <w:r>
        <w:rPr>
          <w:b/>
          <w:bCs/>
          <w:color w:val="000000"/>
        </w:rPr>
        <w:t>6</w:t>
      </w:r>
      <w:r w:rsidR="00745228" w:rsidRPr="00F24712">
        <w:rPr>
          <w:b/>
          <w:bCs/>
          <w:color w:val="000000"/>
        </w:rPr>
        <w:t>.</w:t>
      </w:r>
      <w:r w:rsidR="00FB542D" w:rsidRPr="00F24712">
        <w:rPr>
          <w:b/>
          <w:bCs/>
          <w:color w:val="000000"/>
        </w:rPr>
        <w:t xml:space="preserve">Упражнение </w:t>
      </w:r>
      <w:r w:rsidR="00843DDB" w:rsidRPr="00F24712">
        <w:rPr>
          <w:b/>
          <w:bCs/>
          <w:color w:val="000000"/>
        </w:rPr>
        <w:t>«</w:t>
      </w:r>
      <w:r w:rsidR="00FB542D" w:rsidRPr="00F24712">
        <w:rPr>
          <w:b/>
          <w:bCs/>
          <w:color w:val="000000"/>
        </w:rPr>
        <w:t>Учимся понимать друг друга</w:t>
      </w:r>
      <w:r w:rsidR="00843DDB" w:rsidRPr="00F24712">
        <w:rPr>
          <w:b/>
          <w:bCs/>
          <w:color w:val="000000"/>
        </w:rPr>
        <w:t>»</w:t>
      </w:r>
      <w:r w:rsidR="00FB542D" w:rsidRPr="00F24712">
        <w:rPr>
          <w:b/>
          <w:bCs/>
          <w:color w:val="000000"/>
        </w:rPr>
        <w:t>.</w:t>
      </w:r>
    </w:p>
    <w:p w14:paraId="7CC30121" w14:textId="3A660999"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t> Если мы сконцентрируем свое внимание на языке тела, то сможем понять, какое настроение у другого члена группы.</w:t>
      </w:r>
      <w:r w:rsidR="00F24712">
        <w:rPr>
          <w:color w:val="000000"/>
        </w:rPr>
        <w:tab/>
      </w:r>
      <w:r w:rsidRPr="00F24712">
        <w:rPr>
          <w:color w:val="000000"/>
        </w:rPr>
        <w:br/>
        <w:t xml:space="preserve">1. Члены группы ходят по комнате в произвольном ритме. По Вашем сигналу </w:t>
      </w:r>
      <w:r w:rsidR="00843DDB" w:rsidRPr="00F24712">
        <w:rPr>
          <w:color w:val="000000"/>
        </w:rPr>
        <w:t>«</w:t>
      </w:r>
      <w:r w:rsidRPr="00F24712">
        <w:rPr>
          <w:color w:val="000000"/>
        </w:rPr>
        <w:t>Стоп</w:t>
      </w:r>
      <w:r w:rsidR="00843DDB" w:rsidRPr="00F24712">
        <w:rPr>
          <w:color w:val="000000"/>
        </w:rPr>
        <w:t>»</w:t>
      </w:r>
      <w:r w:rsidRPr="00F24712">
        <w:rPr>
          <w:color w:val="000000"/>
        </w:rPr>
        <w:t xml:space="preserve"> они должны остановиться и встать перед тем участии ком, который оказался ближе всего. Пусть, не говоря ни слова, игрок попытаются почувствовать, как внешний облик другого человека - положение тела, мимика лица, частота дыхания, выражение глаз - воздействует на них. Они должны ощутить эмоциональное состояние другого участника и мгновенно оценить свое собственное.</w:t>
      </w:r>
      <w:r w:rsidRPr="00F24712">
        <w:rPr>
          <w:color w:val="000000"/>
        </w:rPr>
        <w:br/>
        <w:t>2. Через полминуты партнеры делятся впечатлениями, которые получили друг о друге. На выполнение задания отводится 2 минуты.</w:t>
      </w:r>
      <w:r w:rsidR="00F24712">
        <w:rPr>
          <w:color w:val="000000"/>
        </w:rPr>
        <w:tab/>
      </w:r>
      <w:r w:rsidRPr="00F24712">
        <w:rPr>
          <w:color w:val="000000"/>
        </w:rPr>
        <w:br/>
        <w:t>3. Члены группы продолжают прогулку по комнате. Дайте им возможность попробовать себя еще в двух или трех встречах.</w:t>
      </w:r>
      <w:r w:rsidR="00F24712">
        <w:rPr>
          <w:color w:val="000000"/>
        </w:rPr>
        <w:tab/>
      </w:r>
      <w:r w:rsidRPr="00F24712">
        <w:rPr>
          <w:color w:val="000000"/>
        </w:rPr>
        <w:br/>
        <w:t>4. Обсудите итоги игры, дав участникам возможность ответить на следующие вопросы:</w:t>
      </w:r>
      <w:r w:rsidRPr="00F24712">
        <w:rPr>
          <w:color w:val="000000"/>
        </w:rPr>
        <w:br/>
        <w:t>      o Почему людям важно учиться понимать язык тела?</w:t>
      </w:r>
      <w:r w:rsidR="00F24712">
        <w:rPr>
          <w:color w:val="000000"/>
        </w:rPr>
        <w:tab/>
      </w:r>
      <w:r w:rsidRPr="00F24712">
        <w:rPr>
          <w:color w:val="000000"/>
        </w:rPr>
        <w:br/>
        <w:t xml:space="preserve">      o Насколько хорошо удалось понять того или иного </w:t>
      </w:r>
      <w:proofErr w:type="gramStart"/>
      <w:r w:rsidRPr="00F24712">
        <w:rPr>
          <w:color w:val="000000"/>
        </w:rPr>
        <w:t>игрока?</w:t>
      </w:r>
      <w:r w:rsidR="00F24712">
        <w:rPr>
          <w:color w:val="000000"/>
        </w:rPr>
        <w:tab/>
      </w:r>
      <w:proofErr w:type="gramEnd"/>
      <w:r w:rsidRPr="00F24712">
        <w:rPr>
          <w:color w:val="000000"/>
        </w:rPr>
        <w:br/>
        <w:t xml:space="preserve">      o </w:t>
      </w:r>
      <w:proofErr w:type="gramStart"/>
      <w:r w:rsidRPr="00F24712">
        <w:rPr>
          <w:color w:val="000000"/>
        </w:rPr>
        <w:t>В</w:t>
      </w:r>
      <w:proofErr w:type="gramEnd"/>
      <w:r w:rsidRPr="00F24712">
        <w:rPr>
          <w:color w:val="000000"/>
        </w:rPr>
        <w:t xml:space="preserve"> какой мере каждый сумел без слов почувствовать внутренний мир своих партнеров?</w:t>
      </w:r>
      <w:r w:rsidR="00F24712">
        <w:rPr>
          <w:color w:val="000000"/>
        </w:rPr>
        <w:tab/>
      </w:r>
    </w:p>
    <w:p w14:paraId="43334104" w14:textId="180BB1EC" w:rsidR="00FB542D" w:rsidRPr="00F24712" w:rsidRDefault="00745228" w:rsidP="00F24712">
      <w:pPr>
        <w:pStyle w:val="a7"/>
        <w:shd w:val="clear" w:color="auto" w:fill="FFFFFF"/>
        <w:spacing w:before="0" w:beforeAutospacing="0" w:after="150" w:afterAutospacing="0"/>
        <w:ind w:firstLine="709"/>
        <w:jc w:val="both"/>
        <w:rPr>
          <w:color w:val="000000"/>
        </w:rPr>
      </w:pPr>
      <w:r w:rsidRPr="00F24712">
        <w:rPr>
          <w:b/>
          <w:bCs/>
          <w:color w:val="000000"/>
        </w:rPr>
        <w:t>6.</w:t>
      </w:r>
      <w:r w:rsidR="004B090F">
        <w:rPr>
          <w:b/>
          <w:bCs/>
          <w:color w:val="000000"/>
        </w:rPr>
        <w:t xml:space="preserve"> </w:t>
      </w:r>
      <w:r w:rsidR="00FB542D" w:rsidRPr="00F24712">
        <w:rPr>
          <w:b/>
          <w:bCs/>
          <w:color w:val="000000"/>
        </w:rPr>
        <w:t xml:space="preserve">Упражнение </w:t>
      </w:r>
      <w:r w:rsidR="00843DDB" w:rsidRPr="00F24712">
        <w:rPr>
          <w:b/>
          <w:bCs/>
          <w:color w:val="000000"/>
        </w:rPr>
        <w:t>«</w:t>
      </w:r>
      <w:r w:rsidR="00FB542D" w:rsidRPr="00F24712">
        <w:rPr>
          <w:b/>
          <w:bCs/>
          <w:color w:val="000000"/>
        </w:rPr>
        <w:t>Резервуар</w:t>
      </w:r>
      <w:r w:rsidR="00843DDB" w:rsidRPr="00F24712">
        <w:rPr>
          <w:b/>
          <w:bCs/>
          <w:color w:val="000000"/>
        </w:rPr>
        <w:t>»</w:t>
      </w:r>
      <w:r w:rsidR="00FB542D" w:rsidRPr="00F24712">
        <w:rPr>
          <w:b/>
          <w:bCs/>
          <w:color w:val="000000"/>
        </w:rPr>
        <w:t xml:space="preserve"> </w:t>
      </w:r>
      <w:r w:rsidRPr="00F24712">
        <w:rPr>
          <w:color w:val="000000"/>
        </w:rPr>
        <w:tab/>
      </w:r>
      <w:r w:rsidR="00FB542D" w:rsidRPr="00F24712">
        <w:rPr>
          <w:color w:val="000000"/>
        </w:rPr>
        <w:br/>
        <w:t xml:space="preserve">            В беседе с учителем, родителями, старшей сестрой или братом, другом или подругой, любым человеком, находящимся в состоянии возбуждения или обиды на вас, сыграйте роль </w:t>
      </w:r>
      <w:r w:rsidR="00843DDB" w:rsidRPr="00F24712">
        <w:rPr>
          <w:color w:val="000000"/>
        </w:rPr>
        <w:t>«</w:t>
      </w:r>
      <w:r w:rsidR="00FB542D" w:rsidRPr="00F24712">
        <w:rPr>
          <w:color w:val="000000"/>
        </w:rPr>
        <w:t>пустой формы</w:t>
      </w:r>
      <w:r w:rsidR="00843DDB" w:rsidRPr="00F24712">
        <w:rPr>
          <w:color w:val="000000"/>
        </w:rPr>
        <w:t>»</w:t>
      </w:r>
      <w:r w:rsidR="00FB542D" w:rsidRPr="00F24712">
        <w:rPr>
          <w:color w:val="000000"/>
        </w:rPr>
        <w:t xml:space="preserve">, </w:t>
      </w:r>
      <w:r w:rsidR="00843DDB" w:rsidRPr="00F24712">
        <w:rPr>
          <w:color w:val="000000"/>
        </w:rPr>
        <w:t>«</w:t>
      </w:r>
      <w:r w:rsidR="00FB542D" w:rsidRPr="00F24712">
        <w:rPr>
          <w:color w:val="000000"/>
        </w:rPr>
        <w:t>резервуара</w:t>
      </w:r>
      <w:r w:rsidR="00843DDB" w:rsidRPr="00F24712">
        <w:rPr>
          <w:color w:val="000000"/>
        </w:rPr>
        <w:t>»</w:t>
      </w:r>
      <w:r w:rsidR="00FB542D" w:rsidRPr="00F24712">
        <w:rPr>
          <w:color w:val="000000"/>
        </w:rPr>
        <w:t xml:space="preserve">, в которые ваш собеседник </w:t>
      </w:r>
      <w:r w:rsidR="00843DDB" w:rsidRPr="00F24712">
        <w:rPr>
          <w:color w:val="000000"/>
        </w:rPr>
        <w:t>«</w:t>
      </w:r>
      <w:r w:rsidR="00FB542D" w:rsidRPr="00F24712">
        <w:rPr>
          <w:color w:val="000000"/>
        </w:rPr>
        <w:t>вливает</w:t>
      </w:r>
      <w:r w:rsidR="00843DDB" w:rsidRPr="00F24712">
        <w:rPr>
          <w:color w:val="000000"/>
        </w:rPr>
        <w:t>»</w:t>
      </w:r>
      <w:r w:rsidR="00FB542D" w:rsidRPr="00F24712">
        <w:rPr>
          <w:color w:val="000000"/>
        </w:rPr>
        <w:t xml:space="preserve">, </w:t>
      </w:r>
      <w:r w:rsidR="00843DDB" w:rsidRPr="00F24712">
        <w:rPr>
          <w:color w:val="000000"/>
        </w:rPr>
        <w:t>«</w:t>
      </w:r>
      <w:r w:rsidR="00FB542D" w:rsidRPr="00F24712">
        <w:rPr>
          <w:color w:val="000000"/>
        </w:rPr>
        <w:t>закладывает</w:t>
      </w:r>
      <w:r w:rsidR="00843DDB" w:rsidRPr="00F24712">
        <w:rPr>
          <w:color w:val="000000"/>
        </w:rPr>
        <w:t>»</w:t>
      </w:r>
      <w:r w:rsidR="00FB542D" w:rsidRPr="00F24712">
        <w:rPr>
          <w:color w:val="000000"/>
        </w:rPr>
        <w:t xml:space="preserve"> свои слова, мысли, чувства, эмоции. Постарайтесь достигнуть внутреннего состояния </w:t>
      </w:r>
      <w:r w:rsidR="00843DDB" w:rsidRPr="00F24712">
        <w:rPr>
          <w:color w:val="000000"/>
        </w:rPr>
        <w:t>«</w:t>
      </w:r>
      <w:r w:rsidR="00FB542D" w:rsidRPr="00F24712">
        <w:rPr>
          <w:color w:val="000000"/>
        </w:rPr>
        <w:t>резервуара</w:t>
      </w:r>
      <w:r w:rsidR="00843DDB" w:rsidRPr="00F24712">
        <w:rPr>
          <w:color w:val="000000"/>
        </w:rPr>
        <w:t>»</w:t>
      </w:r>
      <w:r w:rsidR="00FB542D" w:rsidRPr="00F24712">
        <w:rPr>
          <w:color w:val="000000"/>
        </w:rPr>
        <w:t>: вы форма, вы не реагируете на внешние воздействия, а только принимаете их в своё внутреннее пространство. Отбросьте свои личные оценки, - вас как бы нет в реальности, есть только пустая форма!</w:t>
      </w:r>
      <w:r w:rsidR="00FB542D" w:rsidRPr="00F24712">
        <w:rPr>
          <w:color w:val="000000"/>
        </w:rPr>
        <w:br/>
        <w:t xml:space="preserve">Это трудно. Но проиграйте это 2-3 раза, и у вас будет легко получаться. Затем, когда вы будете уверены, что сформировали внутреннее состояние </w:t>
      </w:r>
      <w:r w:rsidR="00843DDB" w:rsidRPr="00F24712">
        <w:rPr>
          <w:color w:val="000000"/>
        </w:rPr>
        <w:t>«</w:t>
      </w:r>
      <w:r w:rsidR="00FB542D" w:rsidRPr="00F24712">
        <w:rPr>
          <w:color w:val="000000"/>
        </w:rPr>
        <w:t>резервуара</w:t>
      </w:r>
      <w:r w:rsidR="00843DDB" w:rsidRPr="00F24712">
        <w:rPr>
          <w:color w:val="000000"/>
        </w:rPr>
        <w:t>»</w:t>
      </w:r>
      <w:r w:rsidR="00FB542D" w:rsidRPr="00F24712">
        <w:rPr>
          <w:color w:val="000000"/>
        </w:rPr>
        <w:t>, вступайте в разговор с самым конфликтным человеком и постарайтесь беспристрастно и нетенденциозно отнестись к своему собеседнику. Используйте умения, приобретённые вами в предыдущем упражнении.</w:t>
      </w:r>
    </w:p>
    <w:p w14:paraId="2052220D" w14:textId="13B56B2D" w:rsidR="00FB542D" w:rsidRPr="00F24712" w:rsidRDefault="00F24712" w:rsidP="00F24712">
      <w:pPr>
        <w:pStyle w:val="a7"/>
        <w:shd w:val="clear" w:color="auto" w:fill="FFFFFF"/>
        <w:spacing w:before="0" w:beforeAutospacing="0" w:after="150" w:afterAutospacing="0"/>
        <w:ind w:firstLine="709"/>
        <w:jc w:val="both"/>
        <w:rPr>
          <w:color w:val="000000"/>
        </w:rPr>
      </w:pPr>
      <w:r>
        <w:rPr>
          <w:b/>
          <w:bCs/>
          <w:color w:val="000000"/>
        </w:rPr>
        <w:t>7.</w:t>
      </w:r>
      <w:r w:rsidR="004B090F">
        <w:rPr>
          <w:b/>
          <w:bCs/>
          <w:color w:val="000000"/>
        </w:rPr>
        <w:t xml:space="preserve"> </w:t>
      </w:r>
      <w:r w:rsidR="00FB542D" w:rsidRPr="00F24712">
        <w:rPr>
          <w:b/>
          <w:bCs/>
          <w:color w:val="000000"/>
        </w:rPr>
        <w:t xml:space="preserve">Упражнение </w:t>
      </w:r>
      <w:r w:rsidR="00843DDB" w:rsidRPr="00F24712">
        <w:rPr>
          <w:b/>
          <w:bCs/>
          <w:color w:val="000000"/>
        </w:rPr>
        <w:t>«</w:t>
      </w:r>
      <w:r w:rsidR="00FB542D" w:rsidRPr="00F24712">
        <w:rPr>
          <w:b/>
          <w:bCs/>
          <w:color w:val="000000"/>
        </w:rPr>
        <w:t>Стыковка</w:t>
      </w:r>
      <w:r w:rsidR="00843DDB" w:rsidRPr="00F24712">
        <w:rPr>
          <w:b/>
          <w:bCs/>
          <w:color w:val="000000"/>
        </w:rPr>
        <w:t>»</w:t>
      </w:r>
      <w:r w:rsidR="00FB542D" w:rsidRPr="00F24712">
        <w:rPr>
          <w:b/>
          <w:bCs/>
          <w:color w:val="000000"/>
        </w:rPr>
        <w:t xml:space="preserve"> </w:t>
      </w:r>
    </w:p>
    <w:p w14:paraId="09F12045" w14:textId="40F39EDE" w:rsidR="00FB542D" w:rsidRPr="00F24712" w:rsidRDefault="00FB542D" w:rsidP="00F24712">
      <w:pPr>
        <w:pStyle w:val="a7"/>
        <w:shd w:val="clear" w:color="auto" w:fill="FFFFFF"/>
        <w:spacing w:before="0" w:beforeAutospacing="0" w:after="150" w:afterAutospacing="0"/>
        <w:ind w:firstLine="709"/>
        <w:jc w:val="both"/>
        <w:rPr>
          <w:color w:val="000000"/>
        </w:rPr>
      </w:pPr>
      <w:r w:rsidRPr="00F24712">
        <w:rPr>
          <w:color w:val="000000"/>
        </w:rPr>
        <w:lastRenderedPageBreak/>
        <w:t xml:space="preserve">Игра проводится в четверках. Двое участников садятся друг против друга так, чтобы их колени соприкасались, и закрывают глаза. Указательные пальцы правых рук - </w:t>
      </w:r>
      <w:r w:rsidR="00843DDB" w:rsidRPr="00F24712">
        <w:rPr>
          <w:color w:val="000000"/>
        </w:rPr>
        <w:t>«</w:t>
      </w:r>
      <w:r w:rsidRPr="00F24712">
        <w:rPr>
          <w:color w:val="000000"/>
        </w:rPr>
        <w:t>космические станции</w:t>
      </w:r>
      <w:r w:rsidR="00843DDB" w:rsidRPr="00F24712">
        <w:rPr>
          <w:color w:val="000000"/>
        </w:rPr>
        <w:t>»</w:t>
      </w:r>
      <w:r w:rsidRPr="00F24712">
        <w:rPr>
          <w:color w:val="000000"/>
        </w:rPr>
        <w:t xml:space="preserve"> - они вытягивают навстречу друг другу. Двое других игроков становятся позади сидящих. По сигналу каждый из стоящих участников начинает с помощью словесных команд или прикосновений управлять движениями правой руки сидящего перед ним. Цель стоящих за креслами игроков - свести концы указательных пальцев своих партнеров. Возможен и конкурентный вариант игры: один из игроков стремится увести свою </w:t>
      </w:r>
      <w:r w:rsidR="00843DDB" w:rsidRPr="00F24712">
        <w:rPr>
          <w:color w:val="000000"/>
        </w:rPr>
        <w:t>«</w:t>
      </w:r>
      <w:r w:rsidRPr="00F24712">
        <w:rPr>
          <w:color w:val="000000"/>
        </w:rPr>
        <w:t>мишень</w:t>
      </w:r>
      <w:r w:rsidR="00843DDB" w:rsidRPr="00F24712">
        <w:rPr>
          <w:color w:val="000000"/>
        </w:rPr>
        <w:t>»</w:t>
      </w:r>
      <w:r w:rsidRPr="00F24712">
        <w:rPr>
          <w:color w:val="000000"/>
        </w:rPr>
        <w:t xml:space="preserve"> - ладонь сидящего перед собой человека от преследующей его </w:t>
      </w:r>
      <w:r w:rsidR="00843DDB" w:rsidRPr="00F24712">
        <w:rPr>
          <w:color w:val="000000"/>
        </w:rPr>
        <w:t>«</w:t>
      </w:r>
      <w:r w:rsidRPr="00F24712">
        <w:rPr>
          <w:color w:val="000000"/>
        </w:rPr>
        <w:t>ракеты</w:t>
      </w:r>
      <w:r w:rsidR="00843DDB" w:rsidRPr="00F24712">
        <w:rPr>
          <w:color w:val="000000"/>
        </w:rPr>
        <w:t>»</w:t>
      </w:r>
      <w:r w:rsidRPr="00F24712">
        <w:rPr>
          <w:color w:val="000000"/>
        </w:rPr>
        <w:t xml:space="preserve"> - от указательного пальца </w:t>
      </w:r>
      <w:proofErr w:type="gramStart"/>
      <w:r w:rsidRPr="00F24712">
        <w:rPr>
          <w:color w:val="000000"/>
        </w:rPr>
        <w:t>сидящего</w:t>
      </w:r>
      <w:proofErr w:type="gramEnd"/>
      <w:r w:rsidRPr="00F24712">
        <w:rPr>
          <w:color w:val="000000"/>
        </w:rPr>
        <w:t xml:space="preserve"> напротив. При этом ладонь должна, конечно, всегда оставаться в пределах досягаемости пальца, а лицо из соображений безопасности - вне ее пределов.</w:t>
      </w:r>
    </w:p>
    <w:p w14:paraId="7EC3F47A" w14:textId="77777777" w:rsidR="00F24712" w:rsidRPr="00F24712" w:rsidRDefault="00F24712" w:rsidP="00F24712">
      <w:pPr>
        <w:pStyle w:val="a7"/>
        <w:shd w:val="clear" w:color="auto" w:fill="FFFFFF"/>
        <w:spacing w:before="0" w:beforeAutospacing="0" w:after="150" w:afterAutospacing="0"/>
        <w:ind w:firstLine="709"/>
        <w:jc w:val="center"/>
        <w:rPr>
          <w:b/>
          <w:bCs/>
          <w:color w:val="000000"/>
        </w:rPr>
      </w:pPr>
    </w:p>
    <w:p w14:paraId="5894495B" w14:textId="22D53983" w:rsidR="00F24712" w:rsidRPr="00F24712" w:rsidRDefault="00F24712" w:rsidP="008C4D2C">
      <w:pPr>
        <w:pStyle w:val="a7"/>
        <w:shd w:val="clear" w:color="auto" w:fill="FFFFFF"/>
        <w:spacing w:before="0" w:beforeAutospacing="0" w:after="150" w:afterAutospacing="0"/>
        <w:ind w:firstLine="709"/>
        <w:rPr>
          <w:b/>
          <w:bCs/>
          <w:color w:val="000000"/>
        </w:rPr>
      </w:pPr>
      <w:r w:rsidRPr="00F24712">
        <w:rPr>
          <w:b/>
          <w:bCs/>
          <w:color w:val="000000"/>
        </w:rPr>
        <w:t>Заключительная часть</w:t>
      </w:r>
    </w:p>
    <w:p w14:paraId="78037BAD" w14:textId="69DDCD90" w:rsidR="00F24712" w:rsidRPr="008C4D2C" w:rsidRDefault="008C4D2C" w:rsidP="00F24712">
      <w:pPr>
        <w:tabs>
          <w:tab w:val="left" w:pos="7513"/>
          <w:tab w:val="left" w:pos="7938"/>
        </w:tabs>
        <w:spacing w:after="0" w:line="240" w:lineRule="auto"/>
        <w:ind w:firstLine="851"/>
        <w:jc w:val="both"/>
        <w:rPr>
          <w:rFonts w:ascii="Times New Roman" w:eastAsia="Times New Roman" w:hAnsi="Times New Roman" w:cs="Times New Roman"/>
          <w:b/>
          <w:iCs/>
          <w:sz w:val="24"/>
          <w:szCs w:val="24"/>
        </w:rPr>
      </w:pPr>
      <w:r w:rsidRPr="008C4D2C">
        <w:rPr>
          <w:rFonts w:ascii="Times New Roman" w:eastAsia="Times New Roman" w:hAnsi="Times New Roman" w:cs="Times New Roman"/>
          <w:b/>
          <w:iCs/>
          <w:sz w:val="24"/>
          <w:szCs w:val="24"/>
        </w:rPr>
        <w:t xml:space="preserve">1. </w:t>
      </w:r>
      <w:r w:rsidR="00F24712" w:rsidRPr="008C4D2C">
        <w:rPr>
          <w:rFonts w:ascii="Times New Roman" w:eastAsia="Times New Roman" w:hAnsi="Times New Roman" w:cs="Times New Roman"/>
          <w:b/>
          <w:iCs/>
          <w:sz w:val="24"/>
          <w:szCs w:val="24"/>
        </w:rPr>
        <w:t>Упражнение «Вопросы и ответы»</w:t>
      </w:r>
    </w:p>
    <w:tbl>
      <w:tblPr>
        <w:tblW w:w="5000" w:type="pct"/>
        <w:tblCellSpacing w:w="0" w:type="dxa"/>
        <w:tblCellMar>
          <w:left w:w="0" w:type="dxa"/>
          <w:right w:w="0" w:type="dxa"/>
        </w:tblCellMar>
        <w:tblLook w:val="04A0" w:firstRow="1" w:lastRow="0" w:firstColumn="1" w:lastColumn="0" w:noHBand="0" w:noVBand="1"/>
      </w:tblPr>
      <w:tblGrid>
        <w:gridCol w:w="9922"/>
      </w:tblGrid>
      <w:tr w:rsidR="00F24712" w:rsidRPr="00F24712" w14:paraId="177921C1" w14:textId="77777777" w:rsidTr="00F24712">
        <w:trPr>
          <w:tblCellSpacing w:w="0" w:type="dxa"/>
        </w:trPr>
        <w:tc>
          <w:tcPr>
            <w:tcW w:w="0" w:type="auto"/>
            <w:vAlign w:val="center"/>
          </w:tcPr>
          <w:p w14:paraId="38AC8AE4" w14:textId="77777777" w:rsidR="00F24712" w:rsidRP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r w:rsidRPr="00F24712">
              <w:rPr>
                <w:rFonts w:ascii="Times New Roman" w:eastAsia="Times New Roman" w:hAnsi="Times New Roman" w:cs="Times New Roman"/>
                <w:sz w:val="24"/>
                <w:szCs w:val="24"/>
              </w:rPr>
              <w:t>Упражнение используется в конце тренинга или его части для того, чтобы вспомнить пройденный материал.</w:t>
            </w:r>
          </w:p>
          <w:p w14:paraId="4E592E29" w14:textId="77777777" w:rsidR="00F24712" w:rsidRP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r w:rsidRPr="00F24712">
              <w:rPr>
                <w:rFonts w:ascii="Times New Roman" w:eastAsia="Times New Roman" w:hAnsi="Times New Roman" w:cs="Times New Roman"/>
                <w:sz w:val="24"/>
                <w:szCs w:val="24"/>
              </w:rPr>
              <w:t>Необходимые материалы</w:t>
            </w:r>
            <w:r w:rsidRPr="00F24712">
              <w:rPr>
                <w:rFonts w:ascii="Times New Roman" w:eastAsia="Times New Roman" w:hAnsi="Times New Roman" w:cs="Times New Roman"/>
                <w:b/>
                <w:bCs/>
                <w:sz w:val="24"/>
                <w:szCs w:val="24"/>
              </w:rPr>
              <w:t>:</w:t>
            </w:r>
            <w:r w:rsidRPr="00F24712">
              <w:rPr>
                <w:rFonts w:ascii="Times New Roman" w:eastAsia="Times New Roman" w:hAnsi="Times New Roman" w:cs="Times New Roman"/>
                <w:sz w:val="24"/>
                <w:szCs w:val="24"/>
              </w:rPr>
              <w:t xml:space="preserve"> планшетки, клейкие листочки.</w:t>
            </w:r>
          </w:p>
          <w:p w14:paraId="0777569A" w14:textId="77777777" w:rsid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r w:rsidRPr="00F24712">
              <w:rPr>
                <w:rFonts w:ascii="Times New Roman" w:eastAsia="Times New Roman" w:hAnsi="Times New Roman" w:cs="Times New Roman"/>
                <w:sz w:val="24"/>
                <w:szCs w:val="24"/>
              </w:rPr>
              <w:t>Все участники делятся на мини-группы по 3-4 человека, каждая мини-группа получает планшетку и набор листочков.</w:t>
            </w:r>
          </w:p>
          <w:p w14:paraId="30E4CE64" w14:textId="5ADA6591" w:rsidR="00F24712" w:rsidRP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r w:rsidRPr="00F24712">
              <w:rPr>
                <w:rFonts w:ascii="Times New Roman" w:eastAsia="Times New Roman" w:hAnsi="Times New Roman" w:cs="Times New Roman"/>
                <w:sz w:val="24"/>
                <w:szCs w:val="24"/>
              </w:rPr>
              <w:t>Каждая мини-группа должна в течение 5 минут придумать максимум вопросов по теме тренинга, каждый вопрос разборчиво написать на отдельном листочке и наклеить на планшетку.</w:t>
            </w:r>
            <w:r w:rsidRPr="00F24712">
              <w:rPr>
                <w:rFonts w:ascii="Times New Roman" w:eastAsia="Times New Roman" w:hAnsi="Times New Roman" w:cs="Times New Roman"/>
                <w:sz w:val="24"/>
                <w:szCs w:val="24"/>
              </w:rPr>
              <w:br/>
              <w:t>После этого мини-группы меняются планшетками и должны ответить на полученные вопросы.</w:t>
            </w:r>
            <w:r w:rsidRPr="00F24712">
              <w:rPr>
                <w:rFonts w:ascii="Times New Roman" w:eastAsia="Times New Roman" w:hAnsi="Times New Roman" w:cs="Times New Roman"/>
                <w:sz w:val="24"/>
                <w:szCs w:val="24"/>
              </w:rPr>
              <w:br/>
              <w:t>Группам дается 10 минут на подготовку, после чего один представитель из каждой мини-группы рассказывает всем, какие вопросы они получали и какие ответы на них придумали.</w:t>
            </w:r>
          </w:p>
          <w:p w14:paraId="54CEAABE" w14:textId="50FD26EC" w:rsidR="00F24712" w:rsidRP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p>
        </w:tc>
      </w:tr>
      <w:tr w:rsidR="00F24712" w:rsidRPr="00F24712" w14:paraId="59713B8D" w14:textId="77777777" w:rsidTr="00F24712">
        <w:trPr>
          <w:tblCellSpacing w:w="0" w:type="dxa"/>
        </w:trPr>
        <w:tc>
          <w:tcPr>
            <w:tcW w:w="0" w:type="auto"/>
            <w:vAlign w:val="center"/>
          </w:tcPr>
          <w:p w14:paraId="617826B1" w14:textId="77777777" w:rsidR="00F24712" w:rsidRPr="00F24712" w:rsidRDefault="00F24712" w:rsidP="00F24712">
            <w:pPr>
              <w:tabs>
                <w:tab w:val="left" w:pos="7513"/>
                <w:tab w:val="left" w:pos="7938"/>
              </w:tabs>
              <w:spacing w:after="0" w:line="240" w:lineRule="auto"/>
              <w:ind w:firstLine="851"/>
              <w:jc w:val="both"/>
              <w:rPr>
                <w:rFonts w:ascii="Times New Roman" w:eastAsia="Times New Roman" w:hAnsi="Times New Roman" w:cs="Times New Roman"/>
                <w:sz w:val="24"/>
                <w:szCs w:val="24"/>
              </w:rPr>
            </w:pPr>
          </w:p>
        </w:tc>
      </w:tr>
    </w:tbl>
    <w:p w14:paraId="11BC53E1" w14:textId="77777777" w:rsidR="00F24712" w:rsidRPr="00F24712" w:rsidRDefault="00F24712" w:rsidP="00745228">
      <w:pPr>
        <w:pStyle w:val="a7"/>
        <w:shd w:val="clear" w:color="auto" w:fill="FFFFFF"/>
        <w:spacing w:before="0" w:beforeAutospacing="0" w:after="150" w:afterAutospacing="0"/>
        <w:ind w:firstLine="709"/>
        <w:jc w:val="both"/>
        <w:rPr>
          <w:rFonts w:ascii="PT Sans" w:hAnsi="PT Sans"/>
          <w:b/>
          <w:bCs/>
          <w:color w:val="000000"/>
          <w:sz w:val="21"/>
          <w:szCs w:val="21"/>
        </w:rPr>
      </w:pPr>
    </w:p>
    <w:p w14:paraId="323F47C3" w14:textId="1D934C7A" w:rsidR="00600907" w:rsidRDefault="00F24712" w:rsidP="00D00E6C">
      <w:pPr>
        <w:jc w:val="center"/>
        <w:rPr>
          <w:rFonts w:ascii="Times New Roman" w:hAnsi="Times New Roman" w:cs="Times New Roman"/>
          <w:b/>
          <w:sz w:val="24"/>
          <w:szCs w:val="24"/>
        </w:rPr>
      </w:pPr>
      <w:r w:rsidRPr="00600907">
        <w:rPr>
          <w:rFonts w:ascii="Times New Roman" w:hAnsi="Times New Roman" w:cs="Times New Roman"/>
          <w:b/>
          <w:sz w:val="24"/>
          <w:szCs w:val="24"/>
        </w:rPr>
        <w:t>Занятие №6</w:t>
      </w:r>
      <w:r w:rsidR="00600907" w:rsidRPr="00600907">
        <w:rPr>
          <w:rFonts w:ascii="Times New Roman" w:hAnsi="Times New Roman" w:cs="Times New Roman"/>
          <w:b/>
          <w:sz w:val="24"/>
          <w:szCs w:val="24"/>
        </w:rPr>
        <w:t>. Изучение сильных сторон своего характера</w:t>
      </w:r>
    </w:p>
    <w:p w14:paraId="2434A380" w14:textId="14EDFE85"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для </w:t>
      </w:r>
      <w:r>
        <w:rPr>
          <w:rFonts w:ascii="Times New Roman" w:hAnsi="Times New Roman" w:cs="Times New Roman"/>
          <w:sz w:val="24"/>
          <w:szCs w:val="24"/>
        </w:rPr>
        <w:t xml:space="preserve"> овладения конструктивными стилями общения в конфликтных ситуациях, устранения барьеров эмоционально-личностного общения, овладением приёмами бесконфликтного решения проблемных ситуаций.</w:t>
      </w:r>
    </w:p>
    <w:p w14:paraId="670E21D4" w14:textId="77777777" w:rsidR="008C4D2C" w:rsidRDefault="008C4D2C" w:rsidP="00D00E6C">
      <w:pPr>
        <w:jc w:val="center"/>
        <w:rPr>
          <w:rFonts w:ascii="Times New Roman" w:hAnsi="Times New Roman" w:cs="Times New Roman"/>
          <w:b/>
          <w:sz w:val="24"/>
          <w:szCs w:val="24"/>
        </w:rPr>
      </w:pPr>
    </w:p>
    <w:p w14:paraId="19A6CBAC" w14:textId="16F9F6A4" w:rsidR="008C4D2C" w:rsidRPr="00600907" w:rsidRDefault="008C4D2C" w:rsidP="00D00E6C">
      <w:pPr>
        <w:jc w:val="center"/>
        <w:rPr>
          <w:rFonts w:ascii="Times New Roman" w:hAnsi="Times New Roman" w:cs="Times New Roman"/>
          <w:b/>
          <w:sz w:val="24"/>
          <w:szCs w:val="24"/>
        </w:rPr>
      </w:pPr>
      <w:r>
        <w:rPr>
          <w:rFonts w:ascii="Times New Roman" w:hAnsi="Times New Roman" w:cs="Times New Roman"/>
          <w:b/>
          <w:sz w:val="24"/>
          <w:szCs w:val="24"/>
        </w:rPr>
        <w:t>Содержание занятий</w:t>
      </w:r>
    </w:p>
    <w:p w14:paraId="04796D6F" w14:textId="31DD58EB" w:rsidR="00600907" w:rsidRDefault="00600907" w:rsidP="008C4D2C">
      <w:pPr>
        <w:ind w:firstLine="709"/>
        <w:rPr>
          <w:rFonts w:ascii="Times New Roman" w:hAnsi="Times New Roman" w:cs="Times New Roman"/>
          <w:b/>
          <w:sz w:val="24"/>
          <w:szCs w:val="24"/>
        </w:rPr>
      </w:pPr>
      <w:r w:rsidRPr="00600907">
        <w:rPr>
          <w:rFonts w:ascii="Times New Roman" w:hAnsi="Times New Roman" w:cs="Times New Roman"/>
          <w:b/>
          <w:sz w:val="24"/>
          <w:szCs w:val="24"/>
        </w:rPr>
        <w:t>Вводная часть</w:t>
      </w:r>
    </w:p>
    <w:p w14:paraId="06B7B5BD" w14:textId="77777777" w:rsidR="00A02F1A" w:rsidRPr="00A02F1A" w:rsidRDefault="00A02F1A" w:rsidP="00A02F1A">
      <w:pPr>
        <w:pStyle w:val="a4"/>
        <w:ind w:left="0" w:right="226" w:firstLine="709"/>
        <w:jc w:val="both"/>
        <w:rPr>
          <w:sz w:val="24"/>
          <w:szCs w:val="24"/>
        </w:rPr>
      </w:pPr>
      <w:r w:rsidRPr="00A02F1A">
        <w:rPr>
          <w:sz w:val="24"/>
          <w:szCs w:val="24"/>
        </w:rPr>
        <w:t>Создаем хорошее настроение: «Улыбнитесь!»; «Ска</w:t>
      </w:r>
      <w:r w:rsidRPr="00A02F1A">
        <w:rPr>
          <w:sz w:val="24"/>
          <w:szCs w:val="24"/>
        </w:rPr>
        <w:softHyphen/>
        <w:t>жите добрые слова друг другу».</w:t>
      </w:r>
    </w:p>
    <w:p w14:paraId="50C3BDEB" w14:textId="77777777" w:rsidR="00A02F1A" w:rsidRPr="00DB6389" w:rsidRDefault="00A02F1A" w:rsidP="00A02F1A">
      <w:pPr>
        <w:pStyle w:val="a4"/>
        <w:ind w:left="0" w:firstLine="709"/>
        <w:jc w:val="both"/>
        <w:rPr>
          <w:b/>
          <w:bCs/>
          <w:sz w:val="24"/>
          <w:szCs w:val="24"/>
        </w:rPr>
      </w:pPr>
      <w:r w:rsidRPr="00DB6389">
        <w:rPr>
          <w:b/>
          <w:bCs/>
          <w:sz w:val="24"/>
          <w:szCs w:val="24"/>
        </w:rPr>
        <w:t>Упражнение</w:t>
      </w:r>
      <w:r w:rsidRPr="00DB6389">
        <w:rPr>
          <w:b/>
          <w:bCs/>
          <w:spacing w:val="-1"/>
          <w:sz w:val="24"/>
          <w:szCs w:val="24"/>
        </w:rPr>
        <w:t xml:space="preserve"> </w:t>
      </w:r>
      <w:r w:rsidRPr="00DB6389">
        <w:rPr>
          <w:b/>
          <w:bCs/>
          <w:sz w:val="24"/>
          <w:szCs w:val="24"/>
        </w:rPr>
        <w:t>«А</w:t>
      </w:r>
      <w:r w:rsidRPr="00DB6389">
        <w:rPr>
          <w:b/>
          <w:bCs/>
          <w:spacing w:val="1"/>
          <w:sz w:val="24"/>
          <w:szCs w:val="24"/>
        </w:rPr>
        <w:t xml:space="preserve"> </w:t>
      </w:r>
      <w:r w:rsidRPr="00DB6389">
        <w:rPr>
          <w:b/>
          <w:bCs/>
          <w:sz w:val="24"/>
          <w:szCs w:val="24"/>
        </w:rPr>
        <w:t>кроме</w:t>
      </w:r>
      <w:r w:rsidRPr="00DB6389">
        <w:rPr>
          <w:b/>
          <w:bCs/>
          <w:spacing w:val="-5"/>
          <w:sz w:val="24"/>
          <w:szCs w:val="24"/>
        </w:rPr>
        <w:t xml:space="preserve"> </w:t>
      </w:r>
      <w:r w:rsidRPr="00DB6389">
        <w:rPr>
          <w:b/>
          <w:bCs/>
          <w:sz w:val="24"/>
          <w:szCs w:val="24"/>
        </w:rPr>
        <w:t>того…»</w:t>
      </w:r>
    </w:p>
    <w:p w14:paraId="0DC1EE59" w14:textId="77777777" w:rsidR="00A02F1A" w:rsidRPr="00960E90" w:rsidRDefault="00A02F1A" w:rsidP="00A02F1A">
      <w:pPr>
        <w:pStyle w:val="a4"/>
        <w:ind w:left="0" w:right="226" w:firstLine="709"/>
        <w:jc w:val="both"/>
        <w:rPr>
          <w:sz w:val="24"/>
          <w:szCs w:val="24"/>
        </w:rPr>
      </w:pPr>
      <w:r w:rsidRPr="00960E90">
        <w:rPr>
          <w:sz w:val="24"/>
          <w:szCs w:val="24"/>
        </w:rPr>
        <w:t>Порою каждому хочется на что-нибудь пожаловаться или поворчать. Иногда</w:t>
      </w:r>
      <w:r w:rsidRPr="00960E90">
        <w:rPr>
          <w:spacing w:val="1"/>
          <w:sz w:val="24"/>
          <w:szCs w:val="24"/>
        </w:rPr>
        <w:t xml:space="preserve"> </w:t>
      </w:r>
      <w:r w:rsidRPr="00960E90">
        <w:rPr>
          <w:sz w:val="24"/>
          <w:szCs w:val="24"/>
        </w:rPr>
        <w:t>плохо, потому что понедельник, иногда – потому что идет дождь, иногда –</w:t>
      </w:r>
      <w:r w:rsidRPr="00960E90">
        <w:rPr>
          <w:spacing w:val="1"/>
          <w:sz w:val="24"/>
          <w:szCs w:val="24"/>
        </w:rPr>
        <w:t xml:space="preserve"> </w:t>
      </w:r>
      <w:r w:rsidRPr="00960E90">
        <w:rPr>
          <w:sz w:val="24"/>
          <w:szCs w:val="24"/>
        </w:rPr>
        <w:t>потому</w:t>
      </w:r>
      <w:r w:rsidRPr="00960E90">
        <w:rPr>
          <w:spacing w:val="-4"/>
          <w:sz w:val="24"/>
          <w:szCs w:val="24"/>
        </w:rPr>
        <w:t xml:space="preserve"> </w:t>
      </w:r>
      <w:r w:rsidRPr="00960E90">
        <w:rPr>
          <w:sz w:val="24"/>
          <w:szCs w:val="24"/>
        </w:rPr>
        <w:t>что</w:t>
      </w:r>
      <w:r w:rsidRPr="00960E90">
        <w:rPr>
          <w:spacing w:val="-3"/>
          <w:sz w:val="24"/>
          <w:szCs w:val="24"/>
        </w:rPr>
        <w:t xml:space="preserve"> </w:t>
      </w:r>
      <w:r w:rsidRPr="00960E90">
        <w:rPr>
          <w:sz w:val="24"/>
          <w:szCs w:val="24"/>
        </w:rPr>
        <w:t>отменили физкультуру</w:t>
      </w:r>
      <w:r w:rsidRPr="00960E90">
        <w:rPr>
          <w:spacing w:val="-3"/>
          <w:sz w:val="24"/>
          <w:szCs w:val="24"/>
        </w:rPr>
        <w:t xml:space="preserve"> </w:t>
      </w:r>
      <w:r w:rsidRPr="00960E90">
        <w:rPr>
          <w:sz w:val="24"/>
          <w:szCs w:val="24"/>
        </w:rPr>
        <w:t>и</w:t>
      </w:r>
      <w:r w:rsidRPr="00960E90">
        <w:rPr>
          <w:spacing w:val="-2"/>
          <w:sz w:val="24"/>
          <w:szCs w:val="24"/>
        </w:rPr>
        <w:t xml:space="preserve"> </w:t>
      </w:r>
      <w:r w:rsidRPr="00960E90">
        <w:rPr>
          <w:sz w:val="24"/>
          <w:szCs w:val="24"/>
        </w:rPr>
        <w:t>так</w:t>
      </w:r>
      <w:r w:rsidRPr="00960E90">
        <w:rPr>
          <w:spacing w:val="1"/>
          <w:sz w:val="24"/>
          <w:szCs w:val="24"/>
        </w:rPr>
        <w:t xml:space="preserve"> </w:t>
      </w:r>
      <w:r w:rsidRPr="00960E90">
        <w:rPr>
          <w:sz w:val="24"/>
          <w:szCs w:val="24"/>
        </w:rPr>
        <w:t>далее.</w:t>
      </w:r>
    </w:p>
    <w:p w14:paraId="63E18B40" w14:textId="77777777" w:rsidR="00A02F1A" w:rsidRPr="00960E90" w:rsidRDefault="00A02F1A" w:rsidP="00A02F1A">
      <w:pPr>
        <w:pStyle w:val="a4"/>
        <w:spacing w:before="1"/>
        <w:ind w:left="0" w:right="224" w:firstLine="709"/>
        <w:jc w:val="both"/>
        <w:rPr>
          <w:sz w:val="24"/>
          <w:szCs w:val="24"/>
        </w:rPr>
      </w:pPr>
      <w:r w:rsidRPr="00960E90">
        <w:rPr>
          <w:sz w:val="24"/>
          <w:szCs w:val="24"/>
        </w:rPr>
        <w:t>Разбейтесь на пары и встаньте друг напротив друга. Вы можете тут же начать</w:t>
      </w:r>
      <w:r w:rsidRPr="00960E90">
        <w:rPr>
          <w:spacing w:val="1"/>
          <w:sz w:val="24"/>
          <w:szCs w:val="24"/>
        </w:rPr>
        <w:t xml:space="preserve"> </w:t>
      </w:r>
      <w:r w:rsidRPr="00960E90">
        <w:rPr>
          <w:sz w:val="24"/>
          <w:szCs w:val="24"/>
        </w:rPr>
        <w:t>рассказывать друг другу о неприятных или обидных вещах и жаловаться на</w:t>
      </w:r>
      <w:r w:rsidRPr="00960E90">
        <w:rPr>
          <w:spacing w:val="1"/>
          <w:sz w:val="24"/>
          <w:szCs w:val="24"/>
        </w:rPr>
        <w:t xml:space="preserve"> </w:t>
      </w:r>
      <w:r w:rsidRPr="00960E90">
        <w:rPr>
          <w:sz w:val="24"/>
          <w:szCs w:val="24"/>
        </w:rPr>
        <w:t>жизнь, что есть сил. Говорите друг другу фразы, начинающиеся всегда с одних</w:t>
      </w:r>
      <w:r w:rsidRPr="00960E90">
        <w:rPr>
          <w:spacing w:val="-67"/>
          <w:sz w:val="24"/>
          <w:szCs w:val="24"/>
        </w:rPr>
        <w:t xml:space="preserve"> </w:t>
      </w:r>
      <w:r w:rsidRPr="00960E90">
        <w:rPr>
          <w:sz w:val="24"/>
          <w:szCs w:val="24"/>
        </w:rPr>
        <w:t xml:space="preserve">и тех же слов: «А кроме </w:t>
      </w:r>
      <w:proofErr w:type="gramStart"/>
      <w:r w:rsidRPr="00960E90">
        <w:rPr>
          <w:sz w:val="24"/>
          <w:szCs w:val="24"/>
        </w:rPr>
        <w:t>того..</w:t>
      </w:r>
      <w:proofErr w:type="gramEnd"/>
      <w:r w:rsidRPr="00960E90">
        <w:rPr>
          <w:sz w:val="24"/>
          <w:szCs w:val="24"/>
        </w:rPr>
        <w:t>». Это может выглядеть так:</w:t>
      </w:r>
      <w:r w:rsidRPr="00960E90">
        <w:rPr>
          <w:spacing w:val="1"/>
          <w:sz w:val="24"/>
          <w:szCs w:val="24"/>
        </w:rPr>
        <w:t xml:space="preserve"> </w:t>
      </w:r>
      <w:r w:rsidRPr="00960E90">
        <w:rPr>
          <w:sz w:val="24"/>
          <w:szCs w:val="24"/>
        </w:rPr>
        <w:t>«А кроме того, я</w:t>
      </w:r>
      <w:r w:rsidRPr="00960E90">
        <w:rPr>
          <w:spacing w:val="1"/>
          <w:sz w:val="24"/>
          <w:szCs w:val="24"/>
        </w:rPr>
        <w:t xml:space="preserve"> </w:t>
      </w:r>
      <w:r w:rsidRPr="00960E90">
        <w:rPr>
          <w:sz w:val="24"/>
          <w:szCs w:val="24"/>
        </w:rPr>
        <w:t>сегодня вообще не хотел идти в школу» или «А кроме того, я совсем не хочу</w:t>
      </w:r>
      <w:r w:rsidRPr="00960E90">
        <w:rPr>
          <w:spacing w:val="1"/>
          <w:sz w:val="24"/>
          <w:szCs w:val="24"/>
        </w:rPr>
        <w:t xml:space="preserve"> </w:t>
      </w:r>
      <w:r w:rsidRPr="00960E90">
        <w:rPr>
          <w:sz w:val="24"/>
          <w:szCs w:val="24"/>
        </w:rPr>
        <w:t>писать</w:t>
      </w:r>
      <w:r w:rsidRPr="00960E90">
        <w:rPr>
          <w:spacing w:val="1"/>
          <w:sz w:val="24"/>
          <w:szCs w:val="24"/>
        </w:rPr>
        <w:t xml:space="preserve"> </w:t>
      </w:r>
      <w:r w:rsidRPr="00960E90">
        <w:rPr>
          <w:sz w:val="24"/>
          <w:szCs w:val="24"/>
        </w:rPr>
        <w:t>диктант»</w:t>
      </w:r>
      <w:r w:rsidRPr="00960E90">
        <w:rPr>
          <w:spacing w:val="-7"/>
          <w:sz w:val="24"/>
          <w:szCs w:val="24"/>
        </w:rPr>
        <w:t xml:space="preserve"> </w:t>
      </w:r>
      <w:r w:rsidRPr="00960E90">
        <w:rPr>
          <w:sz w:val="24"/>
          <w:szCs w:val="24"/>
        </w:rPr>
        <w:t>и</w:t>
      </w:r>
      <w:r w:rsidRPr="00960E90">
        <w:rPr>
          <w:spacing w:val="-1"/>
          <w:sz w:val="24"/>
          <w:szCs w:val="24"/>
        </w:rPr>
        <w:t xml:space="preserve"> </w:t>
      </w:r>
      <w:r w:rsidRPr="00960E90">
        <w:rPr>
          <w:sz w:val="24"/>
          <w:szCs w:val="24"/>
        </w:rPr>
        <w:t>т.д.</w:t>
      </w:r>
    </w:p>
    <w:p w14:paraId="7C26B7CC" w14:textId="77777777" w:rsidR="00D00E6C" w:rsidRDefault="00D00E6C" w:rsidP="00D00E6C">
      <w:pPr>
        <w:jc w:val="both"/>
        <w:rPr>
          <w:rFonts w:ascii="Times New Roman" w:hAnsi="Times New Roman" w:cs="Times New Roman"/>
          <w:b/>
          <w:sz w:val="24"/>
          <w:szCs w:val="24"/>
        </w:rPr>
      </w:pPr>
    </w:p>
    <w:p w14:paraId="088719EB" w14:textId="4DEE1A2C" w:rsidR="00D00E6C" w:rsidRPr="00600907" w:rsidRDefault="00D00E6C" w:rsidP="008C4D2C">
      <w:pPr>
        <w:ind w:firstLine="709"/>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14:paraId="1F1659C7" w14:textId="276EC1FE" w:rsidR="00A32342" w:rsidRPr="00600907" w:rsidRDefault="00600907" w:rsidP="00D00E6C">
      <w:pPr>
        <w:pStyle w:val="a7"/>
        <w:shd w:val="clear" w:color="auto" w:fill="FFFFFF"/>
        <w:spacing w:before="0" w:beforeAutospacing="0" w:after="150" w:afterAutospacing="0"/>
        <w:ind w:firstLine="709"/>
        <w:jc w:val="both"/>
        <w:rPr>
          <w:b/>
          <w:bCs/>
          <w:color w:val="000000"/>
        </w:rPr>
      </w:pPr>
      <w:r w:rsidRPr="00600907">
        <w:rPr>
          <w:b/>
          <w:bCs/>
          <w:color w:val="000000"/>
        </w:rPr>
        <w:t>1. Упражнение «</w:t>
      </w:r>
      <w:r w:rsidR="00A32342" w:rsidRPr="00600907">
        <w:rPr>
          <w:b/>
          <w:bCs/>
          <w:color w:val="000000"/>
        </w:rPr>
        <w:t>Реальный конфликт»</w:t>
      </w:r>
    </w:p>
    <w:p w14:paraId="18E08623" w14:textId="6DB8D6A0" w:rsidR="00A32342" w:rsidRPr="00600907" w:rsidRDefault="00A32342" w:rsidP="00D00E6C">
      <w:pPr>
        <w:spacing w:after="0" w:line="257" w:lineRule="auto"/>
        <w:ind w:firstLine="709"/>
        <w:jc w:val="both"/>
        <w:rPr>
          <w:rFonts w:ascii="Times New Roman" w:hAnsi="Times New Roman" w:cs="Times New Roman"/>
          <w:sz w:val="24"/>
          <w:szCs w:val="24"/>
        </w:rPr>
      </w:pPr>
      <w:r w:rsidRPr="00600907">
        <w:rPr>
          <w:rFonts w:ascii="Times New Roman" w:hAnsi="Times New Roman" w:cs="Times New Roman"/>
          <w:sz w:val="24"/>
          <w:szCs w:val="24"/>
        </w:rPr>
        <w:lastRenderedPageBreak/>
        <w:t>Участники группы объединяются в пары и разыгрывают любую конфликтную ситуацию. Двое участников разыгрывают разногласие, применяя во взаимодействии изученные приемы и способы управления конфликтом (методичка).</w:t>
      </w:r>
    </w:p>
    <w:p w14:paraId="7886AFEC" w14:textId="77777777" w:rsidR="00A32342" w:rsidRPr="00600907" w:rsidRDefault="00A32342" w:rsidP="00D00E6C">
      <w:pPr>
        <w:spacing w:after="0" w:line="257" w:lineRule="auto"/>
        <w:ind w:firstLine="709"/>
        <w:jc w:val="both"/>
        <w:rPr>
          <w:rFonts w:ascii="Times New Roman" w:hAnsi="Times New Roman" w:cs="Times New Roman"/>
          <w:sz w:val="24"/>
          <w:szCs w:val="24"/>
        </w:rPr>
      </w:pPr>
      <w:r w:rsidRPr="00600907">
        <w:rPr>
          <w:rFonts w:ascii="Times New Roman" w:hAnsi="Times New Roman" w:cs="Times New Roman"/>
          <w:sz w:val="24"/>
          <w:szCs w:val="24"/>
        </w:rPr>
        <w:t>В процессе обсуждение участники решают, какие пары наиболее конструктивно и толерантно нашли выход из конфликтной ситуации.</w:t>
      </w:r>
    </w:p>
    <w:p w14:paraId="6217EE50" w14:textId="77777777" w:rsidR="00A32342" w:rsidRPr="00600907" w:rsidRDefault="00A32342" w:rsidP="00D00E6C">
      <w:pPr>
        <w:spacing w:after="0" w:line="257" w:lineRule="auto"/>
        <w:ind w:firstLine="709"/>
        <w:jc w:val="both"/>
        <w:rPr>
          <w:rFonts w:ascii="Times New Roman" w:hAnsi="Times New Roman" w:cs="Times New Roman"/>
          <w:b/>
          <w:sz w:val="24"/>
          <w:szCs w:val="24"/>
        </w:rPr>
      </w:pPr>
      <w:r w:rsidRPr="00600907">
        <w:rPr>
          <w:rFonts w:ascii="Times New Roman" w:hAnsi="Times New Roman" w:cs="Times New Roman"/>
          <w:sz w:val="24"/>
          <w:szCs w:val="24"/>
        </w:rPr>
        <w:t>Ведущий должен подвести участников к следующей</w:t>
      </w:r>
      <w:r w:rsidRPr="00600907">
        <w:rPr>
          <w:rFonts w:ascii="Times New Roman" w:hAnsi="Times New Roman" w:cs="Times New Roman"/>
          <w:b/>
          <w:sz w:val="24"/>
          <w:szCs w:val="24"/>
        </w:rPr>
        <w:t xml:space="preserve"> идеи – </w:t>
      </w:r>
      <w:r w:rsidRPr="00600907">
        <w:rPr>
          <w:rFonts w:ascii="Times New Roman" w:hAnsi="Times New Roman" w:cs="Times New Roman"/>
          <w:sz w:val="24"/>
          <w:szCs w:val="24"/>
        </w:rPr>
        <w:t>в каждой, даже самой трудной конфликтной ситуации необходимо уметь находить положительные стороны и за счет этого сохранять самообладание и контроль за своими действиями.</w:t>
      </w:r>
    </w:p>
    <w:p w14:paraId="00F86157" w14:textId="77777777" w:rsidR="00A32342" w:rsidRPr="00600907" w:rsidRDefault="00A32342" w:rsidP="00D00E6C">
      <w:pPr>
        <w:pStyle w:val="a7"/>
        <w:shd w:val="clear" w:color="auto" w:fill="FFFFFF"/>
        <w:spacing w:before="0" w:beforeAutospacing="0" w:after="150" w:afterAutospacing="0"/>
        <w:jc w:val="both"/>
        <w:rPr>
          <w:b/>
          <w:bCs/>
          <w:color w:val="000000"/>
        </w:rPr>
      </w:pPr>
    </w:p>
    <w:p w14:paraId="13F96520" w14:textId="424D48B2" w:rsidR="00FB542D" w:rsidRPr="00600907" w:rsidRDefault="00600907" w:rsidP="00D00E6C">
      <w:pPr>
        <w:pStyle w:val="a7"/>
        <w:shd w:val="clear" w:color="auto" w:fill="FFFFFF"/>
        <w:spacing w:before="0" w:beforeAutospacing="0" w:after="150" w:afterAutospacing="0"/>
        <w:ind w:firstLine="709"/>
        <w:jc w:val="both"/>
        <w:rPr>
          <w:color w:val="000000"/>
        </w:rPr>
      </w:pPr>
      <w:r>
        <w:rPr>
          <w:b/>
          <w:bCs/>
          <w:color w:val="000000"/>
        </w:rPr>
        <w:t xml:space="preserve">2. </w:t>
      </w:r>
      <w:r w:rsidR="00FB542D" w:rsidRPr="00600907">
        <w:rPr>
          <w:b/>
          <w:bCs/>
          <w:color w:val="000000"/>
        </w:rPr>
        <w:t xml:space="preserve">Упражнение </w:t>
      </w:r>
      <w:r w:rsidR="00843DDB" w:rsidRPr="00600907">
        <w:rPr>
          <w:b/>
          <w:bCs/>
          <w:color w:val="000000"/>
        </w:rPr>
        <w:t>«</w:t>
      </w:r>
      <w:r w:rsidR="00FB542D" w:rsidRPr="00600907">
        <w:rPr>
          <w:b/>
          <w:bCs/>
          <w:color w:val="000000"/>
        </w:rPr>
        <w:t>ДА</w:t>
      </w:r>
      <w:r w:rsidR="00843DDB" w:rsidRPr="00600907">
        <w:rPr>
          <w:b/>
          <w:bCs/>
          <w:color w:val="000000"/>
        </w:rPr>
        <w:t>»</w:t>
      </w:r>
      <w:r w:rsidR="00FB542D" w:rsidRPr="00600907">
        <w:rPr>
          <w:b/>
          <w:bCs/>
          <w:color w:val="000000"/>
        </w:rPr>
        <w:t xml:space="preserve"> ЗНАЧИТ </w:t>
      </w:r>
      <w:r w:rsidR="00843DDB" w:rsidRPr="00600907">
        <w:rPr>
          <w:b/>
          <w:bCs/>
          <w:color w:val="000000"/>
        </w:rPr>
        <w:t>«</w:t>
      </w:r>
      <w:r w:rsidR="00FB542D" w:rsidRPr="00600907">
        <w:rPr>
          <w:b/>
          <w:bCs/>
          <w:color w:val="000000"/>
        </w:rPr>
        <w:t>НЕТ</w:t>
      </w:r>
      <w:r w:rsidR="00843DDB" w:rsidRPr="00600907">
        <w:rPr>
          <w:b/>
          <w:bCs/>
          <w:color w:val="000000"/>
        </w:rPr>
        <w:t>»</w:t>
      </w:r>
    </w:p>
    <w:p w14:paraId="19BB39DD" w14:textId="77777777" w:rsid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Упражнение проводится в общем кругу.</w:t>
      </w:r>
      <w:r w:rsidR="00600907">
        <w:rPr>
          <w:color w:val="000000"/>
        </w:rPr>
        <w:tab/>
      </w:r>
      <w:r w:rsidRPr="00600907">
        <w:rPr>
          <w:color w:val="000000"/>
        </w:rPr>
        <w:br/>
        <w:t>            Нередко люди при общении друг с другом не умеют соблюдать правила конструктивного ведения разговора.</w:t>
      </w:r>
      <w:r w:rsidR="00600907">
        <w:rPr>
          <w:color w:val="000000"/>
        </w:rPr>
        <w:tab/>
      </w:r>
    </w:p>
    <w:p w14:paraId="2CA68157" w14:textId="77777777" w:rsidR="00600907" w:rsidRDefault="00FB542D" w:rsidP="00D00E6C">
      <w:pPr>
        <w:pStyle w:val="a7"/>
        <w:shd w:val="clear" w:color="auto" w:fill="FFFFFF"/>
        <w:spacing w:before="0" w:beforeAutospacing="0" w:after="150" w:afterAutospacing="0"/>
        <w:ind w:firstLine="709"/>
        <w:jc w:val="both"/>
        <w:rPr>
          <w:color w:val="000000"/>
        </w:rPr>
      </w:pPr>
      <w:r w:rsidRPr="00600907">
        <w:rPr>
          <w:b/>
          <w:bCs/>
          <w:color w:val="000000"/>
        </w:rPr>
        <w:t>Цель этого упражнения</w:t>
      </w:r>
      <w:r w:rsidRPr="00600907">
        <w:rPr>
          <w:color w:val="000000"/>
        </w:rPr>
        <w:t xml:space="preserve"> - научить говорить </w:t>
      </w:r>
      <w:r w:rsidR="00843DDB" w:rsidRPr="00600907">
        <w:rPr>
          <w:color w:val="000000"/>
        </w:rPr>
        <w:t>«</w:t>
      </w:r>
      <w:r w:rsidRPr="00600907">
        <w:rPr>
          <w:color w:val="000000"/>
        </w:rPr>
        <w:t>нет</w:t>
      </w:r>
      <w:r w:rsidR="00843DDB" w:rsidRPr="00600907">
        <w:rPr>
          <w:color w:val="000000"/>
        </w:rPr>
        <w:t>»</w:t>
      </w:r>
      <w:r w:rsidRPr="00600907">
        <w:rPr>
          <w:color w:val="000000"/>
        </w:rPr>
        <w:t xml:space="preserve"> или выражать свою точку зрения, свое мнение в приемлемой форме, без обид и злобы.</w:t>
      </w:r>
      <w:r w:rsidR="00600907">
        <w:rPr>
          <w:color w:val="000000"/>
        </w:rPr>
        <w:tab/>
      </w:r>
      <w:r w:rsidRPr="00600907">
        <w:rPr>
          <w:color w:val="000000"/>
        </w:rPr>
        <w:br/>
        <w:t>Такое упражнение можно проводить с учащимися средней школы, старшеклассниками, студентами, специалистами коммуникативных профессий.</w:t>
      </w:r>
      <w:r w:rsidR="00600907">
        <w:rPr>
          <w:color w:val="000000"/>
        </w:rPr>
        <w:tab/>
      </w:r>
      <w:r w:rsidRPr="00600907">
        <w:rPr>
          <w:color w:val="000000"/>
        </w:rPr>
        <w:br/>
        <w:t xml:space="preserve">            По просьбе ведущего каждый пишет на листочке (или просто придумывает) спорное утверждение. Например: </w:t>
      </w:r>
      <w:r w:rsidR="00843DDB" w:rsidRPr="00600907">
        <w:rPr>
          <w:color w:val="000000"/>
        </w:rPr>
        <w:t>«</w:t>
      </w:r>
      <w:r w:rsidRPr="00600907">
        <w:rPr>
          <w:color w:val="000000"/>
        </w:rPr>
        <w:t>Все дети - невыносимы</w:t>
      </w:r>
      <w:r w:rsidR="00843DDB" w:rsidRPr="00600907">
        <w:rPr>
          <w:color w:val="000000"/>
        </w:rPr>
        <w:t>»</w:t>
      </w:r>
      <w:r w:rsidRPr="00600907">
        <w:rPr>
          <w:color w:val="000000"/>
        </w:rPr>
        <w:t xml:space="preserve">, </w:t>
      </w:r>
      <w:r w:rsidR="00843DDB" w:rsidRPr="00600907">
        <w:rPr>
          <w:color w:val="000000"/>
        </w:rPr>
        <w:t>«</w:t>
      </w:r>
      <w:r w:rsidRPr="00600907">
        <w:rPr>
          <w:color w:val="000000"/>
        </w:rPr>
        <w:t>Пожилые люди - мудрые и спокойные</w:t>
      </w:r>
      <w:r w:rsidR="00843DDB" w:rsidRPr="00600907">
        <w:rPr>
          <w:color w:val="000000"/>
        </w:rPr>
        <w:t>»</w:t>
      </w:r>
      <w:r w:rsidRPr="00600907">
        <w:rPr>
          <w:color w:val="000000"/>
        </w:rPr>
        <w:t xml:space="preserve">, </w:t>
      </w:r>
      <w:r w:rsidR="00843DDB" w:rsidRPr="00600907">
        <w:rPr>
          <w:color w:val="000000"/>
        </w:rPr>
        <w:t>«</w:t>
      </w:r>
      <w:r w:rsidRPr="00600907">
        <w:rPr>
          <w:color w:val="000000"/>
        </w:rPr>
        <w:t>Все учителя ценят и уважают своих учеников</w:t>
      </w:r>
      <w:r w:rsidR="00843DDB" w:rsidRPr="00600907">
        <w:rPr>
          <w:color w:val="000000"/>
        </w:rPr>
        <w:t>»</w:t>
      </w:r>
      <w:r w:rsidRPr="00600907">
        <w:rPr>
          <w:color w:val="000000"/>
        </w:rPr>
        <w:t xml:space="preserve">, </w:t>
      </w:r>
      <w:r w:rsidR="00843DDB" w:rsidRPr="00600907">
        <w:rPr>
          <w:color w:val="000000"/>
        </w:rPr>
        <w:t>«</w:t>
      </w:r>
      <w:r w:rsidRPr="00600907">
        <w:rPr>
          <w:color w:val="000000"/>
        </w:rPr>
        <w:t>Родители никогда не понимают своих детей</w:t>
      </w:r>
      <w:r w:rsidR="00843DDB" w:rsidRPr="00600907">
        <w:rPr>
          <w:color w:val="000000"/>
        </w:rPr>
        <w:t>»</w:t>
      </w:r>
      <w:r w:rsidRPr="00600907">
        <w:rPr>
          <w:color w:val="000000"/>
        </w:rPr>
        <w:t>.</w:t>
      </w:r>
      <w:r w:rsidRPr="00600907">
        <w:rPr>
          <w:color w:val="000000"/>
        </w:rPr>
        <w:br/>
        <w:t>            После этого по мере готовности участник произносит (зачитывает) свою фразу. Остальные дают ответ в следующей форме. Сначала нужно обязательно согласиться с тем, что было сказано. После этого - продолжить разговор, выражая свое согласие или несогласие с тем, что было сказано.</w:t>
      </w:r>
      <w:r w:rsidR="00600907">
        <w:rPr>
          <w:color w:val="000000"/>
        </w:rPr>
        <w:tab/>
      </w:r>
    </w:p>
    <w:p w14:paraId="61A92B62" w14:textId="4167F2EC"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b/>
          <w:bCs/>
          <w:i/>
          <w:iCs/>
          <w:color w:val="000000"/>
        </w:rPr>
        <w:t>Примеры первой фразы</w:t>
      </w:r>
      <w:proofErr w:type="gramStart"/>
      <w:r w:rsidRPr="00600907">
        <w:rPr>
          <w:b/>
          <w:bCs/>
          <w:i/>
          <w:iCs/>
          <w:color w:val="000000"/>
        </w:rPr>
        <w:t>:</w:t>
      </w:r>
      <w:r w:rsidRPr="00600907">
        <w:rPr>
          <w:color w:val="000000"/>
        </w:rPr>
        <w:t> </w:t>
      </w:r>
      <w:r w:rsidR="00843DDB" w:rsidRPr="00600907">
        <w:rPr>
          <w:color w:val="000000"/>
        </w:rPr>
        <w:t>»</w:t>
      </w:r>
      <w:r w:rsidRPr="00600907">
        <w:rPr>
          <w:color w:val="000000"/>
        </w:rPr>
        <w:t>Да</w:t>
      </w:r>
      <w:proofErr w:type="gramEnd"/>
      <w:r w:rsidRPr="00600907">
        <w:rPr>
          <w:color w:val="000000"/>
        </w:rPr>
        <w:t>, однако...</w:t>
      </w:r>
      <w:r w:rsidR="00843DDB" w:rsidRPr="00600907">
        <w:rPr>
          <w:color w:val="000000"/>
        </w:rPr>
        <w:t>»</w:t>
      </w:r>
      <w:r w:rsidRPr="00600907">
        <w:rPr>
          <w:color w:val="000000"/>
        </w:rPr>
        <w:t xml:space="preserve">, </w:t>
      </w:r>
      <w:r w:rsidR="00843DDB" w:rsidRPr="00600907">
        <w:rPr>
          <w:color w:val="000000"/>
        </w:rPr>
        <w:t>«</w:t>
      </w:r>
      <w:r w:rsidRPr="00600907">
        <w:rPr>
          <w:color w:val="000000"/>
        </w:rPr>
        <w:t>Да, и все же...</w:t>
      </w:r>
      <w:r w:rsidR="00843DDB" w:rsidRPr="00600907">
        <w:rPr>
          <w:color w:val="000000"/>
        </w:rPr>
        <w:t>»</w:t>
      </w:r>
      <w:r w:rsidRPr="00600907">
        <w:rPr>
          <w:color w:val="000000"/>
        </w:rPr>
        <w:t xml:space="preserve">, </w:t>
      </w:r>
      <w:r w:rsidR="00843DDB" w:rsidRPr="00600907">
        <w:rPr>
          <w:color w:val="000000"/>
        </w:rPr>
        <w:t>«</w:t>
      </w:r>
      <w:r w:rsidRPr="00600907">
        <w:rPr>
          <w:color w:val="000000"/>
        </w:rPr>
        <w:t>Да, и если...</w:t>
      </w:r>
      <w:r w:rsidR="00843DDB" w:rsidRPr="00600907">
        <w:rPr>
          <w:color w:val="000000"/>
        </w:rPr>
        <w:t>»</w:t>
      </w:r>
      <w:r w:rsidR="00600907">
        <w:rPr>
          <w:color w:val="000000"/>
        </w:rPr>
        <w:tab/>
      </w:r>
      <w:r w:rsidRPr="00600907">
        <w:rPr>
          <w:color w:val="000000"/>
        </w:rPr>
        <w:br/>
        <w:t>            При выполнении этого упражнения участники имеют возможность потренироваться в умении конструктивно вести диалог. Такое умение бывает очень полезно при общении с людьми, находящимися в состоянии гнева, агрессии, раздражения, обиды.</w:t>
      </w:r>
    </w:p>
    <w:p w14:paraId="27312CE3" w14:textId="77777777" w:rsidR="00600907" w:rsidRDefault="00600907" w:rsidP="00D00E6C">
      <w:pPr>
        <w:pStyle w:val="a7"/>
        <w:shd w:val="clear" w:color="auto" w:fill="FFFFFF"/>
        <w:spacing w:before="0" w:beforeAutospacing="0" w:after="150" w:afterAutospacing="0"/>
        <w:ind w:firstLine="709"/>
        <w:jc w:val="both"/>
        <w:rPr>
          <w:b/>
          <w:bCs/>
          <w:i/>
          <w:iCs/>
          <w:color w:val="000000"/>
        </w:rPr>
      </w:pPr>
      <w:r>
        <w:rPr>
          <w:b/>
          <w:bCs/>
          <w:color w:val="000000"/>
        </w:rPr>
        <w:t xml:space="preserve">3. </w:t>
      </w:r>
      <w:r w:rsidR="00FB542D" w:rsidRPr="00600907">
        <w:rPr>
          <w:b/>
          <w:bCs/>
          <w:color w:val="000000"/>
        </w:rPr>
        <w:t xml:space="preserve">Упражнение </w:t>
      </w:r>
      <w:r w:rsidR="00843DDB" w:rsidRPr="00600907">
        <w:rPr>
          <w:b/>
          <w:bCs/>
          <w:color w:val="000000"/>
        </w:rPr>
        <w:t>«</w:t>
      </w:r>
      <w:r w:rsidR="00FB542D" w:rsidRPr="00600907">
        <w:rPr>
          <w:b/>
          <w:bCs/>
          <w:color w:val="000000"/>
        </w:rPr>
        <w:t>ОБВИНЕНИЕ И ЗАЩИТА</w:t>
      </w:r>
      <w:r w:rsidR="00843DDB" w:rsidRPr="00600907">
        <w:rPr>
          <w:b/>
          <w:bCs/>
          <w:color w:val="000000"/>
        </w:rPr>
        <w:t>»</w:t>
      </w:r>
      <w:r>
        <w:rPr>
          <w:b/>
          <w:bCs/>
          <w:color w:val="000000"/>
        </w:rPr>
        <w:t xml:space="preserve"> </w:t>
      </w:r>
      <w:r w:rsidR="00FB542D" w:rsidRPr="00600907">
        <w:rPr>
          <w:b/>
          <w:bCs/>
          <w:i/>
          <w:iCs/>
          <w:color w:val="000000"/>
        </w:rPr>
        <w:t xml:space="preserve">(В. В. </w:t>
      </w:r>
      <w:proofErr w:type="spellStart"/>
      <w:r w:rsidR="00FB542D" w:rsidRPr="00600907">
        <w:rPr>
          <w:b/>
          <w:bCs/>
          <w:i/>
          <w:iCs/>
          <w:color w:val="000000"/>
        </w:rPr>
        <w:t>Петрусинский</w:t>
      </w:r>
      <w:proofErr w:type="spellEnd"/>
      <w:r>
        <w:rPr>
          <w:b/>
          <w:bCs/>
          <w:i/>
          <w:iCs/>
          <w:color w:val="000000"/>
        </w:rPr>
        <w:t>)</w:t>
      </w:r>
    </w:p>
    <w:p w14:paraId="31B2EC79" w14:textId="4299F3F7"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 xml:space="preserve">    Для этой игры необходимо выбрать Водящего. Он становится </w:t>
      </w:r>
      <w:proofErr w:type="spellStart"/>
      <w:r w:rsidRPr="00600907">
        <w:rPr>
          <w:color w:val="000000"/>
        </w:rPr>
        <w:t>эащищающимся</w:t>
      </w:r>
      <w:proofErr w:type="spellEnd"/>
      <w:r w:rsidRPr="00600907">
        <w:rPr>
          <w:color w:val="000000"/>
        </w:rPr>
        <w:t xml:space="preserve"> и занимает место в центре круга. Задача остальных членов группы - </w:t>
      </w:r>
      <w:r w:rsidR="00843DDB" w:rsidRPr="00600907">
        <w:rPr>
          <w:color w:val="000000"/>
        </w:rPr>
        <w:t>«</w:t>
      </w:r>
      <w:r w:rsidRPr="00600907">
        <w:rPr>
          <w:color w:val="000000"/>
        </w:rPr>
        <w:t>обвинителей</w:t>
      </w:r>
      <w:r w:rsidR="00843DDB" w:rsidRPr="00600907">
        <w:rPr>
          <w:color w:val="000000"/>
        </w:rPr>
        <w:t>»</w:t>
      </w:r>
      <w:r w:rsidRPr="00600907">
        <w:rPr>
          <w:color w:val="000000"/>
        </w:rPr>
        <w:t xml:space="preserve"> - выделить негативную черту обвиняемого и описать, как она проявляется. Задача защищающегося - найти положительное объяснение этой черты, высказать свое мнение по поводу сделанного обвинения.</w:t>
      </w:r>
      <w:r w:rsidRPr="00600907">
        <w:rPr>
          <w:color w:val="000000"/>
        </w:rPr>
        <w:br/>
        <w:t xml:space="preserve">            После проведения упражнения группа обсуждает, удалось ли </w:t>
      </w:r>
      <w:r w:rsidR="00843DDB" w:rsidRPr="00600907">
        <w:rPr>
          <w:color w:val="000000"/>
        </w:rPr>
        <w:t>«</w:t>
      </w:r>
      <w:r w:rsidRPr="00600907">
        <w:rPr>
          <w:color w:val="000000"/>
        </w:rPr>
        <w:t>обвиняемому</w:t>
      </w:r>
      <w:r w:rsidR="00843DDB" w:rsidRPr="00600907">
        <w:rPr>
          <w:color w:val="000000"/>
        </w:rPr>
        <w:t>»</w:t>
      </w:r>
      <w:r w:rsidRPr="00600907">
        <w:rPr>
          <w:color w:val="000000"/>
        </w:rPr>
        <w:t xml:space="preserve"> оправдаться, насколько он был уверен в себе и что помогало ему в этом. В заключение группа предлагает свои варианты </w:t>
      </w:r>
      <w:r w:rsidR="00843DDB" w:rsidRPr="00600907">
        <w:rPr>
          <w:color w:val="000000"/>
        </w:rPr>
        <w:t>«</w:t>
      </w:r>
      <w:r w:rsidRPr="00600907">
        <w:rPr>
          <w:color w:val="000000"/>
        </w:rPr>
        <w:t>оправдания</w:t>
      </w:r>
      <w:r w:rsidR="00843DDB" w:rsidRPr="00600907">
        <w:rPr>
          <w:color w:val="000000"/>
        </w:rPr>
        <w:t>»</w:t>
      </w:r>
      <w:r w:rsidRPr="00600907">
        <w:rPr>
          <w:color w:val="000000"/>
        </w:rPr>
        <w:t xml:space="preserve"> </w:t>
      </w:r>
      <w:r w:rsidR="00843DDB" w:rsidRPr="00600907">
        <w:rPr>
          <w:color w:val="000000"/>
        </w:rPr>
        <w:t>«</w:t>
      </w:r>
      <w:r w:rsidRPr="00600907">
        <w:rPr>
          <w:color w:val="000000"/>
        </w:rPr>
        <w:t>обвиняемого</w:t>
      </w:r>
      <w:r w:rsidR="00843DDB" w:rsidRPr="00600907">
        <w:rPr>
          <w:color w:val="000000"/>
        </w:rPr>
        <w:t>»</w:t>
      </w:r>
      <w:r w:rsidRPr="00600907">
        <w:rPr>
          <w:color w:val="000000"/>
        </w:rPr>
        <w:t xml:space="preserve">, которые он должен изложить при повторном предъявлении обвинения. Важно, чтобы в роли </w:t>
      </w:r>
      <w:r w:rsidR="00843DDB" w:rsidRPr="00600907">
        <w:rPr>
          <w:color w:val="000000"/>
        </w:rPr>
        <w:t>«</w:t>
      </w:r>
      <w:r w:rsidRPr="00600907">
        <w:rPr>
          <w:color w:val="000000"/>
        </w:rPr>
        <w:t>обвиняемого</w:t>
      </w:r>
      <w:r w:rsidR="00843DDB" w:rsidRPr="00600907">
        <w:rPr>
          <w:color w:val="000000"/>
        </w:rPr>
        <w:t>»</w:t>
      </w:r>
      <w:r w:rsidRPr="00600907">
        <w:rPr>
          <w:color w:val="000000"/>
        </w:rPr>
        <w:t xml:space="preserve"> </w:t>
      </w:r>
      <w:proofErr w:type="spellStart"/>
      <w:r w:rsidRPr="00600907">
        <w:rPr>
          <w:color w:val="000000"/>
        </w:rPr>
        <w:t>поочереди</w:t>
      </w:r>
      <w:proofErr w:type="spellEnd"/>
      <w:r w:rsidRPr="00600907">
        <w:rPr>
          <w:color w:val="000000"/>
        </w:rPr>
        <w:t xml:space="preserve"> побывали все участники группы.</w:t>
      </w:r>
    </w:p>
    <w:p w14:paraId="3826BBC5" w14:textId="56DFF75F" w:rsidR="00FB542D" w:rsidRPr="00600907" w:rsidRDefault="00600907" w:rsidP="00D00E6C">
      <w:pPr>
        <w:pStyle w:val="a7"/>
        <w:shd w:val="clear" w:color="auto" w:fill="FFFFFF"/>
        <w:spacing w:before="0" w:beforeAutospacing="0" w:after="150" w:afterAutospacing="0"/>
        <w:ind w:firstLine="709"/>
        <w:jc w:val="both"/>
        <w:rPr>
          <w:color w:val="000000"/>
        </w:rPr>
      </w:pPr>
      <w:r>
        <w:rPr>
          <w:b/>
          <w:bCs/>
          <w:color w:val="000000"/>
        </w:rPr>
        <w:t>4.</w:t>
      </w:r>
      <w:r w:rsidR="00FB542D" w:rsidRPr="00600907">
        <w:rPr>
          <w:b/>
          <w:bCs/>
          <w:color w:val="000000"/>
        </w:rPr>
        <w:t xml:space="preserve">Упражнение </w:t>
      </w:r>
      <w:r w:rsidR="00843DDB" w:rsidRPr="00600907">
        <w:rPr>
          <w:b/>
          <w:bCs/>
          <w:color w:val="000000"/>
        </w:rPr>
        <w:t>«</w:t>
      </w:r>
      <w:r w:rsidR="00FB542D" w:rsidRPr="00600907">
        <w:rPr>
          <w:b/>
          <w:bCs/>
          <w:color w:val="000000"/>
        </w:rPr>
        <w:t>Нахал</w:t>
      </w:r>
      <w:r w:rsidR="00843DDB" w:rsidRPr="00600907">
        <w:rPr>
          <w:b/>
          <w:bCs/>
          <w:color w:val="000000"/>
        </w:rPr>
        <w:t>»</w:t>
      </w:r>
      <w:r w:rsidR="00FB542D" w:rsidRPr="00600907">
        <w:rPr>
          <w:b/>
          <w:bCs/>
          <w:color w:val="000000"/>
        </w:rPr>
        <w:t> </w:t>
      </w:r>
      <w:r w:rsidR="00FB542D" w:rsidRPr="00600907">
        <w:rPr>
          <w:b/>
          <w:bCs/>
          <w:i/>
          <w:iCs/>
          <w:color w:val="000000"/>
        </w:rPr>
        <w:t>(способы отработки поведения)</w:t>
      </w:r>
    </w:p>
    <w:p w14:paraId="40FE37ED" w14:textId="720D35D8"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 xml:space="preserve">Ну бывает же так: вы стоите в очереди и вдруг перед вами кто-то </w:t>
      </w:r>
      <w:r w:rsidR="00843DDB" w:rsidRPr="00600907">
        <w:rPr>
          <w:color w:val="000000"/>
        </w:rPr>
        <w:t>«</w:t>
      </w:r>
      <w:r w:rsidRPr="00600907">
        <w:rPr>
          <w:color w:val="000000"/>
        </w:rPr>
        <w:t>влезает</w:t>
      </w:r>
      <w:r w:rsidR="00843DDB" w:rsidRPr="00600907">
        <w:rPr>
          <w:color w:val="000000"/>
        </w:rPr>
        <w:t>»</w:t>
      </w:r>
      <w:r w:rsidRPr="00600907">
        <w:rPr>
          <w:color w:val="000000"/>
        </w:rPr>
        <w:t>. Ситуация очень жизненная, а ведь частенько и слов не находится, чтобы выразить своё возмущение и негодование. Да и не всяким словом легко отбить охоту на будущее такому нахалу. А тем не менее, как же быть? Ведь не мириться же с тем, что такие случаи должны быть неизбежны. Давайте попробуем разобрать такую ситуацию. Разбейтесь на пары. В каждой паре сидящий слева - добросовестно стоит в очереди. Нахал заходит справа. Отреагируйте экспромтом на его появление, да так, чтобы было неповадно. Затем каждая пара меняется ролями, и игра продолжается. В конце игры группа обсуждает, какой ответ был самым удачным.</w:t>
      </w:r>
    </w:p>
    <w:p w14:paraId="73B4643F" w14:textId="0CE788E4" w:rsidR="00FB542D" w:rsidRPr="00600907" w:rsidRDefault="00600907" w:rsidP="00D00E6C">
      <w:pPr>
        <w:pStyle w:val="a7"/>
        <w:shd w:val="clear" w:color="auto" w:fill="FFFFFF"/>
        <w:spacing w:before="0" w:beforeAutospacing="0" w:after="150" w:afterAutospacing="0"/>
        <w:ind w:firstLine="709"/>
        <w:jc w:val="both"/>
        <w:rPr>
          <w:color w:val="000000"/>
        </w:rPr>
      </w:pPr>
      <w:r>
        <w:rPr>
          <w:b/>
          <w:bCs/>
          <w:color w:val="000000"/>
        </w:rPr>
        <w:lastRenderedPageBreak/>
        <w:t>5.</w:t>
      </w:r>
      <w:r w:rsidR="00FB542D" w:rsidRPr="00600907">
        <w:rPr>
          <w:b/>
          <w:bCs/>
          <w:color w:val="000000"/>
        </w:rPr>
        <w:t xml:space="preserve">Упражнение </w:t>
      </w:r>
      <w:r w:rsidR="00843DDB" w:rsidRPr="00600907">
        <w:rPr>
          <w:b/>
          <w:bCs/>
          <w:color w:val="000000"/>
        </w:rPr>
        <w:t>«</w:t>
      </w:r>
      <w:r w:rsidR="00FB542D" w:rsidRPr="00600907">
        <w:rPr>
          <w:b/>
          <w:bCs/>
          <w:color w:val="000000"/>
        </w:rPr>
        <w:t>Неожиданный звонок</w:t>
      </w:r>
      <w:r w:rsidR="00843DDB" w:rsidRPr="00600907">
        <w:rPr>
          <w:b/>
          <w:bCs/>
          <w:color w:val="000000"/>
        </w:rPr>
        <w:t>»</w:t>
      </w:r>
    </w:p>
    <w:p w14:paraId="6A76CD54" w14:textId="77777777"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Чувства и состояния мотивируют наше поведение. Но, если поведение можно наблюдать и контролировать, с чувствами это сделать сложнее. Две или несколько фундаментальных эмоций, часто возникающие у человека, могут формировать эмоциональные черты личности:</w:t>
      </w:r>
    </w:p>
    <w:p w14:paraId="6AB006E0" w14:textId="77777777" w:rsidR="00FB542D" w:rsidRPr="00600907" w:rsidRDefault="00FB542D" w:rsidP="00D00E6C">
      <w:pPr>
        <w:pStyle w:val="a7"/>
        <w:numPr>
          <w:ilvl w:val="0"/>
          <w:numId w:val="21"/>
        </w:numPr>
        <w:shd w:val="clear" w:color="auto" w:fill="FFFFFF"/>
        <w:spacing w:before="0" w:beforeAutospacing="0" w:after="150" w:afterAutospacing="0"/>
        <w:ind w:firstLine="709"/>
        <w:jc w:val="both"/>
        <w:rPr>
          <w:color w:val="000000"/>
        </w:rPr>
      </w:pPr>
      <w:r w:rsidRPr="00600907">
        <w:rPr>
          <w:color w:val="000000"/>
        </w:rPr>
        <w:t>тревожность;</w:t>
      </w:r>
    </w:p>
    <w:p w14:paraId="7E04A6C6" w14:textId="77777777" w:rsidR="00FB542D" w:rsidRPr="00600907" w:rsidRDefault="00FB542D" w:rsidP="00D00E6C">
      <w:pPr>
        <w:pStyle w:val="a7"/>
        <w:numPr>
          <w:ilvl w:val="0"/>
          <w:numId w:val="21"/>
        </w:numPr>
        <w:shd w:val="clear" w:color="auto" w:fill="FFFFFF"/>
        <w:spacing w:before="0" w:beforeAutospacing="0" w:after="150" w:afterAutospacing="0"/>
        <w:ind w:firstLine="709"/>
        <w:jc w:val="both"/>
        <w:rPr>
          <w:color w:val="000000"/>
        </w:rPr>
      </w:pPr>
      <w:r w:rsidRPr="00600907">
        <w:rPr>
          <w:color w:val="000000"/>
        </w:rPr>
        <w:t>депрессия;</w:t>
      </w:r>
    </w:p>
    <w:p w14:paraId="137EED3F" w14:textId="77777777" w:rsidR="00FB542D" w:rsidRPr="00600907" w:rsidRDefault="00FB542D" w:rsidP="00D00E6C">
      <w:pPr>
        <w:pStyle w:val="a7"/>
        <w:numPr>
          <w:ilvl w:val="0"/>
          <w:numId w:val="21"/>
        </w:numPr>
        <w:shd w:val="clear" w:color="auto" w:fill="FFFFFF"/>
        <w:spacing w:before="0" w:beforeAutospacing="0" w:after="150" w:afterAutospacing="0"/>
        <w:ind w:firstLine="709"/>
        <w:jc w:val="both"/>
        <w:rPr>
          <w:color w:val="000000"/>
        </w:rPr>
      </w:pPr>
      <w:r w:rsidRPr="00600907">
        <w:rPr>
          <w:color w:val="000000"/>
        </w:rPr>
        <w:t>любовь;</w:t>
      </w:r>
    </w:p>
    <w:p w14:paraId="07605259" w14:textId="77777777" w:rsidR="00FB542D" w:rsidRPr="00600907" w:rsidRDefault="00FB542D" w:rsidP="00D00E6C">
      <w:pPr>
        <w:pStyle w:val="a7"/>
        <w:numPr>
          <w:ilvl w:val="0"/>
          <w:numId w:val="21"/>
        </w:numPr>
        <w:shd w:val="clear" w:color="auto" w:fill="FFFFFF"/>
        <w:spacing w:before="0" w:beforeAutospacing="0" w:after="150" w:afterAutospacing="0"/>
        <w:ind w:firstLine="709"/>
        <w:jc w:val="both"/>
        <w:rPr>
          <w:color w:val="000000"/>
        </w:rPr>
      </w:pPr>
      <w:r w:rsidRPr="00600907">
        <w:rPr>
          <w:color w:val="000000"/>
        </w:rPr>
        <w:t>враждебность.</w:t>
      </w:r>
    </w:p>
    <w:p w14:paraId="264E9AB3" w14:textId="77777777" w:rsid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            По нашим поведенческим реакциям и мыслям можно с большой долей вероятности судить о наличии эмоциональной черты личности или о ситуативном состоянии, которое оказывает влияние на жизнь.</w:t>
      </w:r>
      <w:r w:rsidR="00600907">
        <w:rPr>
          <w:color w:val="000000"/>
        </w:rPr>
        <w:tab/>
      </w:r>
    </w:p>
    <w:p w14:paraId="1543C640" w14:textId="36758D20"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Можно во время визуализации включить тихую, спокойную музыку.</w:t>
      </w:r>
      <w:r w:rsidRPr="00600907">
        <w:rPr>
          <w:color w:val="000000"/>
        </w:rPr>
        <w:br/>
        <w:t>            Предложите участникам сесть поудобнее, расслабиться и закрыть глаза.</w:t>
      </w:r>
      <w:r w:rsidRPr="00600907">
        <w:rPr>
          <w:color w:val="000000"/>
        </w:rPr>
        <w:br/>
      </w:r>
      <w:r w:rsidR="00843DDB" w:rsidRPr="00600907">
        <w:rPr>
          <w:color w:val="000000"/>
        </w:rPr>
        <w:t>«</w:t>
      </w:r>
      <w:r w:rsidRPr="00600907">
        <w:rPr>
          <w:color w:val="000000"/>
        </w:rPr>
        <w:t>…Представь себе, что ты находишься дома в одиночестве. Тебе хорошо и комфортно. Ты занимаешься любимым делом или просто отдыхаешь. За окном идет дождь, ветер стучится в стекло, а дома уютно и тепло… Неожиданно раздается телефонный звонок! Какая мысль возникла в твоей голове? Чей голос ты ожидаешь услышать в трубке? Какую новость он тебе сообщит? Что тебе хочется сделать в этот момент?..</w:t>
      </w:r>
      <w:r w:rsidR="00843DDB" w:rsidRPr="00600907">
        <w:rPr>
          <w:color w:val="000000"/>
        </w:rPr>
        <w:t>»</w:t>
      </w:r>
      <w:r w:rsidRPr="00600907">
        <w:rPr>
          <w:color w:val="000000"/>
        </w:rPr>
        <w:br/>
        <w:t>            Предложите участникам открыть глаза и записать ответы на вопросы, которые только что прозвучали.</w:t>
      </w:r>
      <w:r w:rsidRPr="00600907">
        <w:rPr>
          <w:color w:val="000000"/>
        </w:rPr>
        <w:br/>
        <w:t>            Попросите 3-4 человек рассказать о своих мыслях и чувствах.</w:t>
      </w:r>
      <w:r w:rsidRPr="00600907">
        <w:rPr>
          <w:color w:val="000000"/>
        </w:rPr>
        <w:br/>
        <w:t>            Дайте информацию о эмоциональных чертах личности и их видах:</w:t>
      </w:r>
      <w:r w:rsidRPr="00600907">
        <w:rPr>
          <w:color w:val="000000"/>
        </w:rPr>
        <w:br/>
      </w:r>
      <w:r w:rsidRPr="00600907">
        <w:rPr>
          <w:b/>
          <w:bCs/>
          <w:color w:val="000000"/>
        </w:rPr>
        <w:t>Тревожность.</w:t>
      </w:r>
      <w:r w:rsidRPr="00600907">
        <w:rPr>
          <w:color w:val="000000"/>
        </w:rPr>
        <w:t> Человек, с преобладанием этой черты скорее всего испугается неожиданного звонка и решит, что ему хотят сообщить неприятную новость или вообще сказать о трагедии. </w:t>
      </w:r>
      <w:r w:rsidRPr="00600907">
        <w:rPr>
          <w:b/>
          <w:bCs/>
          <w:color w:val="000000"/>
        </w:rPr>
        <w:t>Депрессия.</w:t>
      </w:r>
      <w:r w:rsidRPr="00600907">
        <w:rPr>
          <w:color w:val="000000"/>
        </w:rPr>
        <w:t> Мысли этого человека будут тоже не радужные, но основным чувством будет печаль и тоска. </w:t>
      </w:r>
      <w:r w:rsidRPr="00600907">
        <w:rPr>
          <w:b/>
          <w:bCs/>
          <w:color w:val="000000"/>
        </w:rPr>
        <w:t>Любовь.</w:t>
      </w:r>
      <w:r w:rsidRPr="00600907">
        <w:rPr>
          <w:color w:val="000000"/>
        </w:rPr>
        <w:t> Спектр чувств - радость, нежность, предвкушение удовольствия. Ожидание, что звонит кто-то родной, близкий, любимый. </w:t>
      </w:r>
      <w:r w:rsidRPr="00600907">
        <w:rPr>
          <w:b/>
          <w:bCs/>
          <w:color w:val="000000"/>
        </w:rPr>
        <w:t>Враждебность.</w:t>
      </w:r>
      <w:r w:rsidRPr="00600907">
        <w:rPr>
          <w:color w:val="000000"/>
        </w:rPr>
        <w:t> Звонок скорее всего вызовет раздражение, человек настроится на то, чтобы скорее отделаться от звонящего, или будет готов к словесной потасовке.</w:t>
      </w:r>
      <w:r w:rsidR="00D00E6C">
        <w:rPr>
          <w:color w:val="000000"/>
        </w:rPr>
        <w:tab/>
      </w:r>
      <w:r w:rsidRPr="00600907">
        <w:rPr>
          <w:color w:val="000000"/>
        </w:rPr>
        <w:br/>
      </w:r>
      <w:r w:rsidRPr="00600907">
        <w:rPr>
          <w:b/>
          <w:bCs/>
          <w:i/>
          <w:iCs/>
          <w:color w:val="000000"/>
        </w:rPr>
        <w:t>Вопросы к участниками:</w:t>
      </w:r>
      <w:r w:rsidR="00D00E6C">
        <w:rPr>
          <w:b/>
          <w:bCs/>
          <w:i/>
          <w:iCs/>
          <w:color w:val="000000"/>
        </w:rPr>
        <w:tab/>
      </w:r>
      <w:r w:rsidRPr="00600907">
        <w:rPr>
          <w:color w:val="000000"/>
        </w:rPr>
        <w:br/>
        <w:t>- Ваша реакция на звонок и какое отношение это имеет к вашей личности?</w:t>
      </w:r>
      <w:r w:rsidR="00D00E6C">
        <w:rPr>
          <w:color w:val="000000"/>
        </w:rPr>
        <w:tab/>
      </w:r>
      <w:r w:rsidRPr="00600907">
        <w:rPr>
          <w:color w:val="000000"/>
        </w:rPr>
        <w:br/>
        <w:t>- Как часто вы испытываете подобные чувства ?</w:t>
      </w:r>
      <w:r w:rsidR="00D00E6C">
        <w:rPr>
          <w:color w:val="000000"/>
        </w:rPr>
        <w:tab/>
      </w:r>
      <w:r w:rsidRPr="00600907">
        <w:rPr>
          <w:color w:val="000000"/>
        </w:rPr>
        <w:br/>
        <w:t>- Является ли это состояние проблемой?</w:t>
      </w:r>
      <w:r w:rsidR="00D00E6C">
        <w:rPr>
          <w:color w:val="000000"/>
        </w:rPr>
        <w:tab/>
      </w:r>
      <w:r w:rsidRPr="00600907">
        <w:rPr>
          <w:color w:val="000000"/>
        </w:rPr>
        <w:br/>
        <w:t>- С чем оно связано?</w:t>
      </w:r>
      <w:r w:rsidR="00D00E6C">
        <w:rPr>
          <w:color w:val="000000"/>
        </w:rPr>
        <w:tab/>
      </w:r>
      <w:r w:rsidRPr="00600907">
        <w:rPr>
          <w:color w:val="000000"/>
        </w:rPr>
        <w:br/>
        <w:t>Важно дать понять участникам, что их выводы о себе не оцениваются и не осуждаются. Впрочем, это важно не только в этом упражнении…</w:t>
      </w:r>
    </w:p>
    <w:p w14:paraId="64193547" w14:textId="57DFBD80" w:rsidR="00FB542D" w:rsidRPr="00600907" w:rsidRDefault="00600907" w:rsidP="00D00E6C">
      <w:pPr>
        <w:pStyle w:val="a7"/>
        <w:shd w:val="clear" w:color="auto" w:fill="FFFFFF"/>
        <w:spacing w:before="0" w:beforeAutospacing="0" w:after="150" w:afterAutospacing="0"/>
        <w:ind w:firstLine="709"/>
        <w:jc w:val="both"/>
        <w:rPr>
          <w:color w:val="000000"/>
        </w:rPr>
      </w:pPr>
      <w:r>
        <w:rPr>
          <w:b/>
          <w:bCs/>
          <w:color w:val="000000"/>
        </w:rPr>
        <w:t>6.</w:t>
      </w:r>
      <w:r w:rsidR="00FB542D" w:rsidRPr="00600907">
        <w:rPr>
          <w:b/>
          <w:bCs/>
          <w:color w:val="000000"/>
        </w:rPr>
        <w:t xml:space="preserve">Упражнение </w:t>
      </w:r>
      <w:r w:rsidR="00843DDB" w:rsidRPr="00600907">
        <w:rPr>
          <w:b/>
          <w:bCs/>
          <w:color w:val="000000"/>
        </w:rPr>
        <w:t>«</w:t>
      </w:r>
      <w:r w:rsidR="00FB542D" w:rsidRPr="00600907">
        <w:rPr>
          <w:b/>
          <w:bCs/>
          <w:color w:val="000000"/>
        </w:rPr>
        <w:t>Тумба-Юмба</w:t>
      </w:r>
      <w:r w:rsidR="00843DDB" w:rsidRPr="00600907">
        <w:rPr>
          <w:b/>
          <w:bCs/>
          <w:color w:val="000000"/>
        </w:rPr>
        <w:t>»</w:t>
      </w:r>
    </w:p>
    <w:p w14:paraId="361DCF31" w14:textId="27242C98"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 xml:space="preserve">Ни одно поведение не вызывает так много противоречивых мнений, как агрессия. Одни осуждают любое проявление агрессивности, считают его недостойным, другие - боятся и стараются избежать, третьи рады любой возможности подраться и показать свою силу. Но, поскольку чувство злости осуждается социумом, агрессивность проявляется неосознанно и неконтролируемо. Это упражнение дает возможность исследовать не только хорошо известное, но и вытесняемое </w:t>
      </w:r>
      <w:proofErr w:type="gramStart"/>
      <w:r w:rsidRPr="00600907">
        <w:rPr>
          <w:color w:val="000000"/>
        </w:rPr>
        <w:t>поведение..</w:t>
      </w:r>
      <w:proofErr w:type="gramEnd"/>
      <w:r w:rsidR="009A7C11">
        <w:rPr>
          <w:color w:val="000000"/>
        </w:rPr>
        <w:tab/>
      </w:r>
      <w:r w:rsidRPr="00600907">
        <w:rPr>
          <w:color w:val="000000"/>
        </w:rPr>
        <w:br/>
        <w:t>Для работы понадобятся покрывала. В помещении должно быть достаточно места. Предложите участникам разделиться на две группы и встать в линейку напротив друг друга. Все участники из покрывал делают скатки (скатать в валик).</w:t>
      </w:r>
      <w:r w:rsidR="009A7C11">
        <w:rPr>
          <w:color w:val="000000"/>
        </w:rPr>
        <w:tab/>
      </w:r>
      <w:r w:rsidRPr="00600907">
        <w:rPr>
          <w:color w:val="000000"/>
        </w:rPr>
        <w:br/>
      </w:r>
      <w:r w:rsidRPr="00600907">
        <w:rPr>
          <w:b/>
          <w:bCs/>
          <w:i/>
          <w:iCs/>
          <w:color w:val="000000"/>
        </w:rPr>
        <w:t>Инструкция:</w:t>
      </w:r>
      <w:r w:rsidRPr="00600907">
        <w:rPr>
          <w:color w:val="000000"/>
        </w:rPr>
        <w:br/>
      </w:r>
      <w:r w:rsidRPr="00600907">
        <w:rPr>
          <w:color w:val="000000"/>
        </w:rPr>
        <w:lastRenderedPageBreak/>
        <w:t xml:space="preserve">Жили два первобытных племени - Тумба и Юмба. Неплохие, в целом были ребята, но дикари. И время от времени выходили они на поле битвы за раздел территории… Сейчас вы будите изображать эту битву. Биться можно тем, что у вас в руках, и при этом обязательно говорить. Представители племени Тумба будут говорить: </w:t>
      </w:r>
      <w:r w:rsidR="00843DDB" w:rsidRPr="00600907">
        <w:rPr>
          <w:color w:val="000000"/>
        </w:rPr>
        <w:t>«</w:t>
      </w:r>
      <w:r w:rsidRPr="00600907">
        <w:rPr>
          <w:color w:val="000000"/>
        </w:rPr>
        <w:t>Вот тебе Юмба!</w:t>
      </w:r>
      <w:r w:rsidR="00843DDB" w:rsidRPr="00600907">
        <w:rPr>
          <w:color w:val="000000"/>
        </w:rPr>
        <w:t>»</w:t>
      </w:r>
      <w:r w:rsidRPr="00600907">
        <w:rPr>
          <w:color w:val="000000"/>
        </w:rPr>
        <w:t xml:space="preserve"> и наоборот. Бить можно противника по нижней части туловища. Нельзя наносить удары по лицу и голове. Готовы? Начали!</w:t>
      </w:r>
      <w:r w:rsidRPr="00600907">
        <w:rPr>
          <w:color w:val="000000"/>
        </w:rPr>
        <w:br/>
        <w:t>            </w:t>
      </w:r>
      <w:proofErr w:type="gramStart"/>
      <w:r w:rsidR="00843DDB" w:rsidRPr="00600907">
        <w:rPr>
          <w:color w:val="000000"/>
        </w:rPr>
        <w:t>»</w:t>
      </w:r>
      <w:r w:rsidRPr="00600907">
        <w:rPr>
          <w:color w:val="000000"/>
        </w:rPr>
        <w:t>Битва</w:t>
      </w:r>
      <w:proofErr w:type="gramEnd"/>
      <w:r w:rsidR="00843DDB" w:rsidRPr="00600907">
        <w:rPr>
          <w:color w:val="000000"/>
        </w:rPr>
        <w:t>»</w:t>
      </w:r>
      <w:r w:rsidRPr="00600907">
        <w:rPr>
          <w:color w:val="000000"/>
        </w:rPr>
        <w:t xml:space="preserve"> длится 1,5-2 минуты. За это время, как правило, участники забывают, где свои, где чужие, и битва перерастает в массовую потасовку. Тренеру желательно наблюдать за поведением участников и запоминать, кто как действует.</w:t>
      </w:r>
      <w:r w:rsidR="00D00E6C">
        <w:rPr>
          <w:color w:val="000000"/>
        </w:rPr>
        <w:tab/>
      </w:r>
      <w:r w:rsidRPr="00600907">
        <w:rPr>
          <w:color w:val="000000"/>
        </w:rPr>
        <w:br/>
        <w:t xml:space="preserve">            Подать сигнал </w:t>
      </w:r>
      <w:r w:rsidR="00843DDB" w:rsidRPr="00600907">
        <w:rPr>
          <w:color w:val="000000"/>
        </w:rPr>
        <w:t>«</w:t>
      </w:r>
      <w:r w:rsidRPr="00600907">
        <w:rPr>
          <w:color w:val="000000"/>
        </w:rPr>
        <w:t>Стоп!</w:t>
      </w:r>
      <w:r w:rsidR="00843DDB" w:rsidRPr="00600907">
        <w:rPr>
          <w:color w:val="000000"/>
        </w:rPr>
        <w:t>»</w:t>
      </w:r>
      <w:r w:rsidRPr="00600907">
        <w:rPr>
          <w:color w:val="000000"/>
        </w:rPr>
        <w:t xml:space="preserve"> и задать вопросы:</w:t>
      </w:r>
      <w:r w:rsidR="00D00E6C">
        <w:rPr>
          <w:color w:val="000000"/>
        </w:rPr>
        <w:tab/>
      </w:r>
      <w:r w:rsidRPr="00600907">
        <w:rPr>
          <w:color w:val="000000"/>
        </w:rPr>
        <w:br/>
        <w:t>- Что я чувствовал в процессе битвы?</w:t>
      </w:r>
      <w:r w:rsidR="00D00E6C">
        <w:rPr>
          <w:color w:val="000000"/>
        </w:rPr>
        <w:tab/>
      </w:r>
      <w:r w:rsidRPr="00600907">
        <w:rPr>
          <w:color w:val="000000"/>
        </w:rPr>
        <w:br/>
        <w:t>- Как я себя вел?</w:t>
      </w:r>
      <w:r w:rsidR="00D00E6C">
        <w:rPr>
          <w:color w:val="000000"/>
        </w:rPr>
        <w:tab/>
      </w:r>
      <w:r w:rsidR="00D00E6C">
        <w:rPr>
          <w:color w:val="000000"/>
        </w:rPr>
        <w:tab/>
      </w:r>
      <w:r w:rsidRPr="00600907">
        <w:rPr>
          <w:color w:val="000000"/>
        </w:rPr>
        <w:br/>
        <w:t xml:space="preserve">- Выполнял ли инструкции? (не бить своих, бить противника по нижней части туловища, </w:t>
      </w:r>
      <w:r w:rsidR="00D00E6C">
        <w:rPr>
          <w:color w:val="000000"/>
        </w:rPr>
        <w:tab/>
      </w:r>
      <w:r w:rsidRPr="00600907">
        <w:rPr>
          <w:color w:val="000000"/>
        </w:rPr>
        <w:t>приговаривать во время удара).</w:t>
      </w:r>
      <w:r w:rsidR="00D00E6C">
        <w:rPr>
          <w:color w:val="000000"/>
        </w:rPr>
        <w:tab/>
      </w:r>
      <w:r w:rsidRPr="00600907">
        <w:rPr>
          <w:color w:val="000000"/>
        </w:rPr>
        <w:br/>
        <w:t xml:space="preserve">            Все участники спонтанно делятся на пары и отвечают друг другу на вопросы, которые </w:t>
      </w:r>
      <w:r w:rsidR="00D00E6C">
        <w:rPr>
          <w:color w:val="000000"/>
        </w:rPr>
        <w:tab/>
      </w:r>
      <w:r w:rsidRPr="00600907">
        <w:rPr>
          <w:color w:val="000000"/>
        </w:rPr>
        <w:t>прозвучали.</w:t>
      </w:r>
      <w:r w:rsidRPr="00600907">
        <w:rPr>
          <w:color w:val="000000"/>
        </w:rPr>
        <w:br/>
      </w:r>
      <w:r w:rsidRPr="00600907">
        <w:rPr>
          <w:b/>
          <w:bCs/>
          <w:i/>
          <w:iCs/>
          <w:color w:val="000000"/>
        </w:rPr>
        <w:t>Вопросы к участнику:</w:t>
      </w:r>
      <w:r w:rsidR="00D00E6C">
        <w:rPr>
          <w:b/>
          <w:bCs/>
          <w:i/>
          <w:iCs/>
          <w:color w:val="000000"/>
        </w:rPr>
        <w:tab/>
      </w:r>
      <w:r w:rsidRPr="00600907">
        <w:rPr>
          <w:color w:val="000000"/>
        </w:rPr>
        <w:br/>
        <w:t>- Стратегии моего поведения?</w:t>
      </w:r>
      <w:r w:rsidR="00D00E6C">
        <w:rPr>
          <w:color w:val="000000"/>
        </w:rPr>
        <w:tab/>
      </w:r>
      <w:r w:rsidRPr="00600907">
        <w:rPr>
          <w:color w:val="000000"/>
        </w:rPr>
        <w:br/>
        <w:t>- Какие выводы я сделал о себе и как это отражается на моей жизни?</w:t>
      </w:r>
      <w:r w:rsidR="00D00E6C">
        <w:rPr>
          <w:color w:val="000000"/>
        </w:rPr>
        <w:tab/>
      </w:r>
      <w:r w:rsidRPr="00600907">
        <w:rPr>
          <w:color w:val="000000"/>
        </w:rPr>
        <w:br/>
        <w:t>- Где и с кем я веду себя по жизни подобным образом?</w:t>
      </w:r>
      <w:r w:rsidR="00D00E6C">
        <w:rPr>
          <w:color w:val="000000"/>
        </w:rPr>
        <w:tab/>
      </w:r>
      <w:r w:rsidRPr="00600907">
        <w:rPr>
          <w:color w:val="000000"/>
        </w:rPr>
        <w:br/>
        <w:t>- Является ли это для меня проблемой?</w:t>
      </w:r>
      <w:r w:rsidR="00D00E6C">
        <w:rPr>
          <w:color w:val="000000"/>
        </w:rPr>
        <w:tab/>
      </w:r>
      <w:r w:rsidRPr="00600907">
        <w:rPr>
          <w:color w:val="000000"/>
        </w:rPr>
        <w:br/>
        <w:t xml:space="preserve">            Обратите внимание участников, что в упражнении проявлялась физическая и вербальная </w:t>
      </w:r>
      <w:r w:rsidR="00D00E6C">
        <w:rPr>
          <w:color w:val="000000"/>
        </w:rPr>
        <w:tab/>
      </w:r>
      <w:r w:rsidRPr="00600907">
        <w:rPr>
          <w:color w:val="000000"/>
        </w:rPr>
        <w:t>агрессия. Проявления в жизни могут быть иными, но суть от этого меняется мало. Избегайте оценочных суждений!</w:t>
      </w:r>
    </w:p>
    <w:p w14:paraId="30A261F2" w14:textId="3428C5F7" w:rsidR="00FB542D" w:rsidRPr="00600907" w:rsidRDefault="009A7C11" w:rsidP="00D00E6C">
      <w:pPr>
        <w:pStyle w:val="a7"/>
        <w:shd w:val="clear" w:color="auto" w:fill="FFFFFF"/>
        <w:spacing w:before="0" w:beforeAutospacing="0" w:after="150" w:afterAutospacing="0"/>
        <w:ind w:firstLine="709"/>
        <w:jc w:val="both"/>
        <w:rPr>
          <w:color w:val="000000"/>
        </w:rPr>
      </w:pPr>
      <w:r>
        <w:rPr>
          <w:b/>
          <w:bCs/>
          <w:color w:val="000000"/>
        </w:rPr>
        <w:t>7.</w:t>
      </w:r>
      <w:r w:rsidR="00FB542D" w:rsidRPr="00600907">
        <w:rPr>
          <w:b/>
          <w:bCs/>
          <w:color w:val="000000"/>
        </w:rPr>
        <w:t xml:space="preserve">Упражнение </w:t>
      </w:r>
      <w:r w:rsidR="00843DDB" w:rsidRPr="00600907">
        <w:rPr>
          <w:b/>
          <w:bCs/>
          <w:color w:val="000000"/>
        </w:rPr>
        <w:t>«</w:t>
      </w:r>
      <w:r w:rsidR="00FB542D" w:rsidRPr="00600907">
        <w:rPr>
          <w:b/>
          <w:bCs/>
          <w:color w:val="000000"/>
        </w:rPr>
        <w:t>Случай в лифте</w:t>
      </w:r>
      <w:r w:rsidR="00843DDB" w:rsidRPr="00600907">
        <w:rPr>
          <w:b/>
          <w:bCs/>
          <w:color w:val="000000"/>
        </w:rPr>
        <w:t>»</w:t>
      </w:r>
    </w:p>
    <w:p w14:paraId="60943DE7" w14:textId="63344B83" w:rsidR="00FB542D" w:rsidRPr="00600907" w:rsidRDefault="00FB542D" w:rsidP="00D00E6C">
      <w:pPr>
        <w:pStyle w:val="a7"/>
        <w:shd w:val="clear" w:color="auto" w:fill="FFFFFF"/>
        <w:spacing w:before="0" w:beforeAutospacing="0" w:after="150" w:afterAutospacing="0"/>
        <w:ind w:firstLine="709"/>
        <w:jc w:val="both"/>
        <w:rPr>
          <w:color w:val="000000"/>
        </w:rPr>
      </w:pPr>
      <w:r w:rsidRPr="00600907">
        <w:rPr>
          <w:color w:val="000000"/>
        </w:rPr>
        <w:t xml:space="preserve">Это упражнение прекрасно подойдет для иллюстрации того, как проявляются наши чувства. В силу убеждений и воспитания, направленного на подавление чувств, люди либо не проявляют чувства, либо испытывают угрызения совести по поводу того, что </w:t>
      </w:r>
      <w:r w:rsidR="00843DDB" w:rsidRPr="00600907">
        <w:rPr>
          <w:color w:val="000000"/>
        </w:rPr>
        <w:t>«</w:t>
      </w:r>
      <w:r w:rsidRPr="00600907">
        <w:rPr>
          <w:color w:val="000000"/>
        </w:rPr>
        <w:t>не сдержались</w:t>
      </w:r>
      <w:r w:rsidR="00843DDB" w:rsidRPr="00600907">
        <w:rPr>
          <w:color w:val="000000"/>
        </w:rPr>
        <w:t>»</w:t>
      </w:r>
      <w:r w:rsidRPr="00600907">
        <w:rPr>
          <w:color w:val="000000"/>
        </w:rPr>
        <w:t xml:space="preserve">. В игре они смогут выразить то, что запрещается и это станет поводом для дальнейшего разговора о роли чувств в жизни. Кроме того, известно, что нельзя сыграть то, чего в тебе </w:t>
      </w:r>
      <w:proofErr w:type="spellStart"/>
      <w:r w:rsidRPr="00600907">
        <w:rPr>
          <w:color w:val="000000"/>
        </w:rPr>
        <w:t>нет.Восемь</w:t>
      </w:r>
      <w:proofErr w:type="spellEnd"/>
      <w:r w:rsidRPr="00600907">
        <w:rPr>
          <w:color w:val="000000"/>
        </w:rPr>
        <w:t xml:space="preserve"> человек занимают центр комнаты. Вокруг них выставляются стулья, спинками внутрь - это имитирует лифт. Остальные участники становятся наблюдателями.</w:t>
      </w:r>
      <w:r w:rsidRPr="00600907">
        <w:rPr>
          <w:color w:val="000000"/>
        </w:rPr>
        <w:br/>
        <w:t>            Предложите желающим выйти в центр (8 человек). Остальным участникам объясните, что они становятся наблюдателями.</w:t>
      </w:r>
      <w:r w:rsidR="009A7C11">
        <w:rPr>
          <w:color w:val="000000"/>
        </w:rPr>
        <w:tab/>
      </w:r>
      <w:r w:rsidRPr="00600907">
        <w:rPr>
          <w:color w:val="000000"/>
        </w:rPr>
        <w:br/>
        <w:t>            Участникам объясняют сюжет игры:</w:t>
      </w:r>
      <w:r w:rsidR="009A7C11">
        <w:rPr>
          <w:color w:val="000000"/>
        </w:rPr>
        <w:tab/>
      </w:r>
      <w:r w:rsidRPr="00600907">
        <w:rPr>
          <w:color w:val="000000"/>
        </w:rPr>
        <w:br/>
      </w:r>
      <w:r w:rsidR="00843DDB" w:rsidRPr="00600907">
        <w:rPr>
          <w:color w:val="000000"/>
        </w:rPr>
        <w:t>«</w:t>
      </w:r>
      <w:r w:rsidRPr="00600907">
        <w:rPr>
          <w:color w:val="000000"/>
        </w:rPr>
        <w:t>Вы все - жильцы одного дома. И вот однажды, утром отправляясь на работу, вы застреваете в лифте. При этом у вас возникают разные чувства. Какие именно - вы узнаете, когда вытащите карточку</w:t>
      </w:r>
      <w:r w:rsidR="00843DDB" w:rsidRPr="00600907">
        <w:rPr>
          <w:color w:val="000000"/>
        </w:rPr>
        <w:t>»</w:t>
      </w:r>
      <w:r w:rsidRPr="00600907">
        <w:rPr>
          <w:color w:val="000000"/>
        </w:rPr>
        <w:t>.</w:t>
      </w:r>
      <w:r w:rsidRPr="00600907">
        <w:rPr>
          <w:color w:val="000000"/>
        </w:rPr>
        <w:br/>
        <w:t>            Раздайте карточки с перечисленными на них названиями чувств и состояний.</w:t>
      </w:r>
      <w:r w:rsidRPr="00600907">
        <w:rPr>
          <w:color w:val="000000"/>
        </w:rPr>
        <w:br/>
      </w:r>
      <w:r w:rsidRPr="00600907">
        <w:rPr>
          <w:b/>
          <w:bCs/>
          <w:i/>
          <w:iCs/>
          <w:color w:val="000000"/>
        </w:rPr>
        <w:t>Варианты карточек:</w:t>
      </w:r>
      <w:r w:rsidR="00D00E6C">
        <w:rPr>
          <w:b/>
          <w:bCs/>
          <w:i/>
          <w:iCs/>
          <w:color w:val="000000"/>
        </w:rPr>
        <w:tab/>
      </w:r>
      <w:r w:rsidRPr="00600907">
        <w:rPr>
          <w:color w:val="000000"/>
        </w:rPr>
        <w:br/>
        <w:t>радость, восторг,</w:t>
      </w:r>
      <w:r w:rsidR="00D00E6C">
        <w:rPr>
          <w:color w:val="000000"/>
        </w:rPr>
        <w:t xml:space="preserve"> </w:t>
      </w:r>
      <w:r w:rsidRPr="00600907">
        <w:rPr>
          <w:color w:val="000000"/>
        </w:rPr>
        <w:t>удовольствие……………………………………</w:t>
      </w:r>
      <w:r w:rsidR="00D00E6C">
        <w:rPr>
          <w:color w:val="000000"/>
        </w:rPr>
        <w:tab/>
      </w:r>
      <w:r w:rsidRPr="00600907">
        <w:rPr>
          <w:color w:val="000000"/>
        </w:rPr>
        <w:br/>
        <w:t>интерес, волнение, возбуждение…………………………………………</w:t>
      </w:r>
      <w:r w:rsidR="00D00E6C">
        <w:rPr>
          <w:color w:val="000000"/>
        </w:rPr>
        <w:tab/>
      </w:r>
      <w:r w:rsidRPr="00600907">
        <w:rPr>
          <w:color w:val="000000"/>
        </w:rPr>
        <w:br/>
        <w:t>горе, страдание, печаль, депрессия………………………………………………………</w:t>
      </w:r>
      <w:r w:rsidR="00D00E6C">
        <w:rPr>
          <w:color w:val="000000"/>
        </w:rPr>
        <w:tab/>
      </w:r>
      <w:r w:rsidRPr="00600907">
        <w:rPr>
          <w:color w:val="000000"/>
        </w:rPr>
        <w:br/>
        <w:t>злость, раздражение, негодование, возмущение………………………………………………</w:t>
      </w:r>
      <w:r w:rsidR="00D00E6C">
        <w:rPr>
          <w:color w:val="000000"/>
        </w:rPr>
        <w:tab/>
      </w:r>
      <w:r w:rsidRPr="00600907">
        <w:rPr>
          <w:color w:val="000000"/>
        </w:rPr>
        <w:br/>
        <w:t>страх, тревога опасение……………………………………………………</w:t>
      </w:r>
      <w:r w:rsidR="00D00E6C">
        <w:rPr>
          <w:color w:val="000000"/>
        </w:rPr>
        <w:tab/>
      </w:r>
      <w:r w:rsidRPr="00600907">
        <w:rPr>
          <w:color w:val="000000"/>
        </w:rPr>
        <w:br/>
        <w:t>презрение, высокомерие, пренебрежение…………………………………………………………</w:t>
      </w:r>
      <w:r w:rsidR="00D00E6C">
        <w:rPr>
          <w:color w:val="000000"/>
        </w:rPr>
        <w:tab/>
      </w:r>
      <w:r w:rsidRPr="00600907">
        <w:rPr>
          <w:color w:val="000000"/>
        </w:rPr>
        <w:br/>
        <w:t>стыд, самоуничижение, неловкость…………………………………………………</w:t>
      </w:r>
      <w:r w:rsidR="00D00E6C">
        <w:rPr>
          <w:color w:val="000000"/>
        </w:rPr>
        <w:tab/>
      </w:r>
      <w:r w:rsidRPr="00600907">
        <w:rPr>
          <w:color w:val="000000"/>
        </w:rPr>
        <w:br/>
        <w:t>удивление, изумление…………………………………………………</w:t>
      </w:r>
      <w:r w:rsidR="00D00E6C">
        <w:rPr>
          <w:color w:val="000000"/>
        </w:rPr>
        <w:tab/>
      </w:r>
      <w:r w:rsidRPr="00600907">
        <w:rPr>
          <w:color w:val="000000"/>
        </w:rPr>
        <w:t>…………………</w:t>
      </w:r>
      <w:r w:rsidRPr="00600907">
        <w:rPr>
          <w:color w:val="000000"/>
        </w:rPr>
        <w:br/>
        <w:t>Ваше поведение должно быть продиктовано тем состоянием, которое написано на карточке. Называть словом его нельзя.</w:t>
      </w:r>
      <w:r w:rsidR="00D00E6C">
        <w:rPr>
          <w:color w:val="000000"/>
        </w:rPr>
        <w:tab/>
      </w:r>
      <w:r w:rsidRPr="00600907">
        <w:rPr>
          <w:color w:val="000000"/>
        </w:rPr>
        <w:br/>
        <w:t>            Участники разыгрывают ситуацию в течение 10-15 минут.</w:t>
      </w:r>
      <w:r w:rsidR="00D00E6C">
        <w:rPr>
          <w:color w:val="000000"/>
        </w:rPr>
        <w:tab/>
      </w:r>
      <w:r w:rsidRPr="00600907">
        <w:rPr>
          <w:color w:val="000000"/>
        </w:rPr>
        <w:br/>
      </w:r>
      <w:r w:rsidRPr="00600907">
        <w:rPr>
          <w:color w:val="000000"/>
        </w:rPr>
        <w:lastRenderedPageBreak/>
        <w:t>            Наблюдатели высказывают свои предположения, какие чувства кто демонстрировал.</w:t>
      </w:r>
      <w:r w:rsidR="00D00E6C">
        <w:rPr>
          <w:color w:val="000000"/>
        </w:rPr>
        <w:tab/>
      </w:r>
      <w:r w:rsidRPr="00600907">
        <w:rPr>
          <w:color w:val="000000"/>
        </w:rPr>
        <w:br/>
      </w:r>
      <w:r w:rsidRPr="00600907">
        <w:rPr>
          <w:b/>
          <w:bCs/>
          <w:i/>
          <w:iCs/>
          <w:color w:val="000000"/>
        </w:rPr>
        <w:t>Вопросы к участникам:</w:t>
      </w:r>
      <w:r w:rsidR="00D00E6C">
        <w:rPr>
          <w:b/>
          <w:bCs/>
          <w:i/>
          <w:iCs/>
          <w:color w:val="000000"/>
        </w:rPr>
        <w:tab/>
      </w:r>
      <w:r w:rsidRPr="00600907">
        <w:rPr>
          <w:color w:val="000000"/>
        </w:rPr>
        <w:br/>
        <w:t>- Как удалось передать состояние?</w:t>
      </w:r>
      <w:r w:rsidR="00D00E6C">
        <w:rPr>
          <w:color w:val="000000"/>
        </w:rPr>
        <w:tab/>
      </w:r>
      <w:r w:rsidRPr="00600907">
        <w:rPr>
          <w:color w:val="000000"/>
        </w:rPr>
        <w:br/>
        <w:t>- Как в жизни я проявляю это чувство?</w:t>
      </w:r>
      <w:r w:rsidR="00D00E6C">
        <w:rPr>
          <w:color w:val="000000"/>
        </w:rPr>
        <w:tab/>
      </w:r>
      <w:r w:rsidRPr="00600907">
        <w:rPr>
          <w:color w:val="000000"/>
        </w:rPr>
        <w:br/>
        <w:t>- Как часто я испытываю это чувство и в каких ситуациях?</w:t>
      </w:r>
    </w:p>
    <w:p w14:paraId="05A2F566" w14:textId="401556DF" w:rsidR="00600907" w:rsidRPr="009A7C11" w:rsidRDefault="00600907" w:rsidP="008C4D2C">
      <w:pPr>
        <w:pStyle w:val="a7"/>
        <w:shd w:val="clear" w:color="auto" w:fill="FFFFFF"/>
        <w:spacing w:before="0" w:beforeAutospacing="0" w:after="150" w:afterAutospacing="0"/>
        <w:ind w:firstLine="709"/>
        <w:rPr>
          <w:b/>
          <w:bCs/>
          <w:color w:val="000000"/>
        </w:rPr>
      </w:pPr>
      <w:r w:rsidRPr="009A7C11">
        <w:rPr>
          <w:b/>
          <w:bCs/>
          <w:color w:val="000000"/>
        </w:rPr>
        <w:t>Заключительная часть</w:t>
      </w:r>
    </w:p>
    <w:p w14:paraId="073995B8" w14:textId="77777777" w:rsidR="00600907" w:rsidRDefault="00600907" w:rsidP="00D00E6C">
      <w:pPr>
        <w:tabs>
          <w:tab w:val="left" w:pos="7513"/>
          <w:tab w:val="left" w:pos="7938"/>
        </w:tabs>
        <w:spacing w:after="0" w:line="240" w:lineRule="auto"/>
        <w:ind w:firstLine="709"/>
        <w:jc w:val="both"/>
        <w:rPr>
          <w:rFonts w:ascii="Times New Roman" w:eastAsia="Times New Roman" w:hAnsi="Times New Roman" w:cs="Times New Roman"/>
          <w:b/>
          <w:bCs/>
          <w:i/>
          <w:iCs/>
          <w:sz w:val="24"/>
          <w:szCs w:val="24"/>
        </w:rPr>
      </w:pPr>
      <w:r w:rsidRPr="00600907">
        <w:rPr>
          <w:rFonts w:ascii="Times New Roman" w:eastAsia="Times New Roman" w:hAnsi="Times New Roman" w:cs="Times New Roman"/>
          <w:b/>
          <w:i/>
          <w:iCs/>
          <w:sz w:val="24"/>
          <w:szCs w:val="24"/>
        </w:rPr>
        <w:t>У</w:t>
      </w:r>
      <w:r w:rsidRPr="00600907">
        <w:rPr>
          <w:rFonts w:ascii="Times New Roman" w:eastAsia="Times New Roman" w:hAnsi="Times New Roman" w:cs="Times New Roman"/>
          <w:b/>
          <w:bCs/>
          <w:i/>
          <w:iCs/>
          <w:sz w:val="24"/>
          <w:szCs w:val="24"/>
        </w:rPr>
        <w:t>пражнением «Плюс-минус-интересно»</w:t>
      </w:r>
    </w:p>
    <w:p w14:paraId="25560DE6" w14:textId="77777777" w:rsidR="00D00E6C" w:rsidRPr="00600907" w:rsidRDefault="00D00E6C" w:rsidP="00D00E6C">
      <w:pPr>
        <w:tabs>
          <w:tab w:val="left" w:pos="7513"/>
          <w:tab w:val="left" w:pos="7938"/>
        </w:tabs>
        <w:spacing w:after="0" w:line="240" w:lineRule="auto"/>
        <w:ind w:firstLine="709"/>
        <w:jc w:val="both"/>
        <w:rPr>
          <w:rFonts w:ascii="Times New Roman" w:eastAsia="Times New Roman" w:hAnsi="Times New Roman" w:cs="Times New Roman"/>
          <w:i/>
          <w:iCs/>
          <w:sz w:val="24"/>
          <w:szCs w:val="24"/>
        </w:rPr>
      </w:pPr>
    </w:p>
    <w:p w14:paraId="4731569C" w14:textId="77777777" w:rsidR="00600907" w:rsidRPr="00600907" w:rsidRDefault="00600907" w:rsidP="00D00E6C">
      <w:pPr>
        <w:tabs>
          <w:tab w:val="left" w:pos="7513"/>
          <w:tab w:val="left" w:pos="7938"/>
        </w:tabs>
        <w:spacing w:after="0" w:line="240" w:lineRule="auto"/>
        <w:ind w:firstLine="708"/>
        <w:jc w:val="both"/>
        <w:rPr>
          <w:rFonts w:ascii="Times New Roman" w:eastAsia="Times New Roman" w:hAnsi="Times New Roman" w:cs="Times New Roman"/>
          <w:iCs/>
          <w:sz w:val="24"/>
          <w:szCs w:val="24"/>
        </w:rPr>
      </w:pPr>
      <w:r w:rsidRPr="00600907">
        <w:rPr>
          <w:rFonts w:ascii="Times New Roman" w:eastAsia="Times New Roman" w:hAnsi="Times New Roman" w:cs="Times New Roman"/>
          <w:iCs/>
          <w:sz w:val="24"/>
          <w:szCs w:val="24"/>
        </w:rPr>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w:t>
      </w:r>
    </w:p>
    <w:p w14:paraId="4AD4834D" w14:textId="77777777" w:rsidR="00600907" w:rsidRPr="00600907" w:rsidRDefault="00600907" w:rsidP="00D00E6C">
      <w:pPr>
        <w:tabs>
          <w:tab w:val="left" w:pos="7513"/>
          <w:tab w:val="left" w:pos="7938"/>
        </w:tabs>
        <w:spacing w:after="0" w:line="240" w:lineRule="auto"/>
        <w:ind w:firstLine="708"/>
        <w:jc w:val="both"/>
        <w:rPr>
          <w:rFonts w:ascii="Times New Roman" w:eastAsia="Times New Roman" w:hAnsi="Times New Roman" w:cs="Times New Roman"/>
          <w:iCs/>
          <w:sz w:val="24"/>
          <w:szCs w:val="24"/>
        </w:rPr>
      </w:pPr>
      <w:r w:rsidRPr="00600907">
        <w:rPr>
          <w:rFonts w:ascii="Times New Roman" w:eastAsia="Times New Roman" w:hAnsi="Times New Roman" w:cs="Times New Roman"/>
          <w:iCs/>
          <w:sz w:val="24"/>
          <w:szCs w:val="24"/>
        </w:rPr>
        <w:t xml:space="preserve">В графу «П» - «плюс» записывается все, что понравилось на занятии (встрече), информация и формы </w:t>
      </w:r>
      <w:proofErr w:type="gramStart"/>
      <w:r w:rsidRPr="00600907">
        <w:rPr>
          <w:rFonts w:ascii="Times New Roman" w:eastAsia="Times New Roman" w:hAnsi="Times New Roman" w:cs="Times New Roman"/>
          <w:iCs/>
          <w:sz w:val="24"/>
          <w:szCs w:val="24"/>
        </w:rPr>
        <w:t>работы,  которые</w:t>
      </w:r>
      <w:proofErr w:type="gramEnd"/>
      <w:r w:rsidRPr="00600907">
        <w:rPr>
          <w:rFonts w:ascii="Times New Roman" w:eastAsia="Times New Roman" w:hAnsi="Times New Roman" w:cs="Times New Roman"/>
          <w:iCs/>
          <w:sz w:val="24"/>
          <w:szCs w:val="24"/>
        </w:rPr>
        <w:t xml:space="preserve"> вызвали положительные эмоции, либо, по мнению участника, могут быть ему полезны для достижения каких-то целей. </w:t>
      </w:r>
    </w:p>
    <w:p w14:paraId="55BDF8A3" w14:textId="77777777" w:rsidR="00600907" w:rsidRPr="00600907" w:rsidRDefault="00600907" w:rsidP="00D00E6C">
      <w:pPr>
        <w:tabs>
          <w:tab w:val="left" w:pos="7513"/>
          <w:tab w:val="left" w:pos="7938"/>
        </w:tabs>
        <w:spacing w:after="0" w:line="240" w:lineRule="auto"/>
        <w:ind w:firstLine="708"/>
        <w:jc w:val="both"/>
        <w:rPr>
          <w:rFonts w:ascii="Times New Roman" w:eastAsia="Times New Roman" w:hAnsi="Times New Roman" w:cs="Times New Roman"/>
          <w:iCs/>
          <w:sz w:val="24"/>
          <w:szCs w:val="24"/>
        </w:rPr>
      </w:pPr>
      <w:r w:rsidRPr="00600907">
        <w:rPr>
          <w:rFonts w:ascii="Times New Roman" w:eastAsia="Times New Roman" w:hAnsi="Times New Roman" w:cs="Times New Roman"/>
          <w:iCs/>
          <w:sz w:val="24"/>
          <w:szCs w:val="24"/>
        </w:rPr>
        <w:t>В графу «М» - «минус» записывается все, что не понравилось на занятии, показалось скучным, вызвало неприязнь, осталось непонятным, или информация, которая оказалась для него не нужной, бесполезной с точки зрения решения жизненных ситуаций.</w:t>
      </w:r>
    </w:p>
    <w:p w14:paraId="73F872FB" w14:textId="77777777" w:rsidR="00600907" w:rsidRPr="00600907" w:rsidRDefault="00600907" w:rsidP="00D00E6C">
      <w:pPr>
        <w:tabs>
          <w:tab w:val="left" w:pos="7513"/>
          <w:tab w:val="left" w:pos="7938"/>
        </w:tabs>
        <w:spacing w:after="0" w:line="240" w:lineRule="auto"/>
        <w:ind w:firstLine="708"/>
        <w:jc w:val="both"/>
        <w:rPr>
          <w:rFonts w:ascii="Times New Roman" w:eastAsia="Times New Roman" w:hAnsi="Times New Roman" w:cs="Times New Roman"/>
          <w:iCs/>
          <w:sz w:val="24"/>
          <w:szCs w:val="24"/>
        </w:rPr>
      </w:pPr>
      <w:r w:rsidRPr="00600907">
        <w:rPr>
          <w:rFonts w:ascii="Times New Roman" w:eastAsia="Times New Roman" w:hAnsi="Times New Roman" w:cs="Times New Roman"/>
          <w:iCs/>
          <w:sz w:val="24"/>
          <w:szCs w:val="24"/>
        </w:rPr>
        <w:t xml:space="preserve">В графу «И» - «интересно» </w:t>
      </w:r>
      <w:proofErr w:type="gramStart"/>
      <w:r w:rsidRPr="00600907">
        <w:rPr>
          <w:rFonts w:ascii="Times New Roman" w:eastAsia="Times New Roman" w:hAnsi="Times New Roman" w:cs="Times New Roman"/>
          <w:iCs/>
          <w:sz w:val="24"/>
          <w:szCs w:val="24"/>
        </w:rPr>
        <w:t>участники  вписывают</w:t>
      </w:r>
      <w:proofErr w:type="gramEnd"/>
      <w:r w:rsidRPr="00600907">
        <w:rPr>
          <w:rFonts w:ascii="Times New Roman" w:eastAsia="Times New Roman" w:hAnsi="Times New Roman" w:cs="Times New Roman"/>
          <w:iCs/>
          <w:sz w:val="24"/>
          <w:szCs w:val="24"/>
        </w:rPr>
        <w:t xml:space="preserve"> все любопытные факты, о которых узнали на уроке и что бы еще хотелось узнать по данной проблеме, вопросы к ведущему. </w:t>
      </w:r>
    </w:p>
    <w:p w14:paraId="1D600B5C" w14:textId="77777777" w:rsidR="00600907" w:rsidRPr="00600907" w:rsidRDefault="00600907" w:rsidP="00D00E6C">
      <w:pPr>
        <w:tabs>
          <w:tab w:val="left" w:pos="7513"/>
          <w:tab w:val="left" w:pos="7938"/>
        </w:tabs>
        <w:spacing w:after="0" w:line="240" w:lineRule="auto"/>
        <w:ind w:firstLine="708"/>
        <w:jc w:val="both"/>
        <w:rPr>
          <w:rFonts w:ascii="Times New Roman" w:eastAsia="Times New Roman" w:hAnsi="Times New Roman" w:cs="Times New Roman"/>
          <w:iCs/>
          <w:sz w:val="24"/>
          <w:szCs w:val="24"/>
        </w:rPr>
      </w:pPr>
      <w:r w:rsidRPr="00600907">
        <w:rPr>
          <w:rFonts w:ascii="Times New Roman" w:eastAsia="Times New Roman" w:hAnsi="Times New Roman" w:cs="Times New Roman"/>
          <w:iCs/>
          <w:sz w:val="24"/>
          <w:szCs w:val="24"/>
        </w:rPr>
        <w:t>Эту таблицу придумал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 Это упражнение позволяет педагогу взглянуть на занятие глазами участников, проанализировать его с точки зрения ценности для каждого человека. Для участников наиболее важными будут графы «П» и «И», так как в них будут содержаться памятки о той информации, которая может им когда-нибудь пригодиться.</w:t>
      </w:r>
    </w:p>
    <w:p w14:paraId="144177A5" w14:textId="77777777" w:rsidR="00600907" w:rsidRPr="00600907" w:rsidRDefault="00600907" w:rsidP="00D00E6C">
      <w:pPr>
        <w:pStyle w:val="a7"/>
        <w:shd w:val="clear" w:color="auto" w:fill="FFFFFF"/>
        <w:spacing w:before="0" w:beforeAutospacing="0" w:after="150" w:afterAutospacing="0"/>
        <w:jc w:val="both"/>
        <w:rPr>
          <w:color w:val="000000"/>
        </w:rPr>
      </w:pPr>
    </w:p>
    <w:p w14:paraId="3217C194" w14:textId="03605AA4" w:rsidR="00FB542D" w:rsidRDefault="004B090F" w:rsidP="00D00E6C">
      <w:pPr>
        <w:pStyle w:val="a7"/>
        <w:shd w:val="clear" w:color="auto" w:fill="FFFFFF"/>
        <w:spacing w:before="0" w:beforeAutospacing="0" w:after="150" w:afterAutospacing="0"/>
        <w:jc w:val="center"/>
        <w:rPr>
          <w:b/>
          <w:bCs/>
          <w:color w:val="000000"/>
          <w:sz w:val="21"/>
          <w:szCs w:val="21"/>
        </w:rPr>
      </w:pPr>
      <w:r w:rsidRPr="004B090F">
        <w:rPr>
          <w:b/>
          <w:bCs/>
          <w:color w:val="000000"/>
          <w:sz w:val="21"/>
          <w:szCs w:val="21"/>
        </w:rPr>
        <w:t>Занятие №7. Изучение сильных сторон своего характера</w:t>
      </w:r>
    </w:p>
    <w:p w14:paraId="225135E7" w14:textId="099D9AD4"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создание</w:t>
      </w:r>
      <w:proofErr w:type="gramEnd"/>
      <w:r w:rsidRPr="00D5684F">
        <w:rPr>
          <w:rFonts w:ascii="Times New Roman" w:hAnsi="Times New Roman" w:cs="Times New Roman"/>
          <w:sz w:val="24"/>
          <w:szCs w:val="24"/>
        </w:rPr>
        <w:t xml:space="preserve"> условий </w:t>
      </w:r>
      <w:r>
        <w:rPr>
          <w:rFonts w:ascii="Times New Roman" w:hAnsi="Times New Roman" w:cs="Times New Roman"/>
          <w:sz w:val="24"/>
          <w:szCs w:val="24"/>
        </w:rPr>
        <w:t>изучения личностных особенностей, устранения барьеров эмоционально-личностного общения, овладением приёмами бесконфликтного решения проблемных ситуаций.</w:t>
      </w:r>
    </w:p>
    <w:p w14:paraId="73230A5B" w14:textId="7AD8D561" w:rsidR="008C4D2C" w:rsidRPr="004B090F" w:rsidRDefault="008C4D2C" w:rsidP="00D00E6C">
      <w:pPr>
        <w:pStyle w:val="a7"/>
        <w:shd w:val="clear" w:color="auto" w:fill="FFFFFF"/>
        <w:spacing w:before="0" w:beforeAutospacing="0" w:after="150" w:afterAutospacing="0"/>
        <w:jc w:val="center"/>
        <w:rPr>
          <w:b/>
          <w:bCs/>
          <w:color w:val="000000"/>
          <w:sz w:val="21"/>
          <w:szCs w:val="21"/>
        </w:rPr>
      </w:pPr>
      <w:r>
        <w:rPr>
          <w:b/>
          <w:bCs/>
          <w:color w:val="000000"/>
          <w:sz w:val="21"/>
          <w:szCs w:val="21"/>
        </w:rPr>
        <w:t>Содержание занятий</w:t>
      </w:r>
    </w:p>
    <w:p w14:paraId="6D9AC0DF" w14:textId="1543FFA3" w:rsidR="004B090F" w:rsidRDefault="004B090F" w:rsidP="00C12ABD">
      <w:pPr>
        <w:pStyle w:val="a7"/>
        <w:shd w:val="clear" w:color="auto" w:fill="FFFFFF"/>
        <w:spacing w:before="0" w:beforeAutospacing="0" w:after="150" w:afterAutospacing="0"/>
        <w:jc w:val="center"/>
        <w:rPr>
          <w:b/>
          <w:bCs/>
          <w:color w:val="000000"/>
          <w:sz w:val="21"/>
          <w:szCs w:val="21"/>
        </w:rPr>
      </w:pPr>
      <w:r w:rsidRPr="004B090F">
        <w:rPr>
          <w:b/>
          <w:bCs/>
          <w:color w:val="000000"/>
          <w:sz w:val="21"/>
          <w:szCs w:val="21"/>
        </w:rPr>
        <w:t>Вводная часть</w:t>
      </w:r>
    </w:p>
    <w:p w14:paraId="68D7A92F" w14:textId="77777777" w:rsidR="00C12ABD" w:rsidRPr="001E5151" w:rsidRDefault="00C12ABD" w:rsidP="00C12ABD">
      <w:pPr>
        <w:pStyle w:val="a4"/>
        <w:ind w:left="0" w:right="-1" w:firstLine="709"/>
        <w:jc w:val="both"/>
        <w:rPr>
          <w:sz w:val="24"/>
          <w:szCs w:val="24"/>
        </w:rPr>
      </w:pPr>
      <w:r w:rsidRPr="001E5151">
        <w:rPr>
          <w:sz w:val="24"/>
          <w:szCs w:val="24"/>
        </w:rPr>
        <w:t>Создаем хорошее настроение: «Улыбнитесь!»; «Ска</w:t>
      </w:r>
      <w:r w:rsidRPr="001E5151">
        <w:rPr>
          <w:sz w:val="24"/>
          <w:szCs w:val="24"/>
        </w:rPr>
        <w:softHyphen/>
        <w:t>жите добрые слова друг другу». Знакомимся с аутогенной тренировкой. Аутогенные тренировки.</w:t>
      </w:r>
    </w:p>
    <w:p w14:paraId="348261AB" w14:textId="77777777" w:rsidR="00C12ABD" w:rsidRPr="001E5151" w:rsidRDefault="00C12ABD" w:rsidP="00C12ABD">
      <w:pPr>
        <w:pStyle w:val="a4"/>
        <w:ind w:left="0" w:right="-1" w:firstLine="709"/>
        <w:jc w:val="both"/>
        <w:rPr>
          <w:sz w:val="24"/>
          <w:szCs w:val="24"/>
        </w:rPr>
      </w:pPr>
      <w:r w:rsidRPr="001E5151">
        <w:rPr>
          <w:sz w:val="24"/>
          <w:szCs w:val="24"/>
        </w:rPr>
        <w:t>Положительно влияют как на психологическое, так и на соматическое</w:t>
      </w:r>
      <w:r>
        <w:rPr>
          <w:sz w:val="24"/>
          <w:szCs w:val="24"/>
        </w:rPr>
        <w:t xml:space="preserve"> </w:t>
      </w:r>
      <w:r w:rsidRPr="001E5151">
        <w:rPr>
          <w:sz w:val="24"/>
          <w:szCs w:val="24"/>
        </w:rPr>
        <w:t>здоровье. Аутогенные тренировки помогают снять психологическое напряжение, избавляют от</w:t>
      </w:r>
      <w:r>
        <w:rPr>
          <w:sz w:val="24"/>
          <w:szCs w:val="24"/>
        </w:rPr>
        <w:t xml:space="preserve"> </w:t>
      </w:r>
      <w:r w:rsidRPr="001E5151">
        <w:rPr>
          <w:sz w:val="24"/>
          <w:szCs w:val="24"/>
        </w:rPr>
        <w:t>тревожности, повышают работоспособность и улучшают настроение.</w:t>
      </w:r>
    </w:p>
    <w:p w14:paraId="08E99EB0" w14:textId="77777777" w:rsidR="00C12ABD" w:rsidRPr="001E5151" w:rsidRDefault="00C12ABD" w:rsidP="00C12ABD">
      <w:pPr>
        <w:pStyle w:val="a4"/>
        <w:ind w:left="0" w:right="-1" w:firstLine="709"/>
        <w:jc w:val="both"/>
        <w:rPr>
          <w:sz w:val="24"/>
          <w:szCs w:val="24"/>
        </w:rPr>
      </w:pPr>
      <w:r w:rsidRPr="001E5151">
        <w:rPr>
          <w:sz w:val="24"/>
          <w:szCs w:val="24"/>
        </w:rPr>
        <w:t>Заняв удобную позицию, расслабившись и закрыв глаза, следует произносить следующие высказывания:</w:t>
      </w:r>
    </w:p>
    <w:p w14:paraId="057976F2" w14:textId="77777777" w:rsidR="00C12ABD" w:rsidRPr="001E5151" w:rsidRDefault="00C12ABD" w:rsidP="00C12ABD">
      <w:pPr>
        <w:pStyle w:val="a4"/>
        <w:numPr>
          <w:ilvl w:val="0"/>
          <w:numId w:val="25"/>
        </w:numPr>
        <w:ind w:right="-1"/>
        <w:jc w:val="both"/>
        <w:rPr>
          <w:sz w:val="24"/>
          <w:szCs w:val="24"/>
        </w:rPr>
      </w:pPr>
      <w:r w:rsidRPr="001E5151">
        <w:rPr>
          <w:sz w:val="24"/>
          <w:szCs w:val="24"/>
        </w:rPr>
        <w:t>я совершенно расслаблен и спокоен;</w:t>
      </w:r>
    </w:p>
    <w:p w14:paraId="1FD4CD73" w14:textId="77777777" w:rsidR="00C12ABD" w:rsidRPr="001E5151" w:rsidRDefault="00C12ABD" w:rsidP="00C12ABD">
      <w:pPr>
        <w:pStyle w:val="a4"/>
        <w:numPr>
          <w:ilvl w:val="0"/>
          <w:numId w:val="25"/>
        </w:numPr>
        <w:ind w:right="-1"/>
        <w:jc w:val="both"/>
        <w:rPr>
          <w:sz w:val="24"/>
          <w:szCs w:val="24"/>
        </w:rPr>
      </w:pPr>
      <w:r w:rsidRPr="001E5151">
        <w:rPr>
          <w:sz w:val="24"/>
          <w:szCs w:val="24"/>
        </w:rPr>
        <w:t>все части моего тела расслаблены и наполнены теплом;</w:t>
      </w:r>
    </w:p>
    <w:p w14:paraId="41DA7CB5" w14:textId="77777777" w:rsidR="00C12ABD" w:rsidRPr="001E5151" w:rsidRDefault="00C12ABD" w:rsidP="00C12ABD">
      <w:pPr>
        <w:pStyle w:val="a4"/>
        <w:numPr>
          <w:ilvl w:val="0"/>
          <w:numId w:val="25"/>
        </w:numPr>
        <w:ind w:right="-1"/>
        <w:jc w:val="both"/>
        <w:rPr>
          <w:sz w:val="24"/>
          <w:szCs w:val="24"/>
        </w:rPr>
      </w:pPr>
      <w:r w:rsidRPr="001E5151">
        <w:rPr>
          <w:sz w:val="24"/>
          <w:szCs w:val="24"/>
        </w:rPr>
        <w:t>мое сердце бьется ровно и спокойно;</w:t>
      </w:r>
    </w:p>
    <w:p w14:paraId="75EF13FA" w14:textId="77777777" w:rsidR="00C12ABD" w:rsidRPr="001E5151" w:rsidRDefault="00C12ABD" w:rsidP="00C12ABD">
      <w:pPr>
        <w:pStyle w:val="a4"/>
        <w:numPr>
          <w:ilvl w:val="0"/>
          <w:numId w:val="25"/>
        </w:numPr>
        <w:ind w:right="-1"/>
        <w:jc w:val="both"/>
        <w:rPr>
          <w:sz w:val="24"/>
          <w:szCs w:val="24"/>
        </w:rPr>
      </w:pPr>
      <w:r w:rsidRPr="001E5151">
        <w:rPr>
          <w:sz w:val="24"/>
          <w:szCs w:val="24"/>
        </w:rPr>
        <w:t>из моей головы исчезают все неприятные мысли;</w:t>
      </w:r>
    </w:p>
    <w:p w14:paraId="6FDE510F" w14:textId="77777777" w:rsidR="00C12ABD" w:rsidRPr="001E5151" w:rsidRDefault="00C12ABD" w:rsidP="00C12ABD">
      <w:pPr>
        <w:pStyle w:val="a4"/>
        <w:numPr>
          <w:ilvl w:val="0"/>
          <w:numId w:val="25"/>
        </w:numPr>
        <w:ind w:right="-1"/>
        <w:jc w:val="both"/>
        <w:rPr>
          <w:sz w:val="24"/>
          <w:szCs w:val="24"/>
        </w:rPr>
      </w:pPr>
      <w:r w:rsidRPr="001E5151">
        <w:rPr>
          <w:sz w:val="24"/>
          <w:szCs w:val="24"/>
        </w:rPr>
        <w:t>я люблю жизнь и живу в гармонии с этим миром;</w:t>
      </w:r>
    </w:p>
    <w:p w14:paraId="3ED89460" w14:textId="77777777" w:rsidR="00C12ABD" w:rsidRPr="001E5151" w:rsidRDefault="00C12ABD" w:rsidP="00C12ABD">
      <w:pPr>
        <w:pStyle w:val="a4"/>
        <w:numPr>
          <w:ilvl w:val="0"/>
          <w:numId w:val="25"/>
        </w:numPr>
        <w:ind w:right="-1"/>
        <w:jc w:val="both"/>
        <w:rPr>
          <w:sz w:val="24"/>
          <w:szCs w:val="24"/>
        </w:rPr>
      </w:pPr>
      <w:r w:rsidRPr="001E5151">
        <w:rPr>
          <w:sz w:val="24"/>
          <w:szCs w:val="24"/>
        </w:rPr>
        <w:t>я избавляюсь от тревожности и страха;</w:t>
      </w:r>
    </w:p>
    <w:p w14:paraId="15C0FE52" w14:textId="77777777" w:rsidR="00C12ABD" w:rsidRPr="001E5151" w:rsidRDefault="00C12ABD" w:rsidP="00C12ABD">
      <w:pPr>
        <w:pStyle w:val="a4"/>
        <w:numPr>
          <w:ilvl w:val="0"/>
          <w:numId w:val="25"/>
        </w:numPr>
        <w:ind w:right="-1"/>
        <w:jc w:val="both"/>
        <w:rPr>
          <w:sz w:val="24"/>
          <w:szCs w:val="24"/>
        </w:rPr>
      </w:pPr>
      <w:r w:rsidRPr="001E5151">
        <w:rPr>
          <w:sz w:val="24"/>
          <w:szCs w:val="24"/>
        </w:rPr>
        <w:t>я уверен в себе и могу справиться с любой проблемой.</w:t>
      </w:r>
    </w:p>
    <w:p w14:paraId="0A5C4ECF" w14:textId="77777777" w:rsidR="00D00E6C" w:rsidRDefault="00D00E6C" w:rsidP="00D00E6C">
      <w:pPr>
        <w:pStyle w:val="a7"/>
        <w:shd w:val="clear" w:color="auto" w:fill="FFFFFF"/>
        <w:spacing w:before="0" w:beforeAutospacing="0" w:after="150" w:afterAutospacing="0"/>
        <w:jc w:val="both"/>
        <w:rPr>
          <w:b/>
          <w:bCs/>
          <w:color w:val="000000"/>
          <w:sz w:val="21"/>
          <w:szCs w:val="21"/>
        </w:rPr>
      </w:pPr>
    </w:p>
    <w:p w14:paraId="7317011E" w14:textId="50AEB294" w:rsidR="00D00E6C" w:rsidRPr="004B090F" w:rsidRDefault="00D00E6C" w:rsidP="00C12ABD">
      <w:pPr>
        <w:pStyle w:val="a7"/>
        <w:shd w:val="clear" w:color="auto" w:fill="FFFFFF"/>
        <w:spacing w:before="0" w:beforeAutospacing="0" w:after="150" w:afterAutospacing="0"/>
        <w:jc w:val="center"/>
        <w:rPr>
          <w:color w:val="000000"/>
          <w:sz w:val="21"/>
          <w:szCs w:val="21"/>
        </w:rPr>
      </w:pPr>
      <w:r>
        <w:rPr>
          <w:b/>
          <w:bCs/>
          <w:color w:val="000000"/>
          <w:sz w:val="21"/>
          <w:szCs w:val="21"/>
        </w:rPr>
        <w:t>Основная часть</w:t>
      </w:r>
    </w:p>
    <w:p w14:paraId="06F61807" w14:textId="55FC889C" w:rsidR="00F24712" w:rsidRPr="00D00E6C" w:rsidRDefault="004B090F" w:rsidP="00D00E6C">
      <w:pPr>
        <w:pStyle w:val="a7"/>
        <w:shd w:val="clear" w:color="auto" w:fill="FFFFFF"/>
        <w:spacing w:before="0" w:beforeAutospacing="0" w:after="150" w:afterAutospacing="0"/>
        <w:jc w:val="both"/>
        <w:rPr>
          <w:b/>
          <w:bCs/>
          <w:color w:val="000000"/>
        </w:rPr>
      </w:pPr>
      <w:r w:rsidRPr="00D00E6C">
        <w:rPr>
          <w:b/>
          <w:bCs/>
          <w:color w:val="000000"/>
        </w:rPr>
        <w:lastRenderedPageBreak/>
        <w:t>1.</w:t>
      </w:r>
      <w:r w:rsidR="00F24712" w:rsidRPr="00D00E6C">
        <w:rPr>
          <w:b/>
          <w:bCs/>
          <w:color w:val="000000"/>
        </w:rPr>
        <w:t>У</w:t>
      </w:r>
      <w:r w:rsidRPr="00D00E6C">
        <w:rPr>
          <w:b/>
          <w:bCs/>
          <w:color w:val="000000"/>
        </w:rPr>
        <w:t>пражнение</w:t>
      </w:r>
      <w:r w:rsidR="00F24712" w:rsidRPr="00D00E6C">
        <w:rPr>
          <w:b/>
          <w:bCs/>
          <w:color w:val="000000"/>
        </w:rPr>
        <w:t xml:space="preserve"> «Едем в круиз!»</w:t>
      </w:r>
    </w:p>
    <w:p w14:paraId="2A0469A2" w14:textId="77777777" w:rsidR="00F24712" w:rsidRPr="00D00E6C" w:rsidRDefault="00F24712" w:rsidP="00D00E6C">
      <w:pPr>
        <w:jc w:val="both"/>
        <w:rPr>
          <w:rFonts w:ascii="Times New Roman" w:hAnsi="Times New Roman" w:cs="Times New Roman"/>
          <w:b/>
          <w:sz w:val="24"/>
          <w:szCs w:val="24"/>
        </w:rPr>
      </w:pPr>
      <w:r w:rsidRPr="00D00E6C">
        <w:rPr>
          <w:rFonts w:ascii="Times New Roman" w:hAnsi="Times New Roman" w:cs="Times New Roman"/>
          <w:b/>
          <w:sz w:val="24"/>
          <w:szCs w:val="24"/>
        </w:rPr>
        <w:t>Цель:</w:t>
      </w:r>
      <w:r w:rsidRPr="00D00E6C">
        <w:rPr>
          <w:rFonts w:ascii="Times New Roman" w:hAnsi="Times New Roman" w:cs="Times New Roman"/>
          <w:sz w:val="24"/>
          <w:szCs w:val="24"/>
        </w:rPr>
        <w:t xml:space="preserve"> Формирование навыка анализа собственного поведения, выработка навыков бесконфликтного принятия решения.</w:t>
      </w:r>
    </w:p>
    <w:p w14:paraId="06554253"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b/>
          <w:sz w:val="24"/>
          <w:szCs w:val="24"/>
        </w:rPr>
        <w:t>Процедура:</w:t>
      </w:r>
      <w:r w:rsidRPr="00D00E6C">
        <w:rPr>
          <w:rFonts w:ascii="Times New Roman" w:hAnsi="Times New Roman" w:cs="Times New Roman"/>
          <w:sz w:val="24"/>
          <w:szCs w:val="24"/>
        </w:rPr>
        <w:t xml:space="preserve"> Ведущий «выключен» их процесса организации участников группы, не проявляет никакой инициативы, только сообщает участникам инструкции по их просьбе или требованию.</w:t>
      </w:r>
    </w:p>
    <w:p w14:paraId="0FDE0ECC"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Задание первое – организовать три-четыре группы и выбрать руководителя. Начали!</w:t>
      </w:r>
    </w:p>
    <w:p w14:paraId="54EA54C4"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 xml:space="preserve">Задание второе. Представьте себе, что вашей группе выпала возможность поехать в учебно-развлекательный круиз. </w:t>
      </w:r>
      <w:proofErr w:type="spellStart"/>
      <w:r w:rsidRPr="00D00E6C">
        <w:rPr>
          <w:rFonts w:ascii="Times New Roman" w:hAnsi="Times New Roman" w:cs="Times New Roman"/>
          <w:sz w:val="24"/>
          <w:szCs w:val="24"/>
        </w:rPr>
        <w:t>Семнадцатипалубный</w:t>
      </w:r>
      <w:proofErr w:type="spellEnd"/>
      <w:r w:rsidRPr="00D00E6C">
        <w:rPr>
          <w:rFonts w:ascii="Times New Roman" w:hAnsi="Times New Roman" w:cs="Times New Roman"/>
          <w:sz w:val="24"/>
          <w:szCs w:val="24"/>
        </w:rPr>
        <w:t xml:space="preserve"> комфортабельный паром. Лето. Средиземное море. Можно получить представление о некоторых престижных профессиональных областях. Отдохнуть и развлечься. Условия круиза вы определяете все вместе, группой, но выбираете из предложенных вариантов то, что устроит всех членов вашей группы. Все варианты я зачитываю вслух. Ничего записывать нельзя. Потом нужно коллективно восстановить всю информацию и записать ее. Когда запись будет готова, вы осуществляете ваш выбор.</w:t>
      </w:r>
    </w:p>
    <w:p w14:paraId="3CC2C6EF"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ИНФОРМАЦИЯ ДЛЯ РАБОТЫ:</w:t>
      </w:r>
    </w:p>
    <w:p w14:paraId="17568F9A"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Вам предлагаются:</w:t>
      </w:r>
    </w:p>
    <w:p w14:paraId="6ECFB313"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Учебные курсы: экология, иностранные языки, программирование, менеджмент, делопроизводство, рекламное дело, компьютерный дизайн (можно выбрать два курса); формы обучения: традиционная, в форме деловой игры/тренинга, методом погружения, с помощью гипноза (выбрать один вариант для каждого учебного курса);</w:t>
      </w:r>
    </w:p>
    <w:p w14:paraId="3115DF95"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Спортивная нагрузка: аэробика, легкая атлетика, плавание, командные игры (выбрать один вариант);</w:t>
      </w:r>
    </w:p>
    <w:p w14:paraId="2F2F1E63"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Форма одежды: спортивная, офисная. Пляжная (один вариант);</w:t>
      </w:r>
    </w:p>
    <w:p w14:paraId="3DAD8BD7"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Каюты: 1-местные, 2-местные, 3-местные, 4-местные (один вариант для всех);</w:t>
      </w:r>
    </w:p>
    <w:p w14:paraId="45DA82B5"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Температурный режим в каютах: 15С, 20С, 27С (один вариант для всех);</w:t>
      </w:r>
    </w:p>
    <w:p w14:paraId="6AD53E28"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Продолжительность круиза: 4дня, 10 дней, 14 дней;</w:t>
      </w:r>
    </w:p>
    <w:p w14:paraId="11BE6DA9" w14:textId="77777777" w:rsidR="00F24712" w:rsidRPr="00D00E6C" w:rsidRDefault="00F24712" w:rsidP="00D00E6C">
      <w:pPr>
        <w:numPr>
          <w:ilvl w:val="0"/>
          <w:numId w:val="24"/>
        </w:numPr>
        <w:suppressAutoHyphens/>
        <w:spacing w:after="0" w:line="240" w:lineRule="auto"/>
        <w:jc w:val="both"/>
        <w:rPr>
          <w:rFonts w:ascii="Times New Roman" w:hAnsi="Times New Roman" w:cs="Times New Roman"/>
          <w:sz w:val="24"/>
          <w:szCs w:val="24"/>
        </w:rPr>
      </w:pPr>
      <w:r w:rsidRPr="00D00E6C">
        <w:rPr>
          <w:rFonts w:ascii="Times New Roman" w:hAnsi="Times New Roman" w:cs="Times New Roman"/>
          <w:sz w:val="24"/>
          <w:szCs w:val="24"/>
        </w:rPr>
        <w:t>Вечерние развлечения: видеозал, дискотека, ресторан с эстрадным шоу, маскарад, КВН, Брейн-ринг, телевизор в каютах (выбрать три варианта)</w:t>
      </w:r>
    </w:p>
    <w:p w14:paraId="518199E0"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Итак, время на работу – 30 мин. Начали!</w:t>
      </w:r>
    </w:p>
    <w:p w14:paraId="73F90A07" w14:textId="77777777" w:rsidR="00F24712" w:rsidRPr="00D00E6C" w:rsidRDefault="00F24712" w:rsidP="00D00E6C">
      <w:pPr>
        <w:jc w:val="both"/>
        <w:rPr>
          <w:rFonts w:ascii="Times New Roman" w:hAnsi="Times New Roman" w:cs="Times New Roman"/>
          <w:sz w:val="24"/>
          <w:szCs w:val="24"/>
        </w:rPr>
      </w:pPr>
      <w:r w:rsidRPr="00D00E6C">
        <w:rPr>
          <w:rFonts w:ascii="Times New Roman" w:hAnsi="Times New Roman" w:cs="Times New Roman"/>
          <w:sz w:val="24"/>
          <w:szCs w:val="24"/>
        </w:rPr>
        <w:t>По окончании времени группы возвращаются в общий круг, сравнивают варианты и анализируют сегодняшнее взаимодействие.  Были ли конфликты, удалось ли найти разумные компромиссы? И т.д.</w:t>
      </w:r>
    </w:p>
    <w:p w14:paraId="7B25B89D" w14:textId="77777777" w:rsidR="00F24712" w:rsidRPr="00D00E6C" w:rsidRDefault="00F24712" w:rsidP="00D00E6C">
      <w:pPr>
        <w:pStyle w:val="a7"/>
        <w:shd w:val="clear" w:color="auto" w:fill="FFFFFF"/>
        <w:spacing w:before="0" w:beforeAutospacing="0" w:after="150" w:afterAutospacing="0"/>
        <w:jc w:val="both"/>
        <w:rPr>
          <w:b/>
          <w:bCs/>
          <w:color w:val="000000"/>
        </w:rPr>
      </w:pPr>
    </w:p>
    <w:p w14:paraId="546A0B81" w14:textId="1099E7BD" w:rsidR="00FB542D" w:rsidRPr="00D00E6C" w:rsidRDefault="004B090F" w:rsidP="00480A40">
      <w:pPr>
        <w:pStyle w:val="a7"/>
        <w:shd w:val="clear" w:color="auto" w:fill="FFFFFF"/>
        <w:spacing w:before="0" w:beforeAutospacing="0" w:after="150" w:afterAutospacing="0"/>
        <w:rPr>
          <w:color w:val="000000"/>
        </w:rPr>
      </w:pPr>
      <w:r w:rsidRPr="00D00E6C">
        <w:rPr>
          <w:b/>
          <w:bCs/>
          <w:color w:val="000000"/>
        </w:rPr>
        <w:t>2.</w:t>
      </w:r>
      <w:r w:rsidR="00FB542D" w:rsidRPr="00D00E6C">
        <w:rPr>
          <w:b/>
          <w:bCs/>
          <w:color w:val="000000"/>
        </w:rPr>
        <w:t xml:space="preserve">Упражнение </w:t>
      </w:r>
      <w:r w:rsidR="00843DDB" w:rsidRPr="00D00E6C">
        <w:rPr>
          <w:b/>
          <w:bCs/>
          <w:color w:val="000000"/>
        </w:rPr>
        <w:t>«</w:t>
      </w:r>
      <w:r w:rsidR="00FB542D" w:rsidRPr="00D00E6C">
        <w:rPr>
          <w:b/>
          <w:bCs/>
          <w:color w:val="000000"/>
        </w:rPr>
        <w:t>Имя и эпитет (самораскрытие)</w:t>
      </w:r>
      <w:r w:rsidR="00843DDB" w:rsidRPr="00D00E6C">
        <w:rPr>
          <w:b/>
          <w:bCs/>
          <w:color w:val="000000"/>
        </w:rPr>
        <w:t>»</w:t>
      </w:r>
    </w:p>
    <w:p w14:paraId="03482B4F" w14:textId="210FDBEF" w:rsidR="00FB542D" w:rsidRPr="00D00E6C" w:rsidRDefault="00FB542D" w:rsidP="00D00E6C">
      <w:pPr>
        <w:pStyle w:val="a7"/>
        <w:shd w:val="clear" w:color="auto" w:fill="FFFFFF"/>
        <w:spacing w:before="0" w:beforeAutospacing="0" w:after="150" w:afterAutospacing="0"/>
        <w:jc w:val="both"/>
        <w:rPr>
          <w:color w:val="000000"/>
        </w:rPr>
      </w:pPr>
      <w:r w:rsidRPr="00D00E6C">
        <w:rPr>
          <w:color w:val="000000"/>
        </w:rPr>
        <w:t>Каждый участник описывает себя с помощью трех прилагательных. Остальные члены группы угадывают, кто скрывается за этим описанием.</w:t>
      </w:r>
      <w:r w:rsidR="00D00E6C">
        <w:rPr>
          <w:color w:val="000000"/>
        </w:rPr>
        <w:tab/>
      </w:r>
      <w:r w:rsidRPr="00D00E6C">
        <w:rPr>
          <w:color w:val="000000"/>
        </w:rPr>
        <w:br/>
        <w:t>Проследите, чтобы все члены группы хорошо видели друг друга.</w:t>
      </w:r>
      <w:r w:rsidRPr="00D00E6C">
        <w:rPr>
          <w:color w:val="000000"/>
        </w:rPr>
        <w:br/>
        <w:t>            Объясните, что предлагаемая игра способствует развитию интуиции.</w:t>
      </w:r>
      <w:r w:rsidRPr="00D00E6C">
        <w:rPr>
          <w:color w:val="000000"/>
        </w:rPr>
        <w:br/>
        <w:t>            Каждый участник подбирает и записывает три эпитета, характеризующих его личность.</w:t>
      </w:r>
      <w:r w:rsidRPr="00D00E6C">
        <w:rPr>
          <w:color w:val="000000"/>
        </w:rPr>
        <w:br/>
        <w:t>            Соберите листы бумаги и поочередно читайте записи. Игроки пытаются угадать, кто охарактеризовал себя подобным образом. При этом высказывающий соображения участник должен обосновать свою позицию, а также выслушать мнения других членов группы, которые могут соглашаться с его доводами либо опровергать их и выдвигать собственные.</w:t>
      </w:r>
      <w:r w:rsidRPr="00D00E6C">
        <w:rPr>
          <w:color w:val="000000"/>
        </w:rPr>
        <w:br/>
        <w:t xml:space="preserve">            Порекомендуйте участникам не стремиться сразу быть узнанными, поскольку тогда они </w:t>
      </w:r>
      <w:r w:rsidRPr="00D00E6C">
        <w:rPr>
          <w:color w:val="000000"/>
        </w:rPr>
        <w:lastRenderedPageBreak/>
        <w:t>смогут получить больше информации о том впечатлении, которое сложилось о них в группе. Каждый сам волен решить, открыться ему в конце игры или остаться неузнанным.</w:t>
      </w:r>
      <w:r w:rsidRPr="00D00E6C">
        <w:rPr>
          <w:color w:val="000000"/>
        </w:rPr>
        <w:br/>
      </w:r>
      <w:r w:rsidRPr="00D00E6C">
        <w:rPr>
          <w:b/>
          <w:bCs/>
          <w:i/>
          <w:iCs/>
          <w:color w:val="000000"/>
        </w:rPr>
        <w:t>Варианты</w:t>
      </w:r>
      <w:r w:rsidRPr="00D00E6C">
        <w:rPr>
          <w:color w:val="000000"/>
        </w:rPr>
        <w:br/>
        <w:t>            Эту игру можно упростить и предложить группе в самом начале работы, когда участники еще плохо знают друг друга. Для этого просто попросите членов группы описать себя, свое настроение, пользуясь только тремя прилагательными. Кроме того, можно предложить участникам выбрать цвет, наиболее подходящий к их настроению.</w:t>
      </w:r>
    </w:p>
    <w:p w14:paraId="02B22834" w14:textId="14271BE5" w:rsidR="00FB542D" w:rsidRPr="00D00E6C" w:rsidRDefault="004B090F" w:rsidP="00D00E6C">
      <w:pPr>
        <w:pStyle w:val="a7"/>
        <w:shd w:val="clear" w:color="auto" w:fill="FFFFFF"/>
        <w:spacing w:before="0" w:beforeAutospacing="0" w:after="150" w:afterAutospacing="0"/>
        <w:jc w:val="both"/>
        <w:rPr>
          <w:color w:val="000000"/>
        </w:rPr>
      </w:pPr>
      <w:r w:rsidRPr="00D00E6C">
        <w:rPr>
          <w:b/>
          <w:bCs/>
          <w:color w:val="000000"/>
        </w:rPr>
        <w:t>3.</w:t>
      </w:r>
      <w:r w:rsidR="00FB542D" w:rsidRPr="00D00E6C">
        <w:rPr>
          <w:b/>
          <w:bCs/>
          <w:color w:val="000000"/>
        </w:rPr>
        <w:t xml:space="preserve">Упражнение </w:t>
      </w:r>
      <w:r w:rsidR="00843DDB" w:rsidRPr="00D00E6C">
        <w:rPr>
          <w:b/>
          <w:bCs/>
          <w:color w:val="000000"/>
        </w:rPr>
        <w:t>«</w:t>
      </w:r>
      <w:r w:rsidR="00FB542D" w:rsidRPr="00D00E6C">
        <w:rPr>
          <w:b/>
          <w:bCs/>
          <w:color w:val="000000"/>
        </w:rPr>
        <w:t>Коллега - образ</w:t>
      </w:r>
      <w:r w:rsidR="00843DDB" w:rsidRPr="00D00E6C">
        <w:rPr>
          <w:b/>
          <w:bCs/>
          <w:color w:val="000000"/>
        </w:rPr>
        <w:t>»</w:t>
      </w:r>
    </w:p>
    <w:p w14:paraId="07BD16B5" w14:textId="5B8EC8B1" w:rsidR="00FB542D" w:rsidRPr="00D00E6C" w:rsidRDefault="00FB542D" w:rsidP="00D00E6C">
      <w:pPr>
        <w:pStyle w:val="a7"/>
        <w:shd w:val="clear" w:color="auto" w:fill="FFFFFF"/>
        <w:spacing w:before="0" w:beforeAutospacing="0" w:after="150" w:afterAutospacing="0"/>
        <w:rPr>
          <w:color w:val="000000"/>
        </w:rPr>
      </w:pPr>
      <w:r w:rsidRPr="00D00E6C">
        <w:rPr>
          <w:color w:val="000000"/>
        </w:rPr>
        <w:t>Вспомните одного из своих коллег. Какое определение из предложенных здесь могло бы подойти для характеристики его личности (отметьте несколько качеств):</w:t>
      </w:r>
      <w:r w:rsidRPr="00D00E6C">
        <w:rPr>
          <w:color w:val="000000"/>
        </w:rPr>
        <w:br/>
        <w:t>         тревожный - спокойный</w:t>
      </w:r>
      <w:r w:rsidRPr="00D00E6C">
        <w:rPr>
          <w:color w:val="000000"/>
        </w:rPr>
        <w:br/>
        <w:t>         разбросанный - целеустремленный</w:t>
      </w:r>
      <w:r w:rsidRPr="00D00E6C">
        <w:rPr>
          <w:color w:val="000000"/>
        </w:rPr>
        <w:br/>
        <w:t>         замкнутый - общительный</w:t>
      </w:r>
      <w:r w:rsidRPr="00D00E6C">
        <w:rPr>
          <w:color w:val="000000"/>
        </w:rPr>
        <w:br/>
        <w:t>         легкомысленный - серьезный</w:t>
      </w:r>
      <w:r w:rsidRPr="00D00E6C">
        <w:rPr>
          <w:color w:val="000000"/>
        </w:rPr>
        <w:br/>
        <w:t>         возбудимый - уравновешенный</w:t>
      </w:r>
      <w:r w:rsidRPr="00D00E6C">
        <w:rPr>
          <w:color w:val="000000"/>
        </w:rPr>
        <w:br/>
        <w:t>         уступчивый - принципиальный</w:t>
      </w:r>
      <w:r w:rsidRPr="00D00E6C">
        <w:rPr>
          <w:color w:val="000000"/>
        </w:rPr>
        <w:br/>
        <w:t>         </w:t>
      </w:r>
      <w:r w:rsidR="00843DDB" w:rsidRPr="00D00E6C">
        <w:rPr>
          <w:color w:val="000000"/>
        </w:rPr>
        <w:t>»</w:t>
      </w:r>
      <w:r w:rsidRPr="00D00E6C">
        <w:rPr>
          <w:color w:val="000000"/>
        </w:rPr>
        <w:t>выскочка</w:t>
      </w:r>
      <w:r w:rsidR="00843DDB" w:rsidRPr="00D00E6C">
        <w:rPr>
          <w:color w:val="000000"/>
        </w:rPr>
        <w:t>»</w:t>
      </w:r>
      <w:r w:rsidRPr="00D00E6C">
        <w:rPr>
          <w:color w:val="000000"/>
        </w:rPr>
        <w:t xml:space="preserve"> - скромный</w:t>
      </w:r>
      <w:r w:rsidRPr="00D00E6C">
        <w:rPr>
          <w:color w:val="000000"/>
        </w:rPr>
        <w:br/>
        <w:t>         вспыльчивый - сдержанный</w:t>
      </w:r>
      <w:r w:rsidRPr="00D00E6C">
        <w:rPr>
          <w:color w:val="000000"/>
        </w:rPr>
        <w:br/>
        <w:t>         лицемерный - искренний</w:t>
      </w:r>
      <w:r w:rsidRPr="00D00E6C">
        <w:rPr>
          <w:color w:val="000000"/>
        </w:rPr>
        <w:br/>
        <w:t>         пессимист - оптимист</w:t>
      </w:r>
      <w:r w:rsidRPr="00D00E6C">
        <w:rPr>
          <w:color w:val="000000"/>
        </w:rPr>
        <w:br/>
        <w:t>         безвольный - волевой</w:t>
      </w:r>
      <w:r w:rsidRPr="00D00E6C">
        <w:rPr>
          <w:color w:val="000000"/>
        </w:rPr>
        <w:br/>
        <w:t>         глупый - умный</w:t>
      </w:r>
      <w:r w:rsidRPr="00D00E6C">
        <w:rPr>
          <w:color w:val="000000"/>
        </w:rPr>
        <w:br/>
        <w:t>         агрессивный - миролюбивый</w:t>
      </w:r>
      <w:r w:rsidRPr="00D00E6C">
        <w:rPr>
          <w:color w:val="000000"/>
        </w:rPr>
        <w:br/>
        <w:t>         ранимый - невозмутимый</w:t>
      </w:r>
      <w:r w:rsidRPr="00D00E6C">
        <w:rPr>
          <w:color w:val="000000"/>
        </w:rPr>
        <w:br/>
        <w:t>         грубоватый - тактичный</w:t>
      </w:r>
      <w:r w:rsidRPr="00D00E6C">
        <w:rPr>
          <w:color w:val="000000"/>
        </w:rPr>
        <w:br/>
        <w:t>         ленивый - трудолюбивый</w:t>
      </w:r>
      <w:r w:rsidRPr="00D00E6C">
        <w:rPr>
          <w:color w:val="000000"/>
        </w:rPr>
        <w:br/>
        <w:t>         черствый - отзывчивый</w:t>
      </w:r>
      <w:r w:rsidRPr="00D00E6C">
        <w:rPr>
          <w:color w:val="000000"/>
        </w:rPr>
        <w:br/>
        <w:t>         злой - добрый</w:t>
      </w:r>
      <w:r w:rsidRPr="00D00E6C">
        <w:rPr>
          <w:color w:val="000000"/>
        </w:rPr>
        <w:br/>
        <w:t>         пассивный - активный</w:t>
      </w:r>
      <w:r w:rsidRPr="00D00E6C">
        <w:rPr>
          <w:color w:val="000000"/>
        </w:rPr>
        <w:br/>
        <w:t>         самовлюбленный - самокритичный</w:t>
      </w:r>
      <w:r w:rsidRPr="00D00E6C">
        <w:rPr>
          <w:color w:val="000000"/>
        </w:rPr>
        <w:br/>
        <w:t>            Если вы не можете оценить коллегу только при помощи двухфакторной оценки (</w:t>
      </w:r>
      <w:r w:rsidR="00843DDB" w:rsidRPr="00D00E6C">
        <w:rPr>
          <w:color w:val="000000"/>
        </w:rPr>
        <w:t>«</w:t>
      </w:r>
      <w:r w:rsidRPr="00D00E6C">
        <w:rPr>
          <w:color w:val="000000"/>
        </w:rPr>
        <w:t>глупый - умный</w:t>
      </w:r>
      <w:r w:rsidR="00843DDB" w:rsidRPr="00D00E6C">
        <w:rPr>
          <w:color w:val="000000"/>
        </w:rPr>
        <w:t>»</w:t>
      </w:r>
      <w:r w:rsidRPr="00D00E6C">
        <w:rPr>
          <w:color w:val="000000"/>
        </w:rPr>
        <w:t>), тогда напротив каждой характеристики поставьте определенный балл, исходя из шестибалльной системы. Попробуйте оценить таким образом 5-7 своих коллег.</w:t>
      </w:r>
    </w:p>
    <w:p w14:paraId="7C1CD09F" w14:textId="4D6D4DAC" w:rsidR="00FB542D" w:rsidRPr="00D00E6C" w:rsidRDefault="004B090F" w:rsidP="00D00E6C">
      <w:pPr>
        <w:pStyle w:val="a7"/>
        <w:shd w:val="clear" w:color="auto" w:fill="FFFFFF"/>
        <w:spacing w:before="0" w:beforeAutospacing="0" w:after="150" w:afterAutospacing="0"/>
        <w:jc w:val="both"/>
        <w:rPr>
          <w:color w:val="000000"/>
        </w:rPr>
      </w:pPr>
      <w:r w:rsidRPr="00D00E6C">
        <w:rPr>
          <w:b/>
          <w:bCs/>
          <w:color w:val="000000"/>
        </w:rPr>
        <w:t>4.</w:t>
      </w:r>
      <w:r w:rsidR="00FB542D" w:rsidRPr="00D00E6C">
        <w:rPr>
          <w:b/>
          <w:bCs/>
          <w:color w:val="000000"/>
        </w:rPr>
        <w:t xml:space="preserve">Упражнение </w:t>
      </w:r>
      <w:r w:rsidR="00843DDB" w:rsidRPr="00D00E6C">
        <w:rPr>
          <w:b/>
          <w:bCs/>
          <w:color w:val="000000"/>
        </w:rPr>
        <w:t>«</w:t>
      </w:r>
      <w:r w:rsidR="00FB542D" w:rsidRPr="00D00E6C">
        <w:rPr>
          <w:b/>
          <w:bCs/>
          <w:color w:val="000000"/>
        </w:rPr>
        <w:t>Второй план</w:t>
      </w:r>
      <w:r w:rsidR="00843DDB" w:rsidRPr="00D00E6C">
        <w:rPr>
          <w:b/>
          <w:bCs/>
          <w:color w:val="000000"/>
        </w:rPr>
        <w:t>»</w:t>
      </w:r>
      <w:r w:rsidR="00FB542D" w:rsidRPr="00D00E6C">
        <w:rPr>
          <w:b/>
          <w:bCs/>
          <w:color w:val="000000"/>
        </w:rPr>
        <w:t> </w:t>
      </w:r>
      <w:r w:rsidR="00FB542D" w:rsidRPr="00D00E6C">
        <w:rPr>
          <w:b/>
          <w:bCs/>
          <w:i/>
          <w:iCs/>
          <w:color w:val="000000"/>
        </w:rPr>
        <w:t>(осознание своей позиции в общении)</w:t>
      </w:r>
    </w:p>
    <w:p w14:paraId="0D94B33B" w14:textId="77777777" w:rsidR="00D00E6C" w:rsidRDefault="00FB542D" w:rsidP="00D00E6C">
      <w:pPr>
        <w:pStyle w:val="a7"/>
        <w:shd w:val="clear" w:color="auto" w:fill="FFFFFF"/>
        <w:spacing w:before="0" w:beforeAutospacing="0" w:after="150" w:afterAutospacing="0"/>
        <w:jc w:val="both"/>
        <w:rPr>
          <w:color w:val="000000"/>
        </w:rPr>
      </w:pPr>
      <w:r w:rsidRPr="00D00E6C">
        <w:rPr>
          <w:color w:val="000000"/>
        </w:rPr>
        <w:t xml:space="preserve">В общении с коллегой по работе старайтесь выработать для себя </w:t>
      </w:r>
      <w:r w:rsidR="00843DDB" w:rsidRPr="00D00E6C">
        <w:rPr>
          <w:color w:val="000000"/>
        </w:rPr>
        <w:t>«</w:t>
      </w:r>
      <w:r w:rsidRPr="00D00E6C">
        <w:rPr>
          <w:color w:val="000000"/>
        </w:rPr>
        <w:t>второй план</w:t>
      </w:r>
      <w:r w:rsidR="00843DDB" w:rsidRPr="00D00E6C">
        <w:rPr>
          <w:color w:val="000000"/>
        </w:rPr>
        <w:t>»</w:t>
      </w:r>
      <w:r w:rsidRPr="00D00E6C">
        <w:rPr>
          <w:color w:val="000000"/>
        </w:rPr>
        <w:t xml:space="preserve"> беседы: как ваш собеседник вас воспринимает, что он о вас думает, что он говорит и что не говорит, что чувствует.</w:t>
      </w:r>
    </w:p>
    <w:p w14:paraId="787C6926" w14:textId="1CACA192" w:rsidR="00FB542D" w:rsidRPr="00D00E6C" w:rsidRDefault="00FB542D" w:rsidP="00D00E6C">
      <w:pPr>
        <w:pStyle w:val="a7"/>
        <w:shd w:val="clear" w:color="auto" w:fill="FFFFFF"/>
        <w:spacing w:before="0" w:beforeAutospacing="0" w:after="150" w:afterAutospacing="0"/>
        <w:jc w:val="both"/>
        <w:rPr>
          <w:color w:val="000000"/>
        </w:rPr>
      </w:pPr>
      <w:r w:rsidRPr="00D00E6C">
        <w:rPr>
          <w:color w:val="000000"/>
        </w:rPr>
        <w:t xml:space="preserve">Стройте беседу с другим учителем так, чтобы представленный вами </w:t>
      </w:r>
      <w:r w:rsidR="00843DDB" w:rsidRPr="00D00E6C">
        <w:rPr>
          <w:color w:val="000000"/>
        </w:rPr>
        <w:t>«</w:t>
      </w:r>
      <w:r w:rsidRPr="00D00E6C">
        <w:rPr>
          <w:color w:val="000000"/>
        </w:rPr>
        <w:t>второй план</w:t>
      </w:r>
      <w:r w:rsidR="00843DDB" w:rsidRPr="00D00E6C">
        <w:rPr>
          <w:color w:val="000000"/>
        </w:rPr>
        <w:t>»</w:t>
      </w:r>
      <w:r w:rsidRPr="00D00E6C">
        <w:rPr>
          <w:color w:val="000000"/>
        </w:rPr>
        <w:t xml:space="preserve"> был одним из ведущих факторов вашего общения. Не говорите того, что было бы неприятно вашему собеседнику, старайтесь оставить о себе хорошее впечатление, думайте о последствиях своих слов.</w:t>
      </w:r>
      <w:r w:rsidRPr="00D00E6C">
        <w:rPr>
          <w:color w:val="000000"/>
        </w:rPr>
        <w:br/>
      </w:r>
    </w:p>
    <w:p w14:paraId="57DADB80" w14:textId="221BE761" w:rsidR="00FB542D" w:rsidRPr="00D00E6C" w:rsidRDefault="004B090F" w:rsidP="00D00E6C">
      <w:pPr>
        <w:pStyle w:val="a7"/>
        <w:shd w:val="clear" w:color="auto" w:fill="FFFFFF"/>
        <w:spacing w:before="0" w:beforeAutospacing="0" w:after="150" w:afterAutospacing="0"/>
        <w:jc w:val="both"/>
        <w:rPr>
          <w:color w:val="000000"/>
        </w:rPr>
      </w:pPr>
      <w:r w:rsidRPr="00D00E6C">
        <w:rPr>
          <w:b/>
          <w:bCs/>
          <w:color w:val="000000"/>
        </w:rPr>
        <w:t>5.</w:t>
      </w:r>
      <w:r w:rsidR="00FB542D" w:rsidRPr="00D00E6C">
        <w:rPr>
          <w:b/>
          <w:bCs/>
          <w:color w:val="000000"/>
        </w:rPr>
        <w:t xml:space="preserve">Упражнение </w:t>
      </w:r>
      <w:r w:rsidR="00843DDB" w:rsidRPr="00D00E6C">
        <w:rPr>
          <w:b/>
          <w:bCs/>
          <w:color w:val="000000"/>
        </w:rPr>
        <w:t>«</w:t>
      </w:r>
      <w:r w:rsidR="00FB542D" w:rsidRPr="00D00E6C">
        <w:rPr>
          <w:b/>
          <w:bCs/>
          <w:color w:val="000000"/>
        </w:rPr>
        <w:t>Учимся ценить индивидуальность</w:t>
      </w:r>
      <w:r w:rsidR="00843DDB" w:rsidRPr="00D00E6C">
        <w:rPr>
          <w:b/>
          <w:bCs/>
          <w:color w:val="000000"/>
        </w:rPr>
        <w:t>»</w:t>
      </w:r>
    </w:p>
    <w:p w14:paraId="0223B1B8" w14:textId="17E29788" w:rsidR="00FB542D" w:rsidRPr="00D00E6C" w:rsidRDefault="00FB542D" w:rsidP="00D00E6C">
      <w:pPr>
        <w:pStyle w:val="a7"/>
        <w:shd w:val="clear" w:color="auto" w:fill="FFFFFF"/>
        <w:spacing w:before="0" w:beforeAutospacing="0" w:after="150" w:afterAutospacing="0"/>
        <w:jc w:val="both"/>
        <w:rPr>
          <w:color w:val="000000"/>
        </w:rPr>
      </w:pPr>
      <w:r w:rsidRPr="00D00E6C">
        <w:rPr>
          <w:color w:val="000000"/>
        </w:rPr>
        <w:t xml:space="preserve">Если бы мы умели ценить собственную индивидуальность, нам было бы легче принимать </w:t>
      </w:r>
      <w:proofErr w:type="spellStart"/>
      <w:r w:rsidRPr="00D00E6C">
        <w:rPr>
          <w:color w:val="000000"/>
        </w:rPr>
        <w:t>инакостъ</w:t>
      </w:r>
      <w:proofErr w:type="spellEnd"/>
      <w:r w:rsidRPr="00D00E6C">
        <w:rPr>
          <w:color w:val="000000"/>
        </w:rPr>
        <w:t xml:space="preserve"> партнера.</w:t>
      </w:r>
      <w:r w:rsidR="00D00E6C">
        <w:rPr>
          <w:color w:val="000000"/>
        </w:rPr>
        <w:tab/>
      </w:r>
      <w:r w:rsidRPr="00D00E6C">
        <w:rPr>
          <w:color w:val="000000"/>
        </w:rPr>
        <w:br/>
        <w:t>Члены группы рассаживаются по кругу, у каждого заготовлены бумага и карандаш.</w:t>
      </w:r>
      <w:r w:rsidRPr="00D00E6C">
        <w:rPr>
          <w:color w:val="000000"/>
        </w:rPr>
        <w:br/>
        <w:t xml:space="preserve">            В начале игры скажите примерно следующее: </w:t>
      </w:r>
      <w:r w:rsidR="00843DDB" w:rsidRPr="00D00E6C">
        <w:rPr>
          <w:color w:val="000000"/>
        </w:rPr>
        <w:t>«</w:t>
      </w:r>
      <w:r w:rsidRPr="00D00E6C">
        <w:rPr>
          <w:color w:val="000000"/>
        </w:rPr>
        <w:t>Мы часто хотим быть точно такими же, как остальные, и страдаем, чувствуя, что отличаемся от других. Иногда действительно хорошо, когда мы - как все, но не менее важна и наша индивидуальность. Ее можно и нужно ценить</w:t>
      </w:r>
      <w:r w:rsidR="00843DDB" w:rsidRPr="00D00E6C">
        <w:rPr>
          <w:color w:val="000000"/>
        </w:rPr>
        <w:t>»</w:t>
      </w:r>
      <w:r w:rsidRPr="00D00E6C">
        <w:rPr>
          <w:color w:val="000000"/>
        </w:rPr>
        <w:t>.</w:t>
      </w:r>
      <w:r w:rsidRPr="00D00E6C">
        <w:rPr>
          <w:color w:val="000000"/>
        </w:rPr>
        <w:br/>
      </w:r>
      <w:r w:rsidRPr="00D00E6C">
        <w:rPr>
          <w:color w:val="000000"/>
        </w:rPr>
        <w:lastRenderedPageBreak/>
        <w:t>            Предложите каждому игроку написать о каких-то трех признаках, которые отличают его от всех остальных членов группы. Это может быть признание своих очевидных достоинств или талантов, жизненных принципов и т. п. В любом случае информация должна носить позитивный характер.</w:t>
      </w:r>
      <w:r w:rsidRPr="00D00E6C">
        <w:rPr>
          <w:color w:val="000000"/>
        </w:rPr>
        <w:br/>
        <w:t>            Приведите три примера из собственной жизни, чтобы участникам стало полностью понятно, что от них требуется. Для создания игровой атмосферы используйте свою фантазию и чувство юмора.</w:t>
      </w:r>
      <w:r w:rsidR="00D00E6C">
        <w:rPr>
          <w:color w:val="000000"/>
        </w:rPr>
        <w:tab/>
      </w:r>
      <w:r w:rsidRPr="00D00E6C">
        <w:rPr>
          <w:color w:val="000000"/>
        </w:rPr>
        <w:br/>
        <w:t>            Участники записывают свои имена и выполняют задание (3 минуты). Предупредите, что Вы соберете записи и зачитаете их, а члены группы будут отгадывать, кто является автором тех или иных утверждений.</w:t>
      </w:r>
      <w:r w:rsidR="00D00E6C">
        <w:rPr>
          <w:color w:val="000000"/>
        </w:rPr>
        <w:tab/>
      </w:r>
      <w:r w:rsidRPr="00D00E6C">
        <w:rPr>
          <w:color w:val="000000"/>
        </w:rPr>
        <w:br/>
        <w:t xml:space="preserve">            Соберите листочки и еще раз отметьте положительные аспекты того, что люди не похожи друг на друга: мы становимся интересны друг другу, можем найти нестандартное решение проблемы, дать друг другу импульсы к изменению и обучению и т. д. Потом прочтите каждый текст, и пусть игроки угадают, кем он написан. Если автора не удается </w:t>
      </w:r>
      <w:r w:rsidR="00843DDB" w:rsidRPr="00D00E6C">
        <w:rPr>
          <w:color w:val="000000"/>
        </w:rPr>
        <w:t>«</w:t>
      </w:r>
      <w:r w:rsidRPr="00D00E6C">
        <w:rPr>
          <w:color w:val="000000"/>
        </w:rPr>
        <w:t>вычислить</w:t>
      </w:r>
      <w:r w:rsidR="00843DDB" w:rsidRPr="00D00E6C">
        <w:rPr>
          <w:color w:val="000000"/>
        </w:rPr>
        <w:t>»</w:t>
      </w:r>
      <w:r w:rsidRPr="00D00E6C">
        <w:rPr>
          <w:color w:val="000000"/>
        </w:rPr>
        <w:t>, он должен назваться сам.</w:t>
      </w:r>
    </w:p>
    <w:p w14:paraId="2E6588C2" w14:textId="62C6E9B5" w:rsidR="00FB542D" w:rsidRPr="00D00E6C" w:rsidRDefault="004B090F" w:rsidP="00D00E6C">
      <w:pPr>
        <w:pStyle w:val="a7"/>
        <w:shd w:val="clear" w:color="auto" w:fill="FFFFFF"/>
        <w:spacing w:before="0" w:beforeAutospacing="0" w:after="150" w:afterAutospacing="0"/>
        <w:jc w:val="both"/>
        <w:rPr>
          <w:color w:val="000000"/>
        </w:rPr>
      </w:pPr>
      <w:r w:rsidRPr="00D00E6C">
        <w:rPr>
          <w:b/>
          <w:bCs/>
          <w:color w:val="000000"/>
        </w:rPr>
        <w:t>6</w:t>
      </w:r>
      <w:r w:rsidR="00D00E6C">
        <w:rPr>
          <w:b/>
          <w:bCs/>
          <w:color w:val="000000"/>
        </w:rPr>
        <w:t xml:space="preserve">. Упражнение </w:t>
      </w:r>
      <w:r w:rsidR="00843DDB" w:rsidRPr="00D00E6C">
        <w:rPr>
          <w:b/>
          <w:bCs/>
          <w:color w:val="000000"/>
        </w:rPr>
        <w:t>«</w:t>
      </w:r>
      <w:proofErr w:type="spellStart"/>
      <w:r w:rsidR="00480A40">
        <w:rPr>
          <w:b/>
          <w:bCs/>
          <w:color w:val="000000"/>
        </w:rPr>
        <w:t>П</w:t>
      </w:r>
      <w:r w:rsidR="00480A40" w:rsidRPr="00D00E6C">
        <w:rPr>
          <w:b/>
          <w:bCs/>
          <w:color w:val="000000"/>
        </w:rPr>
        <w:t>риcтpойка</w:t>
      </w:r>
      <w:proofErr w:type="spellEnd"/>
      <w:r w:rsidR="00480A40" w:rsidRPr="00D00E6C">
        <w:rPr>
          <w:b/>
          <w:bCs/>
          <w:color w:val="000000"/>
        </w:rPr>
        <w:t xml:space="preserve"> сверху и пристройка снизу</w:t>
      </w:r>
      <w:r w:rsidR="00843DDB" w:rsidRPr="00D00E6C">
        <w:rPr>
          <w:b/>
          <w:bCs/>
          <w:color w:val="000000"/>
        </w:rPr>
        <w:t>»</w:t>
      </w:r>
      <w:r w:rsidR="00FB542D" w:rsidRPr="00D00E6C">
        <w:rPr>
          <w:b/>
          <w:bCs/>
          <w:color w:val="000000"/>
        </w:rPr>
        <w:br/>
      </w:r>
      <w:r w:rsidR="00FB542D" w:rsidRPr="00D00E6C">
        <w:rPr>
          <w:b/>
          <w:bCs/>
          <w:i/>
          <w:iCs/>
          <w:color w:val="000000"/>
        </w:rPr>
        <w:t>(</w:t>
      </w:r>
      <w:r w:rsidR="00480A40">
        <w:rPr>
          <w:b/>
          <w:bCs/>
          <w:i/>
          <w:iCs/>
          <w:color w:val="000000"/>
        </w:rPr>
        <w:t>В</w:t>
      </w:r>
      <w:r w:rsidR="00480A40" w:rsidRPr="00480A40">
        <w:rPr>
          <w:b/>
          <w:bCs/>
          <w:i/>
          <w:iCs/>
          <w:color w:val="000000"/>
        </w:rPr>
        <w:t>.</w:t>
      </w:r>
      <w:r w:rsidR="00480A40">
        <w:rPr>
          <w:b/>
          <w:bCs/>
          <w:i/>
          <w:iCs/>
          <w:color w:val="000000"/>
        </w:rPr>
        <w:t>В</w:t>
      </w:r>
      <w:r w:rsidR="00480A40" w:rsidRPr="00480A40">
        <w:rPr>
          <w:b/>
          <w:bCs/>
          <w:i/>
          <w:iCs/>
          <w:color w:val="000000"/>
        </w:rPr>
        <w:t xml:space="preserve">. </w:t>
      </w:r>
      <w:proofErr w:type="spellStart"/>
      <w:r w:rsidR="00480A40">
        <w:rPr>
          <w:b/>
          <w:bCs/>
          <w:i/>
          <w:iCs/>
          <w:color w:val="000000"/>
        </w:rPr>
        <w:t>П</w:t>
      </w:r>
      <w:r w:rsidR="00480A40" w:rsidRPr="00480A40">
        <w:rPr>
          <w:b/>
          <w:bCs/>
          <w:i/>
          <w:iCs/>
          <w:color w:val="000000"/>
        </w:rPr>
        <w:t>етрусинский</w:t>
      </w:r>
      <w:proofErr w:type="spellEnd"/>
      <w:r w:rsidR="00FB542D" w:rsidRPr="00D00E6C">
        <w:rPr>
          <w:b/>
          <w:bCs/>
          <w:i/>
          <w:iCs/>
          <w:color w:val="000000"/>
        </w:rPr>
        <w:t>)</w:t>
      </w:r>
    </w:p>
    <w:p w14:paraId="083C34B4" w14:textId="035897C0" w:rsidR="00FB542D" w:rsidRPr="00D00E6C" w:rsidRDefault="00FB542D" w:rsidP="00D00E6C">
      <w:pPr>
        <w:pStyle w:val="a7"/>
        <w:shd w:val="clear" w:color="auto" w:fill="FFFFFF"/>
        <w:spacing w:before="0" w:beforeAutospacing="0" w:after="150" w:afterAutospacing="0"/>
        <w:jc w:val="both"/>
        <w:rPr>
          <w:color w:val="000000"/>
        </w:rPr>
      </w:pPr>
      <w:r w:rsidRPr="00D00E6C">
        <w:rPr>
          <w:color w:val="000000"/>
        </w:rPr>
        <w:t xml:space="preserve">Перед выполнением этого упражнения ведущий информирует школьников о двух элементарных формах ведения диалога - </w:t>
      </w:r>
      <w:r w:rsidR="00843DDB" w:rsidRPr="00D00E6C">
        <w:rPr>
          <w:color w:val="000000"/>
        </w:rPr>
        <w:t>«</w:t>
      </w:r>
      <w:r w:rsidRPr="00D00E6C">
        <w:rPr>
          <w:color w:val="000000"/>
        </w:rPr>
        <w:t>пристройке сверху</w:t>
      </w:r>
      <w:r w:rsidR="00843DDB" w:rsidRPr="00D00E6C">
        <w:rPr>
          <w:color w:val="000000"/>
        </w:rPr>
        <w:t>»</w:t>
      </w:r>
      <w:r w:rsidRPr="00D00E6C">
        <w:rPr>
          <w:color w:val="000000"/>
        </w:rPr>
        <w:t xml:space="preserve"> и </w:t>
      </w:r>
      <w:r w:rsidR="00843DDB" w:rsidRPr="00D00E6C">
        <w:rPr>
          <w:color w:val="000000"/>
        </w:rPr>
        <w:t>«</w:t>
      </w:r>
      <w:r w:rsidRPr="00D00E6C">
        <w:rPr>
          <w:color w:val="000000"/>
        </w:rPr>
        <w:t>пристройке снизу</w:t>
      </w:r>
      <w:r w:rsidR="00843DDB" w:rsidRPr="00D00E6C">
        <w:rPr>
          <w:color w:val="000000"/>
        </w:rPr>
        <w:t>»</w:t>
      </w:r>
      <w:r w:rsidRPr="00D00E6C">
        <w:rPr>
          <w:color w:val="000000"/>
        </w:rPr>
        <w:t>.</w:t>
      </w:r>
      <w:r w:rsidR="00480A40">
        <w:rPr>
          <w:color w:val="000000"/>
        </w:rPr>
        <w:tab/>
      </w:r>
      <w:r w:rsidRPr="00D00E6C">
        <w:rPr>
          <w:color w:val="000000"/>
        </w:rPr>
        <w:br/>
        <w:t xml:space="preserve">            Часто бывает так, что в разговоре один из его участников чувствует себя более уверенно, как бы ставит себя выше собеседника, второй же может, наоборот, пригибаться, оставляя пальму первенства партнеру. В первом случае мы </w:t>
      </w:r>
      <w:proofErr w:type="spellStart"/>
      <w:proofErr w:type="gramStart"/>
      <w:r w:rsidRPr="00D00E6C">
        <w:rPr>
          <w:color w:val="000000"/>
        </w:rPr>
        <w:t>наблюдаем</w:t>
      </w:r>
      <w:r w:rsidR="00843DDB" w:rsidRPr="00D00E6C">
        <w:rPr>
          <w:color w:val="000000"/>
        </w:rPr>
        <w:t>»</w:t>
      </w:r>
      <w:r w:rsidRPr="00D00E6C">
        <w:rPr>
          <w:color w:val="000000"/>
        </w:rPr>
        <w:t>пристройку</w:t>
      </w:r>
      <w:proofErr w:type="spellEnd"/>
      <w:proofErr w:type="gramEnd"/>
      <w:r w:rsidRPr="00D00E6C">
        <w:rPr>
          <w:color w:val="000000"/>
        </w:rPr>
        <w:t xml:space="preserve"> сверху</w:t>
      </w:r>
      <w:r w:rsidR="00843DDB" w:rsidRPr="00D00E6C">
        <w:rPr>
          <w:color w:val="000000"/>
        </w:rPr>
        <w:t>»</w:t>
      </w:r>
      <w:r w:rsidRPr="00D00E6C">
        <w:rPr>
          <w:color w:val="000000"/>
        </w:rPr>
        <w:t xml:space="preserve">, во втором - </w:t>
      </w:r>
      <w:r w:rsidR="00843DDB" w:rsidRPr="00D00E6C">
        <w:rPr>
          <w:color w:val="000000"/>
        </w:rPr>
        <w:t>«</w:t>
      </w:r>
      <w:r w:rsidRPr="00D00E6C">
        <w:rPr>
          <w:color w:val="000000"/>
        </w:rPr>
        <w:t>Пристройку снизу</w:t>
      </w:r>
      <w:r w:rsidR="00843DDB" w:rsidRPr="00D00E6C">
        <w:rPr>
          <w:color w:val="000000"/>
        </w:rPr>
        <w:t>»</w:t>
      </w:r>
      <w:r w:rsidRPr="00D00E6C">
        <w:rPr>
          <w:color w:val="000000"/>
        </w:rPr>
        <w:t>. Считается, что обычно пристраивается один из участников диалога, второй же просто выполняет отведенную ему роль.</w:t>
      </w:r>
      <w:r w:rsidR="00480A40">
        <w:rPr>
          <w:color w:val="000000"/>
        </w:rPr>
        <w:tab/>
      </w:r>
      <w:r w:rsidRPr="00D00E6C">
        <w:rPr>
          <w:color w:val="000000"/>
        </w:rPr>
        <w:br/>
        <w:t xml:space="preserve">            Упражнение заключается в том, чтобы каждый из участников группы попросил о чем-нибудь Своего партнера по паре. Причем сделать это он </w:t>
      </w:r>
      <w:proofErr w:type="spellStart"/>
      <w:r w:rsidRPr="00D00E6C">
        <w:rPr>
          <w:color w:val="000000"/>
        </w:rPr>
        <w:t>ДОлжен</w:t>
      </w:r>
      <w:proofErr w:type="spellEnd"/>
      <w:r w:rsidRPr="00D00E6C">
        <w:rPr>
          <w:color w:val="000000"/>
        </w:rPr>
        <w:t xml:space="preserve"> дважды, первый раз используя </w:t>
      </w:r>
      <w:r w:rsidR="00843DDB" w:rsidRPr="00D00E6C">
        <w:rPr>
          <w:color w:val="000000"/>
        </w:rPr>
        <w:t>«</w:t>
      </w:r>
      <w:r w:rsidRPr="00D00E6C">
        <w:rPr>
          <w:color w:val="000000"/>
        </w:rPr>
        <w:t>пристройку сверху</w:t>
      </w:r>
      <w:r w:rsidR="00843DDB" w:rsidRPr="00D00E6C">
        <w:rPr>
          <w:color w:val="000000"/>
        </w:rPr>
        <w:t>»</w:t>
      </w:r>
      <w:r w:rsidRPr="00D00E6C">
        <w:rPr>
          <w:color w:val="000000"/>
        </w:rPr>
        <w:t xml:space="preserve">, Второй - </w:t>
      </w:r>
      <w:r w:rsidR="00843DDB" w:rsidRPr="00D00E6C">
        <w:rPr>
          <w:color w:val="000000"/>
        </w:rPr>
        <w:t>«</w:t>
      </w:r>
      <w:r w:rsidRPr="00D00E6C">
        <w:rPr>
          <w:color w:val="000000"/>
        </w:rPr>
        <w:t>пристройку снизу</w:t>
      </w:r>
      <w:r w:rsidR="00843DDB" w:rsidRPr="00D00E6C">
        <w:rPr>
          <w:color w:val="000000"/>
        </w:rPr>
        <w:t>»</w:t>
      </w:r>
      <w:r w:rsidRPr="00D00E6C">
        <w:rPr>
          <w:color w:val="000000"/>
        </w:rPr>
        <w:t>. После этого участники диалога меняются местами.</w:t>
      </w:r>
      <w:r w:rsidRPr="00D00E6C">
        <w:rPr>
          <w:color w:val="000000"/>
        </w:rPr>
        <w:br/>
        <w:t xml:space="preserve">            После выполнения упражнения пары определяют, кто из них лучше пристраивается сверху, а кто снизу. Таким образом, все участники группы делятся на две команды, внутри каждой проходит соревнование </w:t>
      </w:r>
      <w:proofErr w:type="spellStart"/>
      <w:r w:rsidRPr="00D00E6C">
        <w:rPr>
          <w:color w:val="000000"/>
        </w:rPr>
        <w:t>втой</w:t>
      </w:r>
      <w:proofErr w:type="spellEnd"/>
      <w:r w:rsidRPr="00D00E6C">
        <w:rPr>
          <w:color w:val="000000"/>
        </w:rPr>
        <w:t xml:space="preserve"> </w:t>
      </w:r>
      <w:r w:rsidR="00843DDB" w:rsidRPr="00D00E6C">
        <w:rPr>
          <w:color w:val="000000"/>
        </w:rPr>
        <w:t>«</w:t>
      </w:r>
      <w:r w:rsidRPr="00D00E6C">
        <w:rPr>
          <w:color w:val="000000"/>
        </w:rPr>
        <w:t>пристройке</w:t>
      </w:r>
      <w:r w:rsidR="00843DDB" w:rsidRPr="00D00E6C">
        <w:rPr>
          <w:color w:val="000000"/>
        </w:rPr>
        <w:t>»</w:t>
      </w:r>
      <w:r w:rsidRPr="00D00E6C">
        <w:rPr>
          <w:color w:val="000000"/>
        </w:rPr>
        <w:t xml:space="preserve">, которая им лучше удается. В каждой из двух половин выбирается по победителю, которые в конце игры встречаются </w:t>
      </w:r>
      <w:proofErr w:type="spellStart"/>
      <w:r w:rsidRPr="00D00E6C">
        <w:rPr>
          <w:color w:val="000000"/>
        </w:rPr>
        <w:t>впаре</w:t>
      </w:r>
      <w:proofErr w:type="spellEnd"/>
      <w:r w:rsidRPr="00D00E6C">
        <w:rPr>
          <w:color w:val="000000"/>
        </w:rPr>
        <w:t xml:space="preserve"> и демонстрируют свое мастерство.</w:t>
      </w:r>
      <w:r w:rsidR="00480A40">
        <w:rPr>
          <w:color w:val="000000"/>
        </w:rPr>
        <w:tab/>
      </w:r>
      <w:r w:rsidRPr="00D00E6C">
        <w:rPr>
          <w:color w:val="000000"/>
        </w:rPr>
        <w:br/>
      </w:r>
    </w:p>
    <w:p w14:paraId="08BE86AE" w14:textId="52E0DE56" w:rsidR="00FB542D" w:rsidRPr="00D00E6C" w:rsidRDefault="004B090F" w:rsidP="00D00E6C">
      <w:pPr>
        <w:pStyle w:val="a7"/>
        <w:shd w:val="clear" w:color="auto" w:fill="FFFFFF"/>
        <w:spacing w:before="0" w:beforeAutospacing="0" w:after="150" w:afterAutospacing="0"/>
        <w:jc w:val="both"/>
        <w:rPr>
          <w:color w:val="000000"/>
        </w:rPr>
      </w:pPr>
      <w:r w:rsidRPr="00D00E6C">
        <w:rPr>
          <w:b/>
          <w:bCs/>
          <w:color w:val="000000"/>
        </w:rPr>
        <w:t>7.</w:t>
      </w:r>
      <w:r w:rsidR="00FB542D" w:rsidRPr="00D00E6C">
        <w:rPr>
          <w:b/>
          <w:bCs/>
          <w:color w:val="000000"/>
        </w:rPr>
        <w:t xml:space="preserve">Упражнение </w:t>
      </w:r>
      <w:r w:rsidR="00843DDB" w:rsidRPr="00D00E6C">
        <w:rPr>
          <w:b/>
          <w:bCs/>
          <w:color w:val="000000"/>
        </w:rPr>
        <w:t>«</w:t>
      </w:r>
      <w:r w:rsidR="00FB542D" w:rsidRPr="00D00E6C">
        <w:rPr>
          <w:b/>
          <w:bCs/>
          <w:color w:val="000000"/>
        </w:rPr>
        <w:t>Н</w:t>
      </w:r>
      <w:r w:rsidR="00480A40" w:rsidRPr="00D00E6C">
        <w:rPr>
          <w:b/>
          <w:bCs/>
          <w:color w:val="000000"/>
        </w:rPr>
        <w:t>азови свои сильные стороны</w:t>
      </w:r>
      <w:r w:rsidR="00843DDB" w:rsidRPr="00D00E6C">
        <w:rPr>
          <w:b/>
          <w:bCs/>
          <w:color w:val="000000"/>
        </w:rPr>
        <w:t>»</w:t>
      </w:r>
    </w:p>
    <w:p w14:paraId="104177E9" w14:textId="35F04450" w:rsidR="00FB542D" w:rsidRDefault="00FB542D" w:rsidP="00D00E6C">
      <w:pPr>
        <w:pStyle w:val="a7"/>
        <w:shd w:val="clear" w:color="auto" w:fill="FFFFFF"/>
        <w:spacing w:before="0" w:beforeAutospacing="0" w:after="150" w:afterAutospacing="0"/>
        <w:jc w:val="both"/>
        <w:rPr>
          <w:color w:val="000000"/>
        </w:rPr>
      </w:pPr>
      <w:r w:rsidRPr="00D00E6C">
        <w:rPr>
          <w:color w:val="000000"/>
        </w:rPr>
        <w:t> </w:t>
      </w:r>
      <w:r w:rsidR="00480A40" w:rsidRPr="00D00E6C">
        <w:rPr>
          <w:color w:val="000000"/>
        </w:rPr>
        <w:t xml:space="preserve">Упражнение развивает способность думать о себе в позитивном ключе и не стесняться говорить о себе в присутствии </w:t>
      </w:r>
      <w:proofErr w:type="spellStart"/>
      <w:r w:rsidR="00480A40" w:rsidRPr="00D00E6C">
        <w:rPr>
          <w:color w:val="000000"/>
        </w:rPr>
        <w:t>других.</w:t>
      </w:r>
      <w:r w:rsidRPr="00D00E6C">
        <w:rPr>
          <w:color w:val="000000"/>
        </w:rPr>
        <w:t>Каждый</w:t>
      </w:r>
      <w:proofErr w:type="spellEnd"/>
      <w:r w:rsidRPr="00D00E6C">
        <w:rPr>
          <w:color w:val="000000"/>
        </w:rPr>
        <w:t xml:space="preserve"> участник игры в течение нескольких минут рассказывает о своих сильных качествах, о том, что он любит, ценит и принимает в себе, о том, что дает ему чувство уверенности. Не обязательно. говорить только о положительных качествах, важно, чтобы малыш </w:t>
      </w:r>
      <w:proofErr w:type="spellStart"/>
      <w:r w:rsidRPr="00D00E6C">
        <w:rPr>
          <w:color w:val="000000"/>
        </w:rPr>
        <w:t>говорилпрямо</w:t>
      </w:r>
      <w:proofErr w:type="spellEnd"/>
      <w:r w:rsidRPr="00D00E6C">
        <w:rPr>
          <w:color w:val="000000"/>
        </w:rPr>
        <w:t xml:space="preserve">, не умаляя своих достоинств. Старайтесь, чтобы он как </w:t>
      </w:r>
      <w:proofErr w:type="spellStart"/>
      <w:r w:rsidRPr="00D00E6C">
        <w:rPr>
          <w:color w:val="000000"/>
        </w:rPr>
        <w:t>можноменьше</w:t>
      </w:r>
      <w:proofErr w:type="spellEnd"/>
      <w:r w:rsidRPr="00D00E6C">
        <w:rPr>
          <w:color w:val="000000"/>
        </w:rPr>
        <w:t xml:space="preserve"> использовал в своем рассказе засоряющие язык слова, например: </w:t>
      </w:r>
      <w:r w:rsidR="00843DDB" w:rsidRPr="00D00E6C">
        <w:rPr>
          <w:color w:val="000000"/>
        </w:rPr>
        <w:t>«</w:t>
      </w:r>
      <w:r w:rsidRPr="00D00E6C">
        <w:rPr>
          <w:color w:val="000000"/>
        </w:rPr>
        <w:t>ну</w:t>
      </w:r>
      <w:r w:rsidR="00843DDB" w:rsidRPr="00D00E6C">
        <w:rPr>
          <w:color w:val="000000"/>
        </w:rPr>
        <w:t>»</w:t>
      </w:r>
      <w:r w:rsidRPr="00D00E6C">
        <w:rPr>
          <w:color w:val="000000"/>
        </w:rPr>
        <w:t xml:space="preserve">, </w:t>
      </w:r>
      <w:r w:rsidR="00843DDB" w:rsidRPr="00D00E6C">
        <w:rPr>
          <w:color w:val="000000"/>
        </w:rPr>
        <w:t>«</w:t>
      </w:r>
      <w:r w:rsidRPr="00D00E6C">
        <w:rPr>
          <w:color w:val="000000"/>
        </w:rPr>
        <w:t>вот</w:t>
      </w:r>
      <w:r w:rsidR="00843DDB" w:rsidRPr="00D00E6C">
        <w:rPr>
          <w:color w:val="000000"/>
        </w:rPr>
        <w:t>»</w:t>
      </w:r>
      <w:r w:rsidRPr="00D00E6C">
        <w:rPr>
          <w:color w:val="000000"/>
        </w:rPr>
        <w:t xml:space="preserve">, </w:t>
      </w:r>
      <w:r w:rsidR="00843DDB" w:rsidRPr="00D00E6C">
        <w:rPr>
          <w:color w:val="000000"/>
        </w:rPr>
        <w:t>«</w:t>
      </w:r>
      <w:proofErr w:type="spellStart"/>
      <w:proofErr w:type="gramStart"/>
      <w:r w:rsidRPr="00D00E6C">
        <w:rPr>
          <w:color w:val="000000"/>
        </w:rPr>
        <w:t>если</w:t>
      </w:r>
      <w:r w:rsidR="00843DDB" w:rsidRPr="00D00E6C">
        <w:rPr>
          <w:color w:val="000000"/>
        </w:rPr>
        <w:t>»</w:t>
      </w:r>
      <w:r w:rsidRPr="00D00E6C">
        <w:rPr>
          <w:color w:val="000000"/>
        </w:rPr>
        <w:t>и</w:t>
      </w:r>
      <w:proofErr w:type="spellEnd"/>
      <w:proofErr w:type="gramEnd"/>
      <w:r w:rsidRPr="00D00E6C">
        <w:rPr>
          <w:color w:val="000000"/>
        </w:rPr>
        <w:t xml:space="preserve"> т. п.</w:t>
      </w:r>
      <w:r w:rsidR="00480A40">
        <w:rPr>
          <w:color w:val="000000"/>
        </w:rPr>
        <w:tab/>
      </w:r>
      <w:r w:rsidRPr="00D00E6C">
        <w:rPr>
          <w:color w:val="000000"/>
        </w:rPr>
        <w:br/>
        <w:t>            </w:t>
      </w:r>
      <w:r w:rsidR="00480A40">
        <w:rPr>
          <w:color w:val="000000"/>
        </w:rPr>
        <w:t xml:space="preserve"> </w:t>
      </w:r>
    </w:p>
    <w:p w14:paraId="7DD497B4" w14:textId="3903382F" w:rsidR="008C4D2C" w:rsidRPr="00480A40" w:rsidRDefault="00480A40" w:rsidP="008C4D2C">
      <w:pPr>
        <w:pStyle w:val="a7"/>
        <w:shd w:val="clear" w:color="auto" w:fill="FFFFFF"/>
        <w:spacing w:before="0" w:beforeAutospacing="0" w:after="150" w:afterAutospacing="0"/>
        <w:jc w:val="center"/>
        <w:rPr>
          <w:b/>
          <w:bCs/>
          <w:color w:val="000000"/>
        </w:rPr>
      </w:pPr>
      <w:r w:rsidRPr="00480A40">
        <w:rPr>
          <w:b/>
          <w:bCs/>
          <w:color w:val="000000"/>
        </w:rPr>
        <w:t>Заключительная часть</w:t>
      </w:r>
    </w:p>
    <w:p w14:paraId="5EA87B5A" w14:textId="77777777" w:rsidR="00C12ABD" w:rsidRDefault="00C12ABD" w:rsidP="00C12ABD">
      <w:pPr>
        <w:tabs>
          <w:tab w:val="left" w:pos="7513"/>
          <w:tab w:val="left" w:pos="7938"/>
        </w:tabs>
        <w:spacing w:after="0" w:line="240" w:lineRule="auto"/>
        <w:ind w:right="-157"/>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«Сравним мнения»</w:t>
      </w:r>
    </w:p>
    <w:p w14:paraId="0091229C"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получение участниками обратной связи от своих соседей. </w:t>
      </w:r>
    </w:p>
    <w:p w14:paraId="5AE97843"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 бумага, ручки. </w:t>
      </w:r>
    </w:p>
    <w:p w14:paraId="49B78805"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1 час 15 минут. </w:t>
      </w:r>
    </w:p>
    <w:p w14:paraId="20E9F96A"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сидят в общем кругу. </w:t>
      </w:r>
    </w:p>
    <w:p w14:paraId="4B1229EE"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Ведущий раздает каждому по 3 листочка бумаги и ручке. </w:t>
      </w:r>
    </w:p>
    <w:p w14:paraId="12DF61CF"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Ведущий. Прошу вас подписать эти листы следующим образом: 1 — свое имя, 2 — имя соседа слева, 3 — имя соседа справа. </w:t>
      </w:r>
    </w:p>
    <w:p w14:paraId="1EB80D94" w14:textId="77777777" w:rsidR="00C12ABD" w:rsidRDefault="00C12ABD" w:rsidP="00C12ABD">
      <w:pPr>
        <w:tabs>
          <w:tab w:val="left" w:pos="7513"/>
          <w:tab w:val="left" w:pos="7938"/>
        </w:tabs>
        <w:spacing w:after="0" w:line="240" w:lineRule="auto"/>
        <w:ind w:right="-1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на листке со своим именем напишите 3–5 ваших личных черт или особенностей поведения, которые, как вам кажется, всегда становятся очевидными для окружающих при общении с вами. </w:t>
      </w:r>
    </w:p>
    <w:p w14:paraId="15EDB644" w14:textId="77777777" w:rsidR="00C12ABD" w:rsidRDefault="00C12ABD" w:rsidP="00C12ABD">
      <w:pPr>
        <w:tabs>
          <w:tab w:val="left" w:pos="7513"/>
          <w:tab w:val="left" w:pos="7938"/>
        </w:tabs>
        <w:spacing w:after="0" w:line="240" w:lineRule="auto"/>
        <w:ind w:right="-1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листках с именами соседних участников напишите по 3–5 черт или особенностей поведения, характерных, как вам кажется, для этих людей. </w:t>
      </w:r>
    </w:p>
    <w:p w14:paraId="5B761DD3"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Отдайте эти листочки, соответственно, соседям справа и слева. </w:t>
      </w:r>
    </w:p>
    <w:p w14:paraId="5D6320A9"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обмениваются листками.) </w:t>
      </w:r>
    </w:p>
    <w:p w14:paraId="3EE8DAA5" w14:textId="77777777" w:rsidR="00C12ABD" w:rsidRDefault="00C12ABD" w:rsidP="00C12ABD">
      <w:pPr>
        <w:tabs>
          <w:tab w:val="left" w:pos="7513"/>
          <w:tab w:val="left" w:pos="7938"/>
        </w:tabs>
        <w:spacing w:after="0" w:line="240" w:lineRule="auto"/>
        <w:ind w:right="-1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изучите информацию, которую вы получили. </w:t>
      </w:r>
    </w:p>
    <w:p w14:paraId="0618D153"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w:t>
      </w:r>
    </w:p>
    <w:p w14:paraId="0123076B"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Ведущий задает вопросы: </w:t>
      </w:r>
    </w:p>
    <w:p w14:paraId="37E03211"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Совпадает ли то, что вы написали сами о себе, с мнением других участников? </w:t>
      </w:r>
    </w:p>
    <w:p w14:paraId="2EED97BC"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чем вы согласны, а с чем — нет? </w:t>
      </w:r>
    </w:p>
    <w:p w14:paraId="6BE2D944"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Есть ли что-то, что вас удивило? </w:t>
      </w:r>
    </w:p>
    <w:p w14:paraId="78B5FAF6" w14:textId="77777777" w:rsidR="00C12ABD" w:rsidRDefault="00C12ABD" w:rsidP="00C12ABD">
      <w:pPr>
        <w:tabs>
          <w:tab w:val="left" w:pos="7513"/>
          <w:tab w:val="left" w:pos="7938"/>
        </w:tabs>
        <w:spacing w:after="0" w:line="240" w:lineRule="auto"/>
        <w:ind w:righ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Ожидали ли вы именно таких результатов? </w:t>
      </w:r>
    </w:p>
    <w:p w14:paraId="5E219732" w14:textId="77777777" w:rsidR="004B090F" w:rsidRDefault="004B090F" w:rsidP="00FB542D">
      <w:pPr>
        <w:pStyle w:val="a7"/>
        <w:shd w:val="clear" w:color="auto" w:fill="FFFFFF"/>
        <w:spacing w:before="0" w:beforeAutospacing="0" w:after="150" w:afterAutospacing="0"/>
        <w:rPr>
          <w:rFonts w:ascii="PT Sans" w:hAnsi="PT Sans"/>
          <w:color w:val="000000"/>
          <w:sz w:val="21"/>
          <w:szCs w:val="21"/>
        </w:rPr>
      </w:pPr>
    </w:p>
    <w:p w14:paraId="3AA1F00D" w14:textId="400C4E73" w:rsidR="00FB542D" w:rsidRDefault="00FB542D" w:rsidP="004B090F">
      <w:pPr>
        <w:pStyle w:val="a7"/>
        <w:shd w:val="clear" w:color="auto" w:fill="FFFFFF"/>
        <w:spacing w:before="0" w:beforeAutospacing="0" w:after="150" w:afterAutospacing="0"/>
        <w:ind w:firstLine="709"/>
        <w:jc w:val="center"/>
        <w:rPr>
          <w:b/>
          <w:bCs/>
          <w:color w:val="000000"/>
        </w:rPr>
      </w:pPr>
      <w:r w:rsidRPr="004B090F">
        <w:rPr>
          <w:b/>
          <w:bCs/>
          <w:color w:val="000000"/>
        </w:rPr>
        <w:t>З</w:t>
      </w:r>
      <w:r w:rsidR="004B090F" w:rsidRPr="004B090F">
        <w:rPr>
          <w:b/>
          <w:bCs/>
          <w:color w:val="000000"/>
        </w:rPr>
        <w:t>анятие №</w:t>
      </w:r>
      <w:r w:rsidRPr="004B090F">
        <w:rPr>
          <w:b/>
          <w:bCs/>
          <w:color w:val="000000"/>
        </w:rPr>
        <w:t xml:space="preserve"> 8. Играем сказку. Подводим итоги.</w:t>
      </w:r>
    </w:p>
    <w:p w14:paraId="12AD8C84" w14:textId="0934ECD5" w:rsidR="008C4D2C" w:rsidRDefault="008C4D2C" w:rsidP="008C4D2C">
      <w:pPr>
        <w:spacing w:after="0" w:line="257" w:lineRule="auto"/>
        <w:ind w:firstLine="709"/>
        <w:jc w:val="both"/>
        <w:rPr>
          <w:rFonts w:ascii="Times New Roman" w:hAnsi="Times New Roman" w:cs="Times New Roman"/>
          <w:sz w:val="24"/>
          <w:szCs w:val="24"/>
        </w:rPr>
      </w:pPr>
      <w:r w:rsidRPr="00D5684F">
        <w:rPr>
          <w:rFonts w:ascii="Times New Roman" w:hAnsi="Times New Roman" w:cs="Times New Roman"/>
          <w:b/>
          <w:bCs/>
          <w:sz w:val="24"/>
          <w:szCs w:val="24"/>
        </w:rPr>
        <w:t xml:space="preserve">Цель </w:t>
      </w:r>
      <w:proofErr w:type="gramStart"/>
      <w:r w:rsidRPr="00D5684F">
        <w:rPr>
          <w:rFonts w:ascii="Times New Roman" w:hAnsi="Times New Roman" w:cs="Times New Roman"/>
          <w:b/>
          <w:bCs/>
          <w:sz w:val="24"/>
          <w:szCs w:val="24"/>
        </w:rPr>
        <w:t>занятия:</w:t>
      </w:r>
      <w:r w:rsidRPr="00D5684F">
        <w:rPr>
          <w:rFonts w:ascii="Times New Roman" w:hAnsi="Times New Roman" w:cs="Times New Roman"/>
          <w:sz w:val="24"/>
          <w:szCs w:val="24"/>
        </w:rPr>
        <w:t xml:space="preserve">  </w:t>
      </w:r>
      <w:r>
        <w:rPr>
          <w:rFonts w:ascii="Times New Roman" w:hAnsi="Times New Roman" w:cs="Times New Roman"/>
          <w:sz w:val="24"/>
          <w:szCs w:val="24"/>
        </w:rPr>
        <w:t>создание</w:t>
      </w:r>
      <w:proofErr w:type="gramEnd"/>
      <w:r>
        <w:rPr>
          <w:rFonts w:ascii="Times New Roman" w:hAnsi="Times New Roman" w:cs="Times New Roman"/>
          <w:sz w:val="24"/>
          <w:szCs w:val="24"/>
        </w:rPr>
        <w:t xml:space="preserve"> условий для практического применения поученных знаний и навыков, устранения барьеров эмоционально-личностного общения, овладением приёмами бесконфликтного решения проблемных ситуаций.</w:t>
      </w:r>
    </w:p>
    <w:p w14:paraId="52B1D4D7" w14:textId="77777777" w:rsidR="008C4D2C" w:rsidRDefault="008C4D2C" w:rsidP="008C4D2C">
      <w:pPr>
        <w:spacing w:after="0" w:line="257" w:lineRule="auto"/>
        <w:ind w:firstLine="709"/>
        <w:jc w:val="both"/>
        <w:rPr>
          <w:rFonts w:ascii="Times New Roman" w:hAnsi="Times New Roman" w:cs="Times New Roman"/>
          <w:sz w:val="24"/>
          <w:szCs w:val="24"/>
        </w:rPr>
      </w:pPr>
    </w:p>
    <w:p w14:paraId="501B1A73" w14:textId="43D8E242" w:rsidR="008C4D2C" w:rsidRPr="008C4D2C" w:rsidRDefault="008C4D2C" w:rsidP="008C4D2C">
      <w:pPr>
        <w:pStyle w:val="a7"/>
        <w:shd w:val="clear" w:color="auto" w:fill="FFFFFF"/>
        <w:spacing w:before="0" w:beforeAutospacing="0" w:after="150" w:afterAutospacing="0"/>
        <w:jc w:val="center"/>
        <w:rPr>
          <w:b/>
          <w:bCs/>
          <w:color w:val="000000"/>
        </w:rPr>
      </w:pPr>
      <w:r w:rsidRPr="008C4D2C">
        <w:rPr>
          <w:b/>
          <w:bCs/>
          <w:color w:val="000000"/>
        </w:rPr>
        <w:t>Содержание занятия</w:t>
      </w:r>
    </w:p>
    <w:p w14:paraId="23A8E084" w14:textId="77777777" w:rsidR="004B090F" w:rsidRDefault="00FB542D" w:rsidP="004B090F">
      <w:pPr>
        <w:pStyle w:val="a7"/>
        <w:shd w:val="clear" w:color="auto" w:fill="FFFFFF"/>
        <w:spacing w:before="0" w:beforeAutospacing="0" w:after="150" w:afterAutospacing="0"/>
        <w:ind w:firstLine="709"/>
        <w:rPr>
          <w:color w:val="000000"/>
        </w:rPr>
      </w:pPr>
      <w:r w:rsidRPr="004B090F">
        <w:rPr>
          <w:color w:val="000000"/>
        </w:rPr>
        <w:t> </w:t>
      </w:r>
      <w:r w:rsidR="004B090F" w:rsidRPr="008C4D2C">
        <w:rPr>
          <w:b/>
          <w:bCs/>
          <w:color w:val="000000"/>
        </w:rPr>
        <w:t>Вводная часть</w:t>
      </w:r>
      <w:r w:rsidR="004B090F">
        <w:rPr>
          <w:color w:val="000000"/>
        </w:rPr>
        <w:t xml:space="preserve">. </w:t>
      </w:r>
      <w:r w:rsidRPr="004B090F">
        <w:rPr>
          <w:color w:val="000000"/>
        </w:rPr>
        <w:t>Настрой на работу. Введение в тему.</w:t>
      </w:r>
    </w:p>
    <w:p w14:paraId="1762D9C6" w14:textId="18DAA129" w:rsidR="004B090F" w:rsidRDefault="004B090F" w:rsidP="004B090F">
      <w:pPr>
        <w:pStyle w:val="a7"/>
        <w:shd w:val="clear" w:color="auto" w:fill="FFFFFF"/>
        <w:spacing w:before="0" w:beforeAutospacing="0" w:after="150" w:afterAutospacing="0"/>
        <w:ind w:firstLine="709"/>
        <w:rPr>
          <w:color w:val="000000"/>
        </w:rPr>
      </w:pPr>
      <w:r w:rsidRPr="008C4D2C">
        <w:rPr>
          <w:b/>
          <w:bCs/>
          <w:color w:val="000000"/>
        </w:rPr>
        <w:t>Основная часть.</w:t>
      </w:r>
      <w:r>
        <w:rPr>
          <w:color w:val="000000"/>
        </w:rPr>
        <w:t xml:space="preserve"> </w:t>
      </w:r>
      <w:r w:rsidR="00FB542D" w:rsidRPr="004B090F">
        <w:rPr>
          <w:color w:val="000000"/>
        </w:rPr>
        <w:t xml:space="preserve">Сочинение группой сказки. (Для облегчения задания можно сначала определить: какие герои будут в этой сказке: обязательно - положительные и отрицательные). Репетиция, </w:t>
      </w:r>
      <w:r w:rsidR="008C4D2C">
        <w:rPr>
          <w:color w:val="000000"/>
        </w:rPr>
        <w:t>п</w:t>
      </w:r>
      <w:r w:rsidR="00FB542D" w:rsidRPr="004B090F">
        <w:rPr>
          <w:color w:val="000000"/>
        </w:rPr>
        <w:t xml:space="preserve">роигрывание, обсуждение сказки, ролей. </w:t>
      </w:r>
    </w:p>
    <w:p w14:paraId="7182E45B" w14:textId="75466353" w:rsidR="00FB542D" w:rsidRPr="004B090F" w:rsidRDefault="00FB542D" w:rsidP="004B090F">
      <w:pPr>
        <w:pStyle w:val="a7"/>
        <w:shd w:val="clear" w:color="auto" w:fill="FFFFFF"/>
        <w:spacing w:before="0" w:beforeAutospacing="0" w:after="150" w:afterAutospacing="0"/>
        <w:ind w:firstLine="709"/>
        <w:rPr>
          <w:color w:val="000000"/>
        </w:rPr>
      </w:pPr>
      <w:r w:rsidRPr="008C4D2C">
        <w:rPr>
          <w:b/>
          <w:bCs/>
          <w:color w:val="000000"/>
        </w:rPr>
        <w:t>Подведение итогов тренинга</w:t>
      </w:r>
      <w:r w:rsidRPr="004B090F">
        <w:rPr>
          <w:color w:val="000000"/>
        </w:rPr>
        <w:t>. Рефлексия.</w:t>
      </w:r>
      <w:r w:rsidR="008C4D2C">
        <w:rPr>
          <w:color w:val="000000"/>
        </w:rPr>
        <w:t xml:space="preserve"> Обсуждение ключевых моментов и самоанализ каждым участников своих новых умений и навыков.</w:t>
      </w:r>
    </w:p>
    <w:p w14:paraId="5DAC0830" w14:textId="2BC2F47A" w:rsidR="00602A26" w:rsidRPr="00FE47E8" w:rsidRDefault="00602A26" w:rsidP="00FE47E8">
      <w:pPr>
        <w:tabs>
          <w:tab w:val="left" w:pos="940"/>
        </w:tabs>
        <w:spacing w:before="47" w:line="360" w:lineRule="auto"/>
        <w:ind w:firstLine="709"/>
        <w:rPr>
          <w:rFonts w:ascii="Times New Roman" w:hAnsi="Times New Roman" w:cs="Times New Roman"/>
          <w:sz w:val="28"/>
          <w:szCs w:val="28"/>
        </w:rPr>
      </w:pPr>
    </w:p>
    <w:p w14:paraId="7129BA65" w14:textId="68E098DE" w:rsidR="00602A26" w:rsidRPr="00FE47E8" w:rsidRDefault="00602A26" w:rsidP="00FE47E8">
      <w:pPr>
        <w:tabs>
          <w:tab w:val="left" w:pos="940"/>
        </w:tabs>
        <w:spacing w:before="47" w:line="360" w:lineRule="auto"/>
        <w:ind w:firstLine="709"/>
        <w:rPr>
          <w:rFonts w:ascii="Times New Roman" w:hAnsi="Times New Roman" w:cs="Times New Roman"/>
          <w:sz w:val="28"/>
          <w:szCs w:val="28"/>
        </w:rPr>
      </w:pPr>
    </w:p>
    <w:p w14:paraId="3646258D" w14:textId="77777777" w:rsidR="004B090F" w:rsidRDefault="004B090F">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668D2BBF" w14:textId="02F619BD" w:rsidR="00495804" w:rsidRPr="00FE47E8" w:rsidRDefault="00495804" w:rsidP="00FE47E8">
      <w:pPr>
        <w:spacing w:after="0" w:line="360" w:lineRule="auto"/>
        <w:ind w:firstLine="709"/>
        <w:jc w:val="center"/>
        <w:rPr>
          <w:rFonts w:ascii="Times New Roman" w:hAnsi="Times New Roman" w:cs="Times New Roman"/>
          <w:b/>
          <w:bCs/>
          <w:sz w:val="32"/>
          <w:szCs w:val="32"/>
        </w:rPr>
      </w:pPr>
      <w:r w:rsidRPr="00BA0121">
        <w:rPr>
          <w:rFonts w:ascii="Times New Roman" w:hAnsi="Times New Roman" w:cs="Times New Roman"/>
          <w:b/>
          <w:bCs/>
          <w:sz w:val="32"/>
          <w:szCs w:val="32"/>
        </w:rPr>
        <w:lastRenderedPageBreak/>
        <w:t>Список используемой литературы</w:t>
      </w:r>
    </w:p>
    <w:p w14:paraId="50D41E4B" w14:textId="77777777" w:rsidR="00495804" w:rsidRPr="00FE47E8" w:rsidRDefault="00495804" w:rsidP="00FE47E8">
      <w:pPr>
        <w:spacing w:after="0" w:line="360" w:lineRule="auto"/>
        <w:ind w:firstLine="709"/>
        <w:jc w:val="both"/>
        <w:rPr>
          <w:rFonts w:ascii="Times New Roman" w:hAnsi="Times New Roman" w:cs="Times New Roman"/>
          <w:sz w:val="28"/>
          <w:szCs w:val="28"/>
        </w:rPr>
      </w:pPr>
    </w:p>
    <w:p w14:paraId="0AF461D7" w14:textId="77777777" w:rsidR="00270C6C" w:rsidRDefault="0092686D" w:rsidP="00FE47E8">
      <w:pPr>
        <w:spacing w:after="0" w:line="360" w:lineRule="auto"/>
        <w:ind w:firstLine="709"/>
        <w:jc w:val="both"/>
        <w:rPr>
          <w:rFonts w:ascii="Times New Roman" w:hAnsi="Times New Roman" w:cs="Times New Roman"/>
          <w:color w:val="000000"/>
          <w:sz w:val="28"/>
          <w:szCs w:val="28"/>
        </w:rPr>
      </w:pPr>
      <w:r w:rsidRPr="004B090F">
        <w:rPr>
          <w:rFonts w:ascii="Times New Roman" w:hAnsi="Times New Roman" w:cs="Times New Roman"/>
          <w:color w:val="000000"/>
          <w:sz w:val="28"/>
          <w:szCs w:val="28"/>
          <w:shd w:val="clear" w:color="auto" w:fill="FFFFFF"/>
        </w:rPr>
        <w:t>1. Вагапова</w:t>
      </w:r>
      <w:r w:rsidR="00270C6C">
        <w:rPr>
          <w:rFonts w:ascii="Times New Roman" w:hAnsi="Times New Roman" w:cs="Times New Roman"/>
          <w:color w:val="000000"/>
          <w:sz w:val="28"/>
          <w:szCs w:val="28"/>
          <w:shd w:val="clear" w:color="auto" w:fill="FFFFFF"/>
        </w:rPr>
        <w:t>,</w:t>
      </w:r>
      <w:r w:rsidRPr="004B090F">
        <w:rPr>
          <w:rFonts w:ascii="Times New Roman" w:hAnsi="Times New Roman" w:cs="Times New Roman"/>
          <w:color w:val="000000"/>
          <w:sz w:val="28"/>
          <w:szCs w:val="28"/>
          <w:shd w:val="clear" w:color="auto" w:fill="FFFFFF"/>
        </w:rPr>
        <w:t xml:space="preserve"> Д.X. Риторика в интеллектуальных играх и тренингах</w:t>
      </w:r>
      <w:r w:rsidR="00270C6C">
        <w:rPr>
          <w:rFonts w:ascii="Times New Roman" w:hAnsi="Times New Roman" w:cs="Times New Roman"/>
          <w:color w:val="000000"/>
          <w:sz w:val="28"/>
          <w:szCs w:val="28"/>
          <w:shd w:val="clear" w:color="auto" w:fill="FFFFFF"/>
        </w:rPr>
        <w:t xml:space="preserve"> / Д.Х. Вагапова</w:t>
      </w:r>
      <w:r w:rsidRPr="004B090F">
        <w:rPr>
          <w:rFonts w:ascii="Times New Roman" w:hAnsi="Times New Roman" w:cs="Times New Roman"/>
          <w:color w:val="000000"/>
          <w:sz w:val="28"/>
          <w:szCs w:val="28"/>
          <w:shd w:val="clear" w:color="auto" w:fill="FFFFFF"/>
        </w:rPr>
        <w:t>. - М: ЦИТАДЕЛЬ, 1999.</w:t>
      </w:r>
      <w:r w:rsidR="00270C6C">
        <w:rPr>
          <w:rFonts w:ascii="Times New Roman" w:hAnsi="Times New Roman" w:cs="Times New Roman"/>
          <w:color w:val="000000"/>
          <w:sz w:val="28"/>
          <w:szCs w:val="28"/>
          <w:shd w:val="clear" w:color="auto" w:fill="FFFFFF"/>
        </w:rPr>
        <w:t>- 356 с.</w:t>
      </w:r>
      <w:r w:rsidR="00270C6C">
        <w:rPr>
          <w:rFonts w:ascii="Times New Roman" w:hAnsi="Times New Roman" w:cs="Times New Roman"/>
          <w:color w:val="000000"/>
          <w:sz w:val="28"/>
          <w:szCs w:val="28"/>
          <w:shd w:val="clear" w:color="auto" w:fill="FFFFFF"/>
        </w:rPr>
        <w:tab/>
      </w:r>
    </w:p>
    <w:p w14:paraId="47E23A7E" w14:textId="64621B10" w:rsidR="00BA0121" w:rsidRDefault="00BA0121" w:rsidP="00FE47E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2. </w:t>
      </w:r>
      <w:r w:rsidR="0092686D" w:rsidRPr="004B090F">
        <w:rPr>
          <w:rFonts w:ascii="Times New Roman" w:hAnsi="Times New Roman" w:cs="Times New Roman"/>
          <w:color w:val="000000"/>
          <w:sz w:val="28"/>
          <w:szCs w:val="28"/>
          <w:shd w:val="clear" w:color="auto" w:fill="FFFFFF"/>
        </w:rPr>
        <w:t>Козлов</w:t>
      </w:r>
      <w:r>
        <w:rPr>
          <w:rFonts w:ascii="Times New Roman" w:hAnsi="Times New Roman" w:cs="Times New Roman"/>
          <w:color w:val="000000"/>
          <w:sz w:val="28"/>
          <w:szCs w:val="28"/>
          <w:shd w:val="clear" w:color="auto" w:fill="FFFFFF"/>
        </w:rPr>
        <w:t>,</w:t>
      </w:r>
      <w:r w:rsidR="0092686D" w:rsidRPr="004B090F">
        <w:rPr>
          <w:rFonts w:ascii="Times New Roman" w:hAnsi="Times New Roman" w:cs="Times New Roman"/>
          <w:color w:val="000000"/>
          <w:sz w:val="28"/>
          <w:szCs w:val="28"/>
          <w:shd w:val="clear" w:color="auto" w:fill="FFFFFF"/>
        </w:rPr>
        <w:t xml:space="preserve"> Н.</w:t>
      </w:r>
      <w:r>
        <w:rPr>
          <w:rFonts w:ascii="Times New Roman" w:hAnsi="Times New Roman" w:cs="Times New Roman"/>
          <w:color w:val="000000"/>
          <w:sz w:val="28"/>
          <w:szCs w:val="28"/>
          <w:shd w:val="clear" w:color="auto" w:fill="FFFFFF"/>
        </w:rPr>
        <w:t xml:space="preserve">М. </w:t>
      </w:r>
      <w:r w:rsidR="0092686D" w:rsidRPr="004B090F">
        <w:rPr>
          <w:rFonts w:ascii="Times New Roman" w:hAnsi="Times New Roman" w:cs="Times New Roman"/>
          <w:color w:val="000000"/>
          <w:sz w:val="28"/>
          <w:szCs w:val="28"/>
          <w:shd w:val="clear" w:color="auto" w:fill="FFFFFF"/>
        </w:rPr>
        <w:t>Лучшие психологические игры и упражнения</w:t>
      </w:r>
      <w:r>
        <w:rPr>
          <w:rFonts w:ascii="Times New Roman" w:hAnsi="Times New Roman" w:cs="Times New Roman"/>
          <w:color w:val="000000"/>
          <w:sz w:val="28"/>
          <w:szCs w:val="28"/>
          <w:shd w:val="clear" w:color="auto" w:fill="FFFFFF"/>
        </w:rPr>
        <w:t xml:space="preserve"> / Н.М. Козлов</w:t>
      </w:r>
      <w:r w:rsidR="0092686D" w:rsidRPr="004B090F">
        <w:rPr>
          <w:rFonts w:ascii="Times New Roman" w:hAnsi="Times New Roman" w:cs="Times New Roman"/>
          <w:color w:val="000000"/>
          <w:sz w:val="28"/>
          <w:szCs w:val="28"/>
          <w:shd w:val="clear" w:color="auto" w:fill="FFFFFF"/>
        </w:rPr>
        <w:t>. - Екатеринбург: АРД ЛТД, 1998</w:t>
      </w:r>
      <w:r>
        <w:rPr>
          <w:rFonts w:ascii="Times New Roman" w:hAnsi="Times New Roman" w:cs="Times New Roman"/>
          <w:color w:val="000000"/>
          <w:sz w:val="28"/>
          <w:szCs w:val="28"/>
          <w:shd w:val="clear" w:color="auto" w:fill="FFFFFF"/>
        </w:rPr>
        <w:t xml:space="preserve"> – 256 с</w:t>
      </w:r>
      <w:r w:rsidR="0092686D" w:rsidRPr="004B09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p>
    <w:p w14:paraId="2C54C511" w14:textId="22B53252" w:rsidR="00BA0121" w:rsidRDefault="00BA0121" w:rsidP="00FE47E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2686D" w:rsidRPr="004B090F">
        <w:rPr>
          <w:rFonts w:ascii="Times New Roman" w:hAnsi="Times New Roman" w:cs="Times New Roman"/>
          <w:color w:val="000000"/>
          <w:sz w:val="28"/>
          <w:szCs w:val="28"/>
          <w:shd w:val="clear" w:color="auto" w:fill="FFFFFF"/>
        </w:rPr>
        <w:t xml:space="preserve"> Леванов</w:t>
      </w:r>
      <w:r>
        <w:rPr>
          <w:rFonts w:ascii="Times New Roman" w:hAnsi="Times New Roman" w:cs="Times New Roman"/>
          <w:color w:val="000000"/>
          <w:sz w:val="28"/>
          <w:szCs w:val="28"/>
          <w:shd w:val="clear" w:color="auto" w:fill="FFFFFF"/>
        </w:rPr>
        <w:t>,</w:t>
      </w:r>
      <w:r w:rsidR="0092686D" w:rsidRPr="004B090F">
        <w:rPr>
          <w:rFonts w:ascii="Times New Roman" w:hAnsi="Times New Roman" w:cs="Times New Roman"/>
          <w:color w:val="000000"/>
          <w:sz w:val="28"/>
          <w:szCs w:val="28"/>
          <w:shd w:val="clear" w:color="auto" w:fill="FFFFFF"/>
        </w:rPr>
        <w:t xml:space="preserve"> Е.А. Игра в тренинге: возможности игрового взаимодействия</w:t>
      </w:r>
      <w:r>
        <w:rPr>
          <w:rFonts w:ascii="Times New Roman" w:hAnsi="Times New Roman" w:cs="Times New Roman"/>
          <w:color w:val="000000"/>
          <w:sz w:val="28"/>
          <w:szCs w:val="28"/>
          <w:shd w:val="clear" w:color="auto" w:fill="FFFFFF"/>
        </w:rPr>
        <w:t>. / Е.А. Леванов. – М.:</w:t>
      </w:r>
      <w:r w:rsidR="0092686D" w:rsidRPr="004B09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w:t>
      </w:r>
      <w:r w:rsidR="0092686D" w:rsidRPr="004B090F">
        <w:rPr>
          <w:rFonts w:ascii="Times New Roman" w:hAnsi="Times New Roman" w:cs="Times New Roman"/>
          <w:color w:val="000000"/>
          <w:sz w:val="28"/>
          <w:szCs w:val="28"/>
          <w:shd w:val="clear" w:color="auto" w:fill="FFFFFF"/>
        </w:rPr>
        <w:t>2007</w:t>
      </w:r>
      <w:r>
        <w:rPr>
          <w:rFonts w:ascii="Times New Roman" w:hAnsi="Times New Roman" w:cs="Times New Roman"/>
          <w:color w:val="000000"/>
          <w:sz w:val="28"/>
          <w:szCs w:val="28"/>
          <w:shd w:val="clear" w:color="auto" w:fill="FFFFFF"/>
        </w:rPr>
        <w:t>, - 154 с.</w:t>
      </w:r>
      <w:r>
        <w:rPr>
          <w:rFonts w:ascii="Times New Roman" w:hAnsi="Times New Roman" w:cs="Times New Roman"/>
          <w:color w:val="000000"/>
          <w:sz w:val="28"/>
          <w:szCs w:val="28"/>
          <w:shd w:val="clear" w:color="auto" w:fill="FFFFFF"/>
        </w:rPr>
        <w:tab/>
      </w:r>
    </w:p>
    <w:p w14:paraId="036053FA" w14:textId="1C5830C8" w:rsidR="00BA0121" w:rsidRDefault="00BA0121" w:rsidP="00FE47E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sidR="0092686D" w:rsidRPr="004B090F">
        <w:rPr>
          <w:rFonts w:ascii="Times New Roman" w:hAnsi="Times New Roman" w:cs="Times New Roman"/>
          <w:color w:val="000000"/>
          <w:sz w:val="28"/>
          <w:szCs w:val="28"/>
          <w:shd w:val="clear" w:color="auto" w:fill="FFFFFF"/>
        </w:rPr>
        <w:t>Прутченков</w:t>
      </w:r>
      <w:proofErr w:type="spellEnd"/>
      <w:r>
        <w:rPr>
          <w:rFonts w:ascii="Times New Roman" w:hAnsi="Times New Roman" w:cs="Times New Roman"/>
          <w:color w:val="000000"/>
          <w:sz w:val="28"/>
          <w:szCs w:val="28"/>
          <w:shd w:val="clear" w:color="auto" w:fill="FFFFFF"/>
        </w:rPr>
        <w:t>,</w:t>
      </w:r>
      <w:r w:rsidR="0092686D" w:rsidRPr="004B090F">
        <w:rPr>
          <w:rFonts w:ascii="Times New Roman" w:hAnsi="Times New Roman" w:cs="Times New Roman"/>
          <w:color w:val="000000"/>
          <w:sz w:val="28"/>
          <w:szCs w:val="28"/>
          <w:shd w:val="clear" w:color="auto" w:fill="FFFFFF"/>
        </w:rPr>
        <w:t xml:space="preserve"> А.С. </w:t>
      </w:r>
      <w:r w:rsidR="00843DDB" w:rsidRPr="004B090F">
        <w:rPr>
          <w:rFonts w:ascii="Times New Roman" w:hAnsi="Times New Roman" w:cs="Times New Roman"/>
          <w:color w:val="000000"/>
          <w:sz w:val="28"/>
          <w:szCs w:val="28"/>
          <w:shd w:val="clear" w:color="auto" w:fill="FFFFFF"/>
        </w:rPr>
        <w:t>«</w:t>
      </w:r>
      <w:r w:rsidR="0092686D" w:rsidRPr="004B090F">
        <w:rPr>
          <w:rFonts w:ascii="Times New Roman" w:hAnsi="Times New Roman" w:cs="Times New Roman"/>
          <w:color w:val="000000"/>
          <w:sz w:val="28"/>
          <w:szCs w:val="28"/>
          <w:shd w:val="clear" w:color="auto" w:fill="FFFFFF"/>
        </w:rPr>
        <w:t>Свет мой, зеркальце, скажи</w:t>
      </w:r>
      <w:r w:rsidR="00843DDB" w:rsidRPr="004B090F">
        <w:rPr>
          <w:rFonts w:ascii="Times New Roman" w:hAnsi="Times New Roman" w:cs="Times New Roman"/>
          <w:color w:val="000000"/>
          <w:sz w:val="28"/>
          <w:szCs w:val="28"/>
          <w:shd w:val="clear" w:color="auto" w:fill="FFFFFF"/>
        </w:rPr>
        <w:t>»</w:t>
      </w:r>
      <w:r w:rsidR="0092686D" w:rsidRPr="004B090F">
        <w:rPr>
          <w:rFonts w:ascii="Times New Roman" w:hAnsi="Times New Roman" w:cs="Times New Roman"/>
          <w:color w:val="000000"/>
          <w:sz w:val="28"/>
          <w:szCs w:val="28"/>
          <w:shd w:val="clear" w:color="auto" w:fill="FFFFFF"/>
        </w:rPr>
        <w:t>: Методические разработки социально-психологических тренингов</w:t>
      </w:r>
      <w:r>
        <w:rPr>
          <w:rFonts w:ascii="Times New Roman" w:hAnsi="Times New Roman" w:cs="Times New Roman"/>
          <w:color w:val="000000"/>
          <w:sz w:val="28"/>
          <w:szCs w:val="28"/>
          <w:shd w:val="clear" w:color="auto" w:fill="FFFFFF"/>
        </w:rPr>
        <w:t xml:space="preserve"> / А.С. </w:t>
      </w:r>
      <w:proofErr w:type="spellStart"/>
      <w:r>
        <w:rPr>
          <w:rFonts w:ascii="Times New Roman" w:hAnsi="Times New Roman" w:cs="Times New Roman"/>
          <w:color w:val="000000"/>
          <w:sz w:val="28"/>
          <w:szCs w:val="28"/>
          <w:shd w:val="clear" w:color="auto" w:fill="FFFFFF"/>
        </w:rPr>
        <w:t>Прутченков</w:t>
      </w:r>
      <w:proofErr w:type="spellEnd"/>
      <w:r w:rsidR="0092686D" w:rsidRPr="004B090F">
        <w:rPr>
          <w:rFonts w:ascii="Times New Roman" w:hAnsi="Times New Roman" w:cs="Times New Roman"/>
          <w:color w:val="000000"/>
          <w:sz w:val="28"/>
          <w:szCs w:val="28"/>
          <w:shd w:val="clear" w:color="auto" w:fill="FFFFFF"/>
        </w:rPr>
        <w:t>. - М.: Новая школа, 1996</w:t>
      </w:r>
      <w:r>
        <w:rPr>
          <w:rFonts w:ascii="Times New Roman" w:hAnsi="Times New Roman" w:cs="Times New Roman"/>
          <w:color w:val="000000"/>
          <w:sz w:val="28"/>
          <w:szCs w:val="28"/>
          <w:shd w:val="clear" w:color="auto" w:fill="FFFFFF"/>
        </w:rPr>
        <w:t xml:space="preserve"> – 174 с</w:t>
      </w:r>
      <w:r w:rsidR="0092686D" w:rsidRPr="004B09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p>
    <w:p w14:paraId="220894B8" w14:textId="7E543CF2" w:rsidR="00BA0121" w:rsidRDefault="0092686D" w:rsidP="00FE47E8">
      <w:pPr>
        <w:spacing w:after="0" w:line="360" w:lineRule="auto"/>
        <w:ind w:firstLine="709"/>
        <w:jc w:val="both"/>
        <w:rPr>
          <w:rFonts w:ascii="Times New Roman" w:hAnsi="Times New Roman" w:cs="Times New Roman"/>
          <w:color w:val="000000"/>
          <w:sz w:val="28"/>
          <w:szCs w:val="28"/>
        </w:rPr>
      </w:pPr>
      <w:r w:rsidRPr="004B090F">
        <w:rPr>
          <w:rFonts w:ascii="Times New Roman" w:hAnsi="Times New Roman" w:cs="Times New Roman"/>
          <w:color w:val="000000"/>
          <w:sz w:val="28"/>
          <w:szCs w:val="28"/>
          <w:shd w:val="clear" w:color="auto" w:fill="FFFFFF"/>
        </w:rPr>
        <w:t>6. Рогов</w:t>
      </w:r>
      <w:r w:rsidR="00BA0121">
        <w:rPr>
          <w:rFonts w:ascii="Times New Roman" w:hAnsi="Times New Roman" w:cs="Times New Roman"/>
          <w:color w:val="000000"/>
          <w:sz w:val="28"/>
          <w:szCs w:val="28"/>
          <w:shd w:val="clear" w:color="auto" w:fill="FFFFFF"/>
        </w:rPr>
        <w:t>,</w:t>
      </w:r>
      <w:r w:rsidRPr="004B090F">
        <w:rPr>
          <w:rFonts w:ascii="Times New Roman" w:hAnsi="Times New Roman" w:cs="Times New Roman"/>
          <w:color w:val="000000"/>
          <w:sz w:val="28"/>
          <w:szCs w:val="28"/>
          <w:shd w:val="clear" w:color="auto" w:fill="FFFFFF"/>
        </w:rPr>
        <w:t xml:space="preserve"> Е.И. Настольная книга практического психолога в образовании /</w:t>
      </w:r>
      <w:r w:rsidR="00BA0121">
        <w:rPr>
          <w:rFonts w:ascii="Times New Roman" w:hAnsi="Times New Roman" w:cs="Times New Roman"/>
          <w:color w:val="000000"/>
          <w:sz w:val="28"/>
          <w:szCs w:val="28"/>
          <w:shd w:val="clear" w:color="auto" w:fill="FFFFFF"/>
        </w:rPr>
        <w:t xml:space="preserve"> Е.И. Рогов. М</w:t>
      </w:r>
      <w:r w:rsidRPr="004B090F">
        <w:rPr>
          <w:rFonts w:ascii="Times New Roman" w:hAnsi="Times New Roman" w:cs="Times New Roman"/>
          <w:color w:val="000000"/>
          <w:sz w:val="28"/>
          <w:szCs w:val="28"/>
          <w:shd w:val="clear" w:color="auto" w:fill="FFFFFF"/>
        </w:rPr>
        <w:t>: ВЛАДОС-ПРЕСС, 2000</w:t>
      </w:r>
      <w:r w:rsidR="00BA0121">
        <w:rPr>
          <w:rFonts w:ascii="Times New Roman" w:hAnsi="Times New Roman" w:cs="Times New Roman"/>
          <w:color w:val="000000"/>
          <w:sz w:val="28"/>
          <w:szCs w:val="28"/>
          <w:shd w:val="clear" w:color="auto" w:fill="FFFFFF"/>
        </w:rPr>
        <w:t xml:space="preserve"> – 314 с.</w:t>
      </w:r>
      <w:r w:rsidR="00BA0121">
        <w:rPr>
          <w:rFonts w:ascii="Times New Roman" w:hAnsi="Times New Roman" w:cs="Times New Roman"/>
          <w:color w:val="000000"/>
          <w:sz w:val="28"/>
          <w:szCs w:val="28"/>
          <w:shd w:val="clear" w:color="auto" w:fill="FFFFFF"/>
        </w:rPr>
        <w:tab/>
        <w:t xml:space="preserve"> </w:t>
      </w:r>
    </w:p>
    <w:p w14:paraId="73AC3365" w14:textId="77777777" w:rsidR="00BA0121" w:rsidRDefault="0092686D" w:rsidP="00FE47E8">
      <w:pPr>
        <w:spacing w:after="0" w:line="360" w:lineRule="auto"/>
        <w:ind w:firstLine="709"/>
        <w:jc w:val="both"/>
        <w:rPr>
          <w:rFonts w:ascii="Times New Roman" w:hAnsi="Times New Roman" w:cs="Times New Roman"/>
          <w:color w:val="000000"/>
          <w:sz w:val="28"/>
          <w:szCs w:val="28"/>
        </w:rPr>
      </w:pPr>
      <w:r w:rsidRPr="004B090F">
        <w:rPr>
          <w:rFonts w:ascii="Times New Roman" w:hAnsi="Times New Roman" w:cs="Times New Roman"/>
          <w:color w:val="000000"/>
          <w:sz w:val="28"/>
          <w:szCs w:val="28"/>
          <w:shd w:val="clear" w:color="auto" w:fill="FFFFFF"/>
        </w:rPr>
        <w:t xml:space="preserve">7. </w:t>
      </w:r>
      <w:proofErr w:type="spellStart"/>
      <w:r w:rsidRPr="004B090F">
        <w:rPr>
          <w:rFonts w:ascii="Times New Roman" w:hAnsi="Times New Roman" w:cs="Times New Roman"/>
          <w:color w:val="000000"/>
          <w:sz w:val="28"/>
          <w:szCs w:val="28"/>
          <w:shd w:val="clear" w:color="auto" w:fill="FFFFFF"/>
        </w:rPr>
        <w:t>Самоукина</w:t>
      </w:r>
      <w:proofErr w:type="spellEnd"/>
      <w:r w:rsidRPr="004B090F">
        <w:rPr>
          <w:rFonts w:ascii="Times New Roman" w:hAnsi="Times New Roman" w:cs="Times New Roman"/>
          <w:color w:val="000000"/>
          <w:sz w:val="28"/>
          <w:szCs w:val="28"/>
          <w:shd w:val="clear" w:color="auto" w:fill="FFFFFF"/>
        </w:rPr>
        <w:t xml:space="preserve"> Н.В. </w:t>
      </w:r>
      <w:r w:rsidR="00BA0121" w:rsidRPr="004B090F">
        <w:rPr>
          <w:rFonts w:ascii="Times New Roman" w:hAnsi="Times New Roman" w:cs="Times New Roman"/>
          <w:color w:val="000000"/>
          <w:sz w:val="28"/>
          <w:szCs w:val="28"/>
          <w:shd w:val="clear" w:color="auto" w:fill="FFFFFF"/>
        </w:rPr>
        <w:t>Игры,</w:t>
      </w:r>
      <w:r w:rsidRPr="004B090F">
        <w:rPr>
          <w:rFonts w:ascii="Times New Roman" w:hAnsi="Times New Roman" w:cs="Times New Roman"/>
          <w:color w:val="000000"/>
          <w:sz w:val="28"/>
          <w:szCs w:val="28"/>
          <w:shd w:val="clear" w:color="auto" w:fill="FFFFFF"/>
        </w:rPr>
        <w:t xml:space="preserve"> в которые играют: </w:t>
      </w:r>
      <w:r w:rsidR="00BA0121">
        <w:rPr>
          <w:rFonts w:ascii="Times New Roman" w:hAnsi="Times New Roman" w:cs="Times New Roman"/>
          <w:color w:val="000000"/>
          <w:sz w:val="28"/>
          <w:szCs w:val="28"/>
          <w:shd w:val="clear" w:color="auto" w:fill="FFFFFF"/>
        </w:rPr>
        <w:t>п</w:t>
      </w:r>
      <w:r w:rsidRPr="004B090F">
        <w:rPr>
          <w:rFonts w:ascii="Times New Roman" w:hAnsi="Times New Roman" w:cs="Times New Roman"/>
          <w:color w:val="000000"/>
          <w:sz w:val="28"/>
          <w:szCs w:val="28"/>
          <w:shd w:val="clear" w:color="auto" w:fill="FFFFFF"/>
        </w:rPr>
        <w:t xml:space="preserve">сихологический практикум. - </w:t>
      </w:r>
      <w:proofErr w:type="spellStart"/>
      <w:r w:rsidRPr="004B090F">
        <w:rPr>
          <w:rFonts w:ascii="Times New Roman" w:hAnsi="Times New Roman" w:cs="Times New Roman"/>
          <w:color w:val="000000"/>
          <w:sz w:val="28"/>
          <w:szCs w:val="28"/>
          <w:shd w:val="clear" w:color="auto" w:fill="FFFFFF"/>
        </w:rPr>
        <w:t>Дубна</w:t>
      </w:r>
      <w:proofErr w:type="gramStart"/>
      <w:r w:rsidRPr="004B090F">
        <w:rPr>
          <w:rFonts w:ascii="Times New Roman" w:hAnsi="Times New Roman" w:cs="Times New Roman"/>
          <w:color w:val="000000"/>
          <w:sz w:val="28"/>
          <w:szCs w:val="28"/>
          <w:shd w:val="clear" w:color="auto" w:fill="FFFFFF"/>
        </w:rPr>
        <w:t>:</w:t>
      </w:r>
      <w:r w:rsidR="00843DDB" w:rsidRPr="004B090F">
        <w:rPr>
          <w:rFonts w:ascii="Times New Roman" w:hAnsi="Times New Roman" w:cs="Times New Roman"/>
          <w:color w:val="000000"/>
          <w:sz w:val="28"/>
          <w:szCs w:val="28"/>
          <w:shd w:val="clear" w:color="auto" w:fill="FFFFFF"/>
        </w:rPr>
        <w:t>»</w:t>
      </w:r>
      <w:r w:rsidRPr="004B090F">
        <w:rPr>
          <w:rFonts w:ascii="Times New Roman" w:hAnsi="Times New Roman" w:cs="Times New Roman"/>
          <w:color w:val="000000"/>
          <w:sz w:val="28"/>
          <w:szCs w:val="28"/>
          <w:shd w:val="clear" w:color="auto" w:fill="FFFFFF"/>
        </w:rPr>
        <w:t>ФЕНИКС</w:t>
      </w:r>
      <w:proofErr w:type="spellEnd"/>
      <w:proofErr w:type="gramEnd"/>
      <w:r w:rsidRPr="004B090F">
        <w:rPr>
          <w:rFonts w:ascii="Times New Roman" w:hAnsi="Times New Roman" w:cs="Times New Roman"/>
          <w:color w:val="000000"/>
          <w:sz w:val="28"/>
          <w:szCs w:val="28"/>
          <w:shd w:val="clear" w:color="auto" w:fill="FFFFFF"/>
        </w:rPr>
        <w:t>+</w:t>
      </w:r>
      <w:r w:rsidR="00843DDB" w:rsidRPr="004B090F">
        <w:rPr>
          <w:rFonts w:ascii="Times New Roman" w:hAnsi="Times New Roman" w:cs="Times New Roman"/>
          <w:color w:val="000000"/>
          <w:sz w:val="28"/>
          <w:szCs w:val="28"/>
          <w:shd w:val="clear" w:color="auto" w:fill="FFFFFF"/>
        </w:rPr>
        <w:t>»</w:t>
      </w:r>
      <w:r w:rsidRPr="004B090F">
        <w:rPr>
          <w:rFonts w:ascii="Times New Roman" w:hAnsi="Times New Roman" w:cs="Times New Roman"/>
          <w:color w:val="000000"/>
          <w:sz w:val="28"/>
          <w:szCs w:val="28"/>
          <w:shd w:val="clear" w:color="auto" w:fill="FFFFFF"/>
        </w:rPr>
        <w:t>, 2000 г.</w:t>
      </w:r>
      <w:r w:rsidR="00BA0121">
        <w:rPr>
          <w:rFonts w:ascii="Times New Roman" w:hAnsi="Times New Roman" w:cs="Times New Roman"/>
          <w:color w:val="000000"/>
          <w:sz w:val="28"/>
          <w:szCs w:val="28"/>
          <w:shd w:val="clear" w:color="auto" w:fill="FFFFFF"/>
        </w:rPr>
        <w:tab/>
        <w:t>- 325 с.</w:t>
      </w:r>
      <w:r w:rsidR="00BA0121">
        <w:rPr>
          <w:rFonts w:ascii="Times New Roman" w:hAnsi="Times New Roman" w:cs="Times New Roman"/>
          <w:color w:val="000000"/>
          <w:sz w:val="28"/>
          <w:szCs w:val="28"/>
          <w:shd w:val="clear" w:color="auto" w:fill="FFFFFF"/>
        </w:rPr>
        <w:tab/>
      </w:r>
    </w:p>
    <w:p w14:paraId="696E69EF" w14:textId="2D0FD8F6" w:rsidR="000568E7" w:rsidRPr="004B090F" w:rsidRDefault="0092686D" w:rsidP="00FE47E8">
      <w:pPr>
        <w:spacing w:after="0" w:line="360" w:lineRule="auto"/>
        <w:ind w:firstLine="709"/>
        <w:jc w:val="both"/>
        <w:rPr>
          <w:rFonts w:ascii="Times New Roman" w:hAnsi="Times New Roman" w:cs="Times New Roman"/>
          <w:sz w:val="28"/>
          <w:szCs w:val="28"/>
        </w:rPr>
      </w:pPr>
      <w:r w:rsidRPr="004B090F">
        <w:rPr>
          <w:rFonts w:ascii="Times New Roman" w:hAnsi="Times New Roman" w:cs="Times New Roman"/>
          <w:color w:val="000000"/>
          <w:sz w:val="28"/>
          <w:szCs w:val="28"/>
          <w:shd w:val="clear" w:color="auto" w:fill="FFFFFF"/>
        </w:rPr>
        <w:t xml:space="preserve">8. </w:t>
      </w:r>
      <w:proofErr w:type="spellStart"/>
      <w:r w:rsidRPr="004B090F">
        <w:rPr>
          <w:rFonts w:ascii="Times New Roman" w:hAnsi="Times New Roman" w:cs="Times New Roman"/>
          <w:color w:val="000000"/>
          <w:sz w:val="28"/>
          <w:szCs w:val="28"/>
          <w:shd w:val="clear" w:color="auto" w:fill="FFFFFF"/>
        </w:rPr>
        <w:t>Фопель</w:t>
      </w:r>
      <w:proofErr w:type="spellEnd"/>
      <w:r w:rsidRPr="004B090F">
        <w:rPr>
          <w:rFonts w:ascii="Times New Roman" w:hAnsi="Times New Roman" w:cs="Times New Roman"/>
          <w:color w:val="000000"/>
          <w:sz w:val="28"/>
          <w:szCs w:val="28"/>
          <w:shd w:val="clear" w:color="auto" w:fill="FFFFFF"/>
        </w:rPr>
        <w:t xml:space="preserve"> К. </w:t>
      </w:r>
      <w:r w:rsidR="00843DDB" w:rsidRPr="004B090F">
        <w:rPr>
          <w:rFonts w:ascii="Times New Roman" w:hAnsi="Times New Roman" w:cs="Times New Roman"/>
          <w:color w:val="000000"/>
          <w:sz w:val="28"/>
          <w:szCs w:val="28"/>
          <w:shd w:val="clear" w:color="auto" w:fill="FFFFFF"/>
        </w:rPr>
        <w:t>«</w:t>
      </w:r>
      <w:r w:rsidRPr="004B090F">
        <w:rPr>
          <w:rFonts w:ascii="Times New Roman" w:hAnsi="Times New Roman" w:cs="Times New Roman"/>
          <w:color w:val="000000"/>
          <w:sz w:val="28"/>
          <w:szCs w:val="28"/>
          <w:shd w:val="clear" w:color="auto" w:fill="FFFFFF"/>
        </w:rPr>
        <w:t>Сплочённость и толерантность в группе</w:t>
      </w:r>
      <w:r w:rsidR="00843DDB" w:rsidRPr="004B090F">
        <w:rPr>
          <w:rFonts w:ascii="Times New Roman" w:hAnsi="Times New Roman" w:cs="Times New Roman"/>
          <w:color w:val="000000"/>
          <w:sz w:val="28"/>
          <w:szCs w:val="28"/>
          <w:shd w:val="clear" w:color="auto" w:fill="FFFFFF"/>
        </w:rPr>
        <w:t>»</w:t>
      </w:r>
      <w:r w:rsidR="00BA0121">
        <w:rPr>
          <w:rFonts w:ascii="Times New Roman" w:hAnsi="Times New Roman" w:cs="Times New Roman"/>
          <w:color w:val="000000"/>
          <w:sz w:val="28"/>
          <w:szCs w:val="28"/>
          <w:shd w:val="clear" w:color="auto" w:fill="FFFFFF"/>
        </w:rPr>
        <w:t xml:space="preserve"> / К. </w:t>
      </w:r>
      <w:proofErr w:type="spellStart"/>
      <w:r w:rsidR="00BA0121">
        <w:rPr>
          <w:rFonts w:ascii="Times New Roman" w:hAnsi="Times New Roman" w:cs="Times New Roman"/>
          <w:color w:val="000000"/>
          <w:sz w:val="28"/>
          <w:szCs w:val="28"/>
          <w:shd w:val="clear" w:color="auto" w:fill="FFFFFF"/>
        </w:rPr>
        <w:t>Фопель</w:t>
      </w:r>
      <w:proofErr w:type="spellEnd"/>
      <w:r w:rsidRPr="004B090F">
        <w:rPr>
          <w:rFonts w:ascii="Times New Roman" w:hAnsi="Times New Roman" w:cs="Times New Roman"/>
          <w:color w:val="000000"/>
          <w:sz w:val="28"/>
          <w:szCs w:val="28"/>
          <w:shd w:val="clear" w:color="auto" w:fill="FFFFFF"/>
        </w:rPr>
        <w:t xml:space="preserve"> - М.: ГЕНЕЗИС, 2002</w:t>
      </w:r>
      <w:r w:rsidR="00BA0121">
        <w:rPr>
          <w:rFonts w:ascii="Times New Roman" w:hAnsi="Times New Roman" w:cs="Times New Roman"/>
          <w:color w:val="000000"/>
          <w:sz w:val="28"/>
          <w:szCs w:val="28"/>
          <w:shd w:val="clear" w:color="auto" w:fill="FFFFFF"/>
        </w:rPr>
        <w:t xml:space="preserve"> – 214 с.</w:t>
      </w:r>
      <w:r w:rsidR="00BA0121">
        <w:rPr>
          <w:rFonts w:ascii="Times New Roman" w:hAnsi="Times New Roman" w:cs="Times New Roman"/>
          <w:color w:val="000000"/>
          <w:sz w:val="28"/>
          <w:szCs w:val="28"/>
          <w:shd w:val="clear" w:color="auto" w:fill="FFFFFF"/>
        </w:rPr>
        <w:tab/>
      </w:r>
      <w:r w:rsidRPr="004B090F">
        <w:rPr>
          <w:rFonts w:ascii="Times New Roman" w:hAnsi="Times New Roman" w:cs="Times New Roman"/>
          <w:color w:val="000000"/>
          <w:sz w:val="28"/>
          <w:szCs w:val="28"/>
        </w:rPr>
        <w:br/>
      </w:r>
      <w:r w:rsidR="000568E7" w:rsidRPr="004B090F">
        <w:rPr>
          <w:rFonts w:ascii="Times New Roman" w:hAnsi="Times New Roman" w:cs="Times New Roman"/>
          <w:sz w:val="28"/>
          <w:szCs w:val="28"/>
        </w:rPr>
        <w:br w:type="page"/>
      </w:r>
    </w:p>
    <w:p w14:paraId="4BE2D79B" w14:textId="75C8BA5A" w:rsidR="00547666" w:rsidRPr="00FE47E8" w:rsidRDefault="00495804" w:rsidP="00FE47E8">
      <w:pPr>
        <w:spacing w:after="0" w:line="360" w:lineRule="auto"/>
        <w:ind w:firstLine="709"/>
        <w:jc w:val="right"/>
        <w:rPr>
          <w:rFonts w:ascii="Times New Roman" w:hAnsi="Times New Roman" w:cs="Times New Roman"/>
          <w:b/>
          <w:bCs/>
          <w:sz w:val="28"/>
          <w:szCs w:val="28"/>
        </w:rPr>
      </w:pPr>
      <w:r w:rsidRPr="00FE47E8">
        <w:rPr>
          <w:rFonts w:ascii="Times New Roman" w:hAnsi="Times New Roman" w:cs="Times New Roman"/>
          <w:b/>
          <w:bCs/>
          <w:sz w:val="28"/>
          <w:szCs w:val="28"/>
        </w:rPr>
        <w:lastRenderedPageBreak/>
        <w:t>Приложение 1</w:t>
      </w:r>
    </w:p>
    <w:p w14:paraId="30A1FF50" w14:textId="77777777" w:rsidR="00FE47E8" w:rsidRPr="00FE47E8" w:rsidRDefault="00FE47E8" w:rsidP="00FE47E8">
      <w:pPr>
        <w:spacing w:after="0" w:line="360" w:lineRule="auto"/>
        <w:ind w:firstLine="709"/>
        <w:jc w:val="right"/>
        <w:rPr>
          <w:rFonts w:ascii="Times New Roman" w:hAnsi="Times New Roman" w:cs="Times New Roman"/>
          <w:sz w:val="28"/>
          <w:szCs w:val="28"/>
        </w:rPr>
      </w:pPr>
    </w:p>
    <w:p w14:paraId="63AFEFAB" w14:textId="4E748A85" w:rsidR="006966AE" w:rsidRPr="00BA0121" w:rsidRDefault="006966AE" w:rsidP="00BA012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4B090F">
        <w:rPr>
          <w:rFonts w:ascii="Times New Roman" w:eastAsia="Times New Roman" w:hAnsi="Times New Roman" w:cs="Times New Roman"/>
          <w:color w:val="000000"/>
          <w:sz w:val="28"/>
          <w:szCs w:val="28"/>
          <w:lang w:eastAsia="ru-RU"/>
        </w:rPr>
        <w:t>Э</w:t>
      </w:r>
      <w:r w:rsidR="00BA0121" w:rsidRPr="00BA0121">
        <w:rPr>
          <w:rFonts w:ascii="Times New Roman" w:eastAsia="Times New Roman" w:hAnsi="Times New Roman" w:cs="Times New Roman"/>
          <w:b/>
          <w:bCs/>
          <w:color w:val="000000"/>
          <w:sz w:val="28"/>
          <w:szCs w:val="28"/>
          <w:lang w:eastAsia="ru-RU"/>
        </w:rPr>
        <w:t>кспресс-методика</w:t>
      </w:r>
      <w:r w:rsidR="00BA0121" w:rsidRPr="00BA0121">
        <w:rPr>
          <w:rFonts w:ascii="Times New Roman" w:eastAsia="Times New Roman" w:hAnsi="Times New Roman" w:cs="Times New Roman"/>
          <w:b/>
          <w:bCs/>
          <w:color w:val="000000"/>
          <w:sz w:val="28"/>
          <w:szCs w:val="28"/>
          <w:lang w:eastAsia="ru-RU"/>
        </w:rPr>
        <w:br/>
        <w:t>«</w:t>
      </w:r>
      <w:r w:rsidR="00BA0121">
        <w:rPr>
          <w:rFonts w:ascii="Times New Roman" w:eastAsia="Times New Roman" w:hAnsi="Times New Roman" w:cs="Times New Roman"/>
          <w:b/>
          <w:bCs/>
          <w:color w:val="000000"/>
          <w:sz w:val="28"/>
          <w:szCs w:val="28"/>
          <w:lang w:eastAsia="ru-RU"/>
        </w:rPr>
        <w:t>О</w:t>
      </w:r>
      <w:r w:rsidR="00BA0121" w:rsidRPr="00BA0121">
        <w:rPr>
          <w:rFonts w:ascii="Times New Roman" w:eastAsia="Times New Roman" w:hAnsi="Times New Roman" w:cs="Times New Roman"/>
          <w:b/>
          <w:bCs/>
          <w:color w:val="000000"/>
          <w:sz w:val="28"/>
          <w:szCs w:val="28"/>
          <w:lang w:eastAsia="ru-RU"/>
        </w:rPr>
        <w:t xml:space="preserve">ценка </w:t>
      </w:r>
      <w:proofErr w:type="spellStart"/>
      <w:r w:rsidR="00BA0121" w:rsidRPr="00BA0121">
        <w:rPr>
          <w:rFonts w:ascii="Times New Roman" w:eastAsia="Times New Roman" w:hAnsi="Times New Roman" w:cs="Times New Roman"/>
          <w:b/>
          <w:bCs/>
          <w:color w:val="000000"/>
          <w:sz w:val="28"/>
          <w:szCs w:val="28"/>
          <w:lang w:eastAsia="ru-RU"/>
        </w:rPr>
        <w:t>coциaль</w:t>
      </w:r>
      <w:r w:rsidR="00BA0121">
        <w:rPr>
          <w:rFonts w:ascii="Times New Roman" w:eastAsia="Times New Roman" w:hAnsi="Times New Roman" w:cs="Times New Roman"/>
          <w:b/>
          <w:bCs/>
          <w:color w:val="000000"/>
          <w:sz w:val="28"/>
          <w:szCs w:val="28"/>
          <w:lang w:eastAsia="ru-RU"/>
        </w:rPr>
        <w:t>н</w:t>
      </w:r>
      <w:r w:rsidR="00BA0121" w:rsidRPr="00BA0121">
        <w:rPr>
          <w:rFonts w:ascii="Times New Roman" w:eastAsia="Times New Roman" w:hAnsi="Times New Roman" w:cs="Times New Roman"/>
          <w:b/>
          <w:bCs/>
          <w:color w:val="000000"/>
          <w:sz w:val="28"/>
          <w:szCs w:val="28"/>
          <w:lang w:eastAsia="ru-RU"/>
        </w:rPr>
        <w:t>o-пcиxолoгического</w:t>
      </w:r>
      <w:proofErr w:type="spellEnd"/>
      <w:r w:rsidR="00BA0121" w:rsidRPr="00BA0121">
        <w:rPr>
          <w:rFonts w:ascii="Times New Roman" w:eastAsia="Times New Roman" w:hAnsi="Times New Roman" w:cs="Times New Roman"/>
          <w:b/>
          <w:bCs/>
          <w:color w:val="000000"/>
          <w:sz w:val="28"/>
          <w:szCs w:val="28"/>
          <w:lang w:eastAsia="ru-RU"/>
        </w:rPr>
        <w:t xml:space="preserve"> климата в трудовом коллективе»</w:t>
      </w:r>
    </w:p>
    <w:p w14:paraId="6F8A6E3A" w14:textId="77777777" w:rsidR="006966AE" w:rsidRPr="004B090F" w:rsidRDefault="006966AE" w:rsidP="006966A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Авторы: А. С. Михалюк и Л.Ю. Шалыто</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i/>
          <w:iCs/>
          <w:color w:val="000000"/>
          <w:sz w:val="28"/>
          <w:szCs w:val="28"/>
          <w:lang w:eastAsia="ru-RU"/>
        </w:rPr>
        <w:t>(Санкт - Петербургский Университет)</w:t>
      </w:r>
    </w:p>
    <w:p w14:paraId="2CB3919F" w14:textId="77777777" w:rsidR="006966AE" w:rsidRPr="004B090F" w:rsidRDefault="006966AE" w:rsidP="006966A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ОПИСАНИЕ МЕТОДИКИ:</w:t>
      </w:r>
    </w:p>
    <w:p w14:paraId="7FE63F9F" w14:textId="3DCD4610"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u w:val="single"/>
          <w:lang w:eastAsia="ru-RU"/>
        </w:rPr>
        <w:t>ИНСТРУКЦИЯ:</w:t>
      </w:r>
      <w:r w:rsidRPr="004B090F">
        <w:rPr>
          <w:rFonts w:ascii="Times New Roman" w:eastAsia="Times New Roman" w:hAnsi="Times New Roman" w:cs="Times New Roman"/>
          <w:color w:val="000000"/>
          <w:sz w:val="28"/>
          <w:szCs w:val="28"/>
          <w:lang w:eastAsia="ru-RU"/>
        </w:rPr>
        <w:br/>
        <w:t xml:space="preserve">            Просим вас принять участие в исследовании, целью </w:t>
      </w:r>
      <w:proofErr w:type="spellStart"/>
      <w:r w:rsidRPr="004B090F">
        <w:rPr>
          <w:rFonts w:ascii="Times New Roman" w:eastAsia="Times New Roman" w:hAnsi="Times New Roman" w:cs="Times New Roman"/>
          <w:color w:val="000000"/>
          <w:sz w:val="28"/>
          <w:szCs w:val="28"/>
          <w:lang w:eastAsia="ru-RU"/>
        </w:rPr>
        <w:t>котopoгo</w:t>
      </w:r>
      <w:proofErr w:type="spellEnd"/>
      <w:r w:rsidRPr="004B090F">
        <w:rPr>
          <w:rFonts w:ascii="Times New Roman" w:eastAsia="Times New Roman" w:hAnsi="Times New Roman" w:cs="Times New Roman"/>
          <w:color w:val="000000"/>
          <w:sz w:val="28"/>
          <w:szCs w:val="28"/>
          <w:lang w:eastAsia="ru-RU"/>
        </w:rPr>
        <w:t xml:space="preserve"> является совершенствование психологического климата в вашем коллективе. Для </w:t>
      </w:r>
      <w:proofErr w:type="gramStart"/>
      <w:r w:rsidRPr="004B090F">
        <w:rPr>
          <w:rFonts w:ascii="Times New Roman" w:eastAsia="Times New Roman" w:hAnsi="Times New Roman" w:cs="Times New Roman"/>
          <w:color w:val="000000"/>
          <w:sz w:val="28"/>
          <w:szCs w:val="28"/>
          <w:lang w:eastAsia="ru-RU"/>
        </w:rPr>
        <w:t>от-вета</w:t>
      </w:r>
      <w:proofErr w:type="gramEnd"/>
      <w:r w:rsidRPr="004B090F">
        <w:rPr>
          <w:rFonts w:ascii="Times New Roman" w:eastAsia="Times New Roman" w:hAnsi="Times New Roman" w:cs="Times New Roman"/>
          <w:color w:val="000000"/>
          <w:sz w:val="28"/>
          <w:szCs w:val="28"/>
          <w:lang w:eastAsia="ru-RU"/>
        </w:rPr>
        <w:t xml:space="preserve"> на предлагаемые вопросы необходимо:</w:t>
      </w:r>
      <w:r w:rsidRPr="004B090F">
        <w:rPr>
          <w:rFonts w:ascii="Times New Roman" w:eastAsia="Times New Roman" w:hAnsi="Times New Roman" w:cs="Times New Roman"/>
          <w:color w:val="000000"/>
          <w:sz w:val="28"/>
          <w:szCs w:val="28"/>
          <w:lang w:eastAsia="ru-RU"/>
        </w:rPr>
        <w:br/>
        <w:t>1. Внимательно прочитать варианты ответов.</w:t>
      </w:r>
      <w:r w:rsidRPr="004B090F">
        <w:rPr>
          <w:rFonts w:ascii="Times New Roman" w:eastAsia="Times New Roman" w:hAnsi="Times New Roman" w:cs="Times New Roman"/>
          <w:color w:val="000000"/>
          <w:sz w:val="28"/>
          <w:szCs w:val="28"/>
          <w:lang w:eastAsia="ru-RU"/>
        </w:rPr>
        <w:br/>
        <w:t>2. Выбрать один из них, наиболее соответствующий вашему мнению.</w:t>
      </w:r>
      <w:r w:rsidRPr="004B090F">
        <w:rPr>
          <w:rFonts w:ascii="Times New Roman" w:eastAsia="Times New Roman" w:hAnsi="Times New Roman" w:cs="Times New Roman"/>
          <w:color w:val="000000"/>
          <w:sz w:val="28"/>
          <w:szCs w:val="28"/>
          <w:lang w:eastAsia="ru-RU"/>
        </w:rPr>
        <w:br/>
        <w:t xml:space="preserve">3. Поставить знак </w:t>
      </w:r>
      <w:r w:rsidR="00843DDB"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t>+</w:t>
      </w:r>
      <w:r w:rsidR="00843DDB"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t xml:space="preserve"> в пустой клетке против выбранного вами ответа.</w:t>
      </w:r>
    </w:p>
    <w:p w14:paraId="3F23C62D"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1) Отметьте, пожалуйста, с каким из приведенных ниже утверждений вы больше всего согласны?</w:t>
      </w:r>
      <w:r w:rsidRPr="004B090F">
        <w:rPr>
          <w:rFonts w:ascii="Times New Roman" w:eastAsia="Times New Roman" w:hAnsi="Times New Roman" w:cs="Times New Roman"/>
          <w:color w:val="000000"/>
          <w:sz w:val="28"/>
          <w:szCs w:val="28"/>
          <w:lang w:eastAsia="ru-RU"/>
        </w:rPr>
        <w:br/>
        <w:t>А) Большинство членов нашего коллектива - хорошие, симпатичные люди</w:t>
      </w:r>
      <w:r w:rsidRPr="004B090F">
        <w:rPr>
          <w:rFonts w:ascii="Times New Roman" w:eastAsia="Times New Roman" w:hAnsi="Times New Roman" w:cs="Times New Roman"/>
          <w:color w:val="000000"/>
          <w:sz w:val="28"/>
          <w:szCs w:val="28"/>
          <w:lang w:eastAsia="ru-RU"/>
        </w:rPr>
        <w:br/>
        <w:t>Б) В нашем коллективе есть всякие люди</w:t>
      </w:r>
      <w:r w:rsidRPr="004B090F">
        <w:rPr>
          <w:rFonts w:ascii="Times New Roman" w:eastAsia="Times New Roman" w:hAnsi="Times New Roman" w:cs="Times New Roman"/>
          <w:color w:val="000000"/>
          <w:sz w:val="28"/>
          <w:szCs w:val="28"/>
          <w:lang w:eastAsia="ru-RU"/>
        </w:rPr>
        <w:br/>
        <w:t>В) Большинство членов нашего коллектива - люди малоприятные</w:t>
      </w:r>
    </w:p>
    <w:p w14:paraId="5A76794C"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 xml:space="preserve">2) Считаете ли вы, что было бы хорошо, если бы члены вашего коллектива жили близко </w:t>
      </w:r>
      <w:proofErr w:type="spellStart"/>
      <w:r w:rsidRPr="004B090F">
        <w:rPr>
          <w:rFonts w:ascii="Times New Roman" w:eastAsia="Times New Roman" w:hAnsi="Times New Roman" w:cs="Times New Roman"/>
          <w:i/>
          <w:iCs/>
          <w:color w:val="000000"/>
          <w:sz w:val="28"/>
          <w:szCs w:val="28"/>
          <w:lang w:eastAsia="ru-RU"/>
        </w:rPr>
        <w:t>дpyг</w:t>
      </w:r>
      <w:proofErr w:type="spellEnd"/>
      <w:r w:rsidRPr="004B090F">
        <w:rPr>
          <w:rFonts w:ascii="Times New Roman" w:eastAsia="Times New Roman" w:hAnsi="Times New Roman" w:cs="Times New Roman"/>
          <w:i/>
          <w:iCs/>
          <w:color w:val="000000"/>
          <w:sz w:val="28"/>
          <w:szCs w:val="28"/>
          <w:lang w:eastAsia="ru-RU"/>
        </w:rPr>
        <w:t xml:space="preserve"> от </w:t>
      </w:r>
      <w:proofErr w:type="spellStart"/>
      <w:r w:rsidRPr="004B090F">
        <w:rPr>
          <w:rFonts w:ascii="Times New Roman" w:eastAsia="Times New Roman" w:hAnsi="Times New Roman" w:cs="Times New Roman"/>
          <w:i/>
          <w:iCs/>
          <w:color w:val="000000"/>
          <w:sz w:val="28"/>
          <w:szCs w:val="28"/>
          <w:lang w:eastAsia="ru-RU"/>
        </w:rPr>
        <w:t>дpy</w:t>
      </w:r>
      <w:proofErr w:type="gramStart"/>
      <w:r w:rsidRPr="004B090F">
        <w:rPr>
          <w:rFonts w:ascii="Times New Roman" w:eastAsia="Times New Roman" w:hAnsi="Times New Roman" w:cs="Times New Roman"/>
          <w:i/>
          <w:iCs/>
          <w:color w:val="000000"/>
          <w:sz w:val="28"/>
          <w:szCs w:val="28"/>
          <w:lang w:eastAsia="ru-RU"/>
        </w:rPr>
        <w:t>га</w:t>
      </w:r>
      <w:proofErr w:type="spellEnd"/>
      <w:r w:rsidRPr="004B090F">
        <w:rPr>
          <w:rFonts w:ascii="Times New Roman" w:eastAsia="Times New Roman" w:hAnsi="Times New Roman" w:cs="Times New Roman"/>
          <w:i/>
          <w:iCs/>
          <w:color w:val="000000"/>
          <w:sz w:val="28"/>
          <w:szCs w:val="28"/>
          <w:lang w:eastAsia="ru-RU"/>
        </w:rPr>
        <w:t>?</w:t>
      </w:r>
      <w:r w:rsidRPr="004B090F">
        <w:rPr>
          <w:rFonts w:ascii="Times New Roman" w:eastAsia="Times New Roman" w:hAnsi="Times New Roman" w:cs="Times New Roman"/>
          <w:color w:val="000000"/>
          <w:sz w:val="28"/>
          <w:szCs w:val="28"/>
          <w:lang w:eastAsia="ru-RU"/>
        </w:rPr>
        <w:br/>
        <w:t>а</w:t>
      </w:r>
      <w:proofErr w:type="gramEnd"/>
      <w:r w:rsidRPr="004B090F">
        <w:rPr>
          <w:rFonts w:ascii="Times New Roman" w:eastAsia="Times New Roman" w:hAnsi="Times New Roman" w:cs="Times New Roman"/>
          <w:color w:val="000000"/>
          <w:sz w:val="28"/>
          <w:szCs w:val="28"/>
          <w:lang w:eastAsia="ru-RU"/>
        </w:rPr>
        <w:t>) Нет, конечно</w:t>
      </w:r>
      <w:r w:rsidRPr="004B090F">
        <w:rPr>
          <w:rFonts w:ascii="Times New Roman" w:eastAsia="Times New Roman" w:hAnsi="Times New Roman" w:cs="Times New Roman"/>
          <w:color w:val="000000"/>
          <w:sz w:val="28"/>
          <w:szCs w:val="28"/>
          <w:lang w:eastAsia="ru-RU"/>
        </w:rPr>
        <w:br/>
        <w:t>б) Скорее нет, чем да</w:t>
      </w:r>
      <w:r w:rsidRPr="004B090F">
        <w:rPr>
          <w:rFonts w:ascii="Times New Roman" w:eastAsia="Times New Roman" w:hAnsi="Times New Roman" w:cs="Times New Roman"/>
          <w:color w:val="000000"/>
          <w:sz w:val="28"/>
          <w:szCs w:val="28"/>
          <w:lang w:eastAsia="ru-RU"/>
        </w:rPr>
        <w:br/>
        <w:t>в) Не знаю, не задумывался об этом</w:t>
      </w:r>
      <w:r w:rsidRPr="004B090F">
        <w:rPr>
          <w:rFonts w:ascii="Times New Roman" w:eastAsia="Times New Roman" w:hAnsi="Times New Roman" w:cs="Times New Roman"/>
          <w:color w:val="000000"/>
          <w:sz w:val="28"/>
          <w:szCs w:val="28"/>
          <w:lang w:eastAsia="ru-RU"/>
        </w:rPr>
        <w:br/>
        <w:t>г) Скорее да, чем нет</w:t>
      </w:r>
      <w:r w:rsidRPr="004B090F">
        <w:rPr>
          <w:rFonts w:ascii="Times New Roman" w:eastAsia="Times New Roman" w:hAnsi="Times New Roman" w:cs="Times New Roman"/>
          <w:color w:val="000000"/>
          <w:sz w:val="28"/>
          <w:szCs w:val="28"/>
          <w:lang w:eastAsia="ru-RU"/>
        </w:rPr>
        <w:br/>
        <w:t>д) Да, конечно</w:t>
      </w:r>
    </w:p>
    <w:p w14:paraId="0E18475B"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 xml:space="preserve">3) Как вам кажется, могли бы вы дать достаточно полную </w:t>
      </w:r>
      <w:proofErr w:type="gramStart"/>
      <w:r w:rsidRPr="004B090F">
        <w:rPr>
          <w:rFonts w:ascii="Times New Roman" w:eastAsia="Times New Roman" w:hAnsi="Times New Roman" w:cs="Times New Roman"/>
          <w:i/>
          <w:iCs/>
          <w:color w:val="000000"/>
          <w:sz w:val="28"/>
          <w:szCs w:val="28"/>
          <w:lang w:eastAsia="ru-RU"/>
        </w:rPr>
        <w:t>характеристику:</w:t>
      </w:r>
      <w:r w:rsidRPr="004B090F">
        <w:rPr>
          <w:rFonts w:ascii="Times New Roman" w:eastAsia="Times New Roman" w:hAnsi="Times New Roman" w:cs="Times New Roman"/>
          <w:color w:val="000000"/>
          <w:sz w:val="28"/>
          <w:szCs w:val="28"/>
          <w:lang w:eastAsia="ru-RU"/>
        </w:rPr>
        <w:br/>
        <w:t>а</w:t>
      </w:r>
      <w:proofErr w:type="gramEnd"/>
      <w:r w:rsidRPr="004B090F">
        <w:rPr>
          <w:rFonts w:ascii="Times New Roman" w:eastAsia="Times New Roman" w:hAnsi="Times New Roman" w:cs="Times New Roman"/>
          <w:color w:val="000000"/>
          <w:sz w:val="28"/>
          <w:szCs w:val="28"/>
          <w:lang w:eastAsia="ru-RU"/>
        </w:rPr>
        <w:t>) да</w:t>
      </w:r>
      <w:r w:rsidRPr="004B090F">
        <w:rPr>
          <w:rFonts w:ascii="Times New Roman" w:eastAsia="Times New Roman" w:hAnsi="Times New Roman" w:cs="Times New Roman"/>
          <w:color w:val="000000"/>
          <w:sz w:val="28"/>
          <w:szCs w:val="28"/>
          <w:lang w:eastAsia="ru-RU"/>
        </w:rPr>
        <w:br/>
        <w:t>б) пожалуй, да</w:t>
      </w:r>
      <w:r w:rsidRPr="004B090F">
        <w:rPr>
          <w:rFonts w:ascii="Times New Roman" w:eastAsia="Times New Roman" w:hAnsi="Times New Roman" w:cs="Times New Roman"/>
          <w:color w:val="000000"/>
          <w:sz w:val="28"/>
          <w:szCs w:val="28"/>
          <w:lang w:eastAsia="ru-RU"/>
        </w:rPr>
        <w:br/>
        <w:t>в) не знаю, не задумывался над этим</w:t>
      </w:r>
      <w:r w:rsidRPr="004B090F">
        <w:rPr>
          <w:rFonts w:ascii="Times New Roman" w:eastAsia="Times New Roman" w:hAnsi="Times New Roman" w:cs="Times New Roman"/>
          <w:color w:val="000000"/>
          <w:sz w:val="28"/>
          <w:szCs w:val="28"/>
          <w:lang w:eastAsia="ru-RU"/>
        </w:rPr>
        <w:br/>
        <w:t>г) пожалуй, нет</w:t>
      </w:r>
      <w:r w:rsidRPr="004B090F">
        <w:rPr>
          <w:rFonts w:ascii="Times New Roman" w:eastAsia="Times New Roman" w:hAnsi="Times New Roman" w:cs="Times New Roman"/>
          <w:color w:val="000000"/>
          <w:sz w:val="28"/>
          <w:szCs w:val="28"/>
          <w:lang w:eastAsia="ru-RU"/>
        </w:rPr>
        <w:br/>
        <w:t>д) нет</w:t>
      </w:r>
    </w:p>
    <w:p w14:paraId="5476335E"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xml:space="preserve">4) Обратите внимание на </w:t>
      </w:r>
      <w:proofErr w:type="spellStart"/>
      <w:r w:rsidRPr="004B090F">
        <w:rPr>
          <w:rFonts w:ascii="Times New Roman" w:eastAsia="Times New Roman" w:hAnsi="Times New Roman" w:cs="Times New Roman"/>
          <w:color w:val="000000"/>
          <w:sz w:val="28"/>
          <w:szCs w:val="28"/>
          <w:lang w:eastAsia="ru-RU"/>
        </w:rPr>
        <w:t>npиведенную</w:t>
      </w:r>
      <w:proofErr w:type="spellEnd"/>
      <w:r w:rsidRPr="004B090F">
        <w:rPr>
          <w:rFonts w:ascii="Times New Roman" w:eastAsia="Times New Roman" w:hAnsi="Times New Roman" w:cs="Times New Roman"/>
          <w:color w:val="000000"/>
          <w:sz w:val="28"/>
          <w:szCs w:val="28"/>
          <w:lang w:eastAsia="ru-RU"/>
        </w:rPr>
        <w:t xml:space="preserve"> ниже шкалу.</w:t>
      </w:r>
      <w:r w:rsidRPr="004B090F">
        <w:rPr>
          <w:rFonts w:ascii="Times New Roman" w:eastAsia="Times New Roman" w:hAnsi="Times New Roman" w:cs="Times New Roman"/>
          <w:color w:val="000000"/>
          <w:sz w:val="28"/>
          <w:szCs w:val="28"/>
          <w:lang w:eastAsia="ru-RU"/>
        </w:rPr>
        <w:br/>
        <w:t>Цифра 1 характеризует коллектив, который вам очень нравится, а цифра 9 - коллектив, который вам очень не нравится.</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i/>
          <w:iCs/>
          <w:color w:val="000000"/>
          <w:sz w:val="28"/>
          <w:szCs w:val="28"/>
          <w:lang w:eastAsia="ru-RU"/>
        </w:rPr>
        <w:t xml:space="preserve">В какую метку вы поместите ваш </w:t>
      </w:r>
      <w:proofErr w:type="spellStart"/>
      <w:r w:rsidRPr="004B090F">
        <w:rPr>
          <w:rFonts w:ascii="Times New Roman" w:eastAsia="Times New Roman" w:hAnsi="Times New Roman" w:cs="Times New Roman"/>
          <w:i/>
          <w:iCs/>
          <w:color w:val="000000"/>
          <w:sz w:val="28"/>
          <w:szCs w:val="28"/>
          <w:lang w:eastAsia="ru-RU"/>
        </w:rPr>
        <w:t>кoллектив</w:t>
      </w:r>
      <w:proofErr w:type="spellEnd"/>
      <w:r w:rsidRPr="004B090F">
        <w:rPr>
          <w:rFonts w:ascii="Times New Roman" w:eastAsia="Times New Roman" w:hAnsi="Times New Roman" w:cs="Times New Roman"/>
          <w:i/>
          <w:iCs/>
          <w:color w:val="000000"/>
          <w:sz w:val="28"/>
          <w:szCs w:val="28"/>
          <w:lang w:eastAsia="ru-RU"/>
        </w:rPr>
        <w:t>?</w:t>
      </w:r>
    </w:p>
    <w:tbl>
      <w:tblPr>
        <w:tblStyle w:val="a3"/>
        <w:tblW w:w="9000" w:type="dxa"/>
        <w:tblLook w:val="04A0" w:firstRow="1" w:lastRow="0" w:firstColumn="1" w:lastColumn="0" w:noHBand="0" w:noVBand="1"/>
      </w:tblPr>
      <w:tblGrid>
        <w:gridCol w:w="1000"/>
        <w:gridCol w:w="1000"/>
        <w:gridCol w:w="1000"/>
        <w:gridCol w:w="1000"/>
        <w:gridCol w:w="1000"/>
        <w:gridCol w:w="1000"/>
        <w:gridCol w:w="1000"/>
        <w:gridCol w:w="1000"/>
        <w:gridCol w:w="1000"/>
      </w:tblGrid>
      <w:tr w:rsidR="006966AE" w:rsidRPr="004B090F" w14:paraId="498DAA45" w14:textId="77777777" w:rsidTr="00464AE7">
        <w:tc>
          <w:tcPr>
            <w:tcW w:w="945" w:type="dxa"/>
            <w:hideMark/>
          </w:tcPr>
          <w:p w14:paraId="559D77A9"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1</w:t>
            </w:r>
          </w:p>
        </w:tc>
        <w:tc>
          <w:tcPr>
            <w:tcW w:w="945" w:type="dxa"/>
            <w:hideMark/>
          </w:tcPr>
          <w:p w14:paraId="1504786C"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2</w:t>
            </w:r>
          </w:p>
        </w:tc>
        <w:tc>
          <w:tcPr>
            <w:tcW w:w="945" w:type="dxa"/>
            <w:hideMark/>
          </w:tcPr>
          <w:p w14:paraId="678C7B88"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3</w:t>
            </w:r>
          </w:p>
        </w:tc>
        <w:tc>
          <w:tcPr>
            <w:tcW w:w="945" w:type="dxa"/>
            <w:hideMark/>
          </w:tcPr>
          <w:p w14:paraId="136C085F"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4</w:t>
            </w:r>
          </w:p>
        </w:tc>
        <w:tc>
          <w:tcPr>
            <w:tcW w:w="945" w:type="dxa"/>
            <w:hideMark/>
          </w:tcPr>
          <w:p w14:paraId="3289D09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5</w:t>
            </w:r>
          </w:p>
        </w:tc>
        <w:tc>
          <w:tcPr>
            <w:tcW w:w="945" w:type="dxa"/>
            <w:hideMark/>
          </w:tcPr>
          <w:p w14:paraId="6C13436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6</w:t>
            </w:r>
          </w:p>
        </w:tc>
        <w:tc>
          <w:tcPr>
            <w:tcW w:w="945" w:type="dxa"/>
            <w:hideMark/>
          </w:tcPr>
          <w:p w14:paraId="3A0CF858"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7</w:t>
            </w:r>
          </w:p>
        </w:tc>
        <w:tc>
          <w:tcPr>
            <w:tcW w:w="945" w:type="dxa"/>
            <w:hideMark/>
          </w:tcPr>
          <w:p w14:paraId="1EA0179F"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8</w:t>
            </w:r>
          </w:p>
        </w:tc>
        <w:tc>
          <w:tcPr>
            <w:tcW w:w="945" w:type="dxa"/>
            <w:hideMark/>
          </w:tcPr>
          <w:p w14:paraId="7EB6E575"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9</w:t>
            </w:r>
          </w:p>
        </w:tc>
      </w:tr>
      <w:tr w:rsidR="006966AE" w:rsidRPr="004B090F" w14:paraId="3C53DC53" w14:textId="77777777" w:rsidTr="00464AE7">
        <w:tc>
          <w:tcPr>
            <w:tcW w:w="945" w:type="dxa"/>
            <w:hideMark/>
          </w:tcPr>
          <w:p w14:paraId="5ACA0124"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129AA76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5214244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69BFC0A8"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C4ECE36"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649DE0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0AD6DE4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01909E6"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0B9DB5CB"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bl>
    <w:p w14:paraId="7838431A"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lastRenderedPageBreak/>
        <w:t xml:space="preserve">5) Если бы у вас возникла возможность провести отпуск вместе с членами вашего коллектива, то как бы вы к этому </w:t>
      </w:r>
      <w:proofErr w:type="gramStart"/>
      <w:r w:rsidRPr="004B090F">
        <w:rPr>
          <w:rFonts w:ascii="Times New Roman" w:eastAsia="Times New Roman" w:hAnsi="Times New Roman" w:cs="Times New Roman"/>
          <w:i/>
          <w:iCs/>
          <w:color w:val="000000"/>
          <w:sz w:val="28"/>
          <w:szCs w:val="28"/>
          <w:lang w:eastAsia="ru-RU"/>
        </w:rPr>
        <w:t>отнеслись?</w:t>
      </w:r>
      <w:r w:rsidRPr="004B090F">
        <w:rPr>
          <w:rFonts w:ascii="Times New Roman" w:eastAsia="Times New Roman" w:hAnsi="Times New Roman" w:cs="Times New Roman"/>
          <w:color w:val="000000"/>
          <w:sz w:val="28"/>
          <w:szCs w:val="28"/>
          <w:lang w:eastAsia="ru-RU"/>
        </w:rPr>
        <w:br/>
        <w:t>а</w:t>
      </w:r>
      <w:proofErr w:type="gramEnd"/>
      <w:r w:rsidRPr="004B090F">
        <w:rPr>
          <w:rFonts w:ascii="Times New Roman" w:eastAsia="Times New Roman" w:hAnsi="Times New Roman" w:cs="Times New Roman"/>
          <w:color w:val="000000"/>
          <w:sz w:val="28"/>
          <w:szCs w:val="28"/>
          <w:lang w:eastAsia="ru-RU"/>
        </w:rPr>
        <w:t>) Это меня бы вполне бы устроило</w:t>
      </w:r>
      <w:r w:rsidRPr="004B090F">
        <w:rPr>
          <w:rFonts w:ascii="Times New Roman" w:eastAsia="Times New Roman" w:hAnsi="Times New Roman" w:cs="Times New Roman"/>
          <w:color w:val="000000"/>
          <w:sz w:val="28"/>
          <w:szCs w:val="28"/>
          <w:lang w:eastAsia="ru-RU"/>
        </w:rPr>
        <w:br/>
        <w:t>б) Не знаю, не задумывался над этим</w:t>
      </w:r>
      <w:r w:rsidRPr="004B090F">
        <w:rPr>
          <w:rFonts w:ascii="Times New Roman" w:eastAsia="Times New Roman" w:hAnsi="Times New Roman" w:cs="Times New Roman"/>
          <w:color w:val="000000"/>
          <w:sz w:val="28"/>
          <w:szCs w:val="28"/>
          <w:lang w:eastAsia="ru-RU"/>
        </w:rPr>
        <w:br/>
        <w:t>в) Это меня бы совершенно не устроило</w:t>
      </w:r>
    </w:p>
    <w:p w14:paraId="21732C51"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 xml:space="preserve">6) Могли бы вы с достаточной уверенностью сказать о большинстве членов вашего коллектива, с кем они охотно общаются по деловым </w:t>
      </w:r>
      <w:proofErr w:type="gramStart"/>
      <w:r w:rsidRPr="004B090F">
        <w:rPr>
          <w:rFonts w:ascii="Times New Roman" w:eastAsia="Times New Roman" w:hAnsi="Times New Roman" w:cs="Times New Roman"/>
          <w:i/>
          <w:iCs/>
          <w:color w:val="000000"/>
          <w:sz w:val="28"/>
          <w:szCs w:val="28"/>
          <w:lang w:eastAsia="ru-RU"/>
        </w:rPr>
        <w:t>вопросам:</w:t>
      </w:r>
      <w:r w:rsidRPr="004B090F">
        <w:rPr>
          <w:rFonts w:ascii="Times New Roman" w:eastAsia="Times New Roman" w:hAnsi="Times New Roman" w:cs="Times New Roman"/>
          <w:color w:val="000000"/>
          <w:sz w:val="28"/>
          <w:szCs w:val="28"/>
          <w:lang w:eastAsia="ru-RU"/>
        </w:rPr>
        <w:br/>
        <w:t>а</w:t>
      </w:r>
      <w:proofErr w:type="gramEnd"/>
      <w:r w:rsidRPr="004B090F">
        <w:rPr>
          <w:rFonts w:ascii="Times New Roman" w:eastAsia="Times New Roman" w:hAnsi="Times New Roman" w:cs="Times New Roman"/>
          <w:color w:val="000000"/>
          <w:sz w:val="28"/>
          <w:szCs w:val="28"/>
          <w:lang w:eastAsia="ru-RU"/>
        </w:rPr>
        <w:t>) Нет, не мог бы</w:t>
      </w:r>
      <w:r w:rsidRPr="004B090F">
        <w:rPr>
          <w:rFonts w:ascii="Times New Roman" w:eastAsia="Times New Roman" w:hAnsi="Times New Roman" w:cs="Times New Roman"/>
          <w:color w:val="000000"/>
          <w:sz w:val="28"/>
          <w:szCs w:val="28"/>
          <w:lang w:eastAsia="ru-RU"/>
        </w:rPr>
        <w:br/>
        <w:t>б) Не могу сказать, не задумывался над этим</w:t>
      </w:r>
      <w:r w:rsidRPr="004B090F">
        <w:rPr>
          <w:rFonts w:ascii="Times New Roman" w:eastAsia="Times New Roman" w:hAnsi="Times New Roman" w:cs="Times New Roman"/>
          <w:color w:val="000000"/>
          <w:sz w:val="28"/>
          <w:szCs w:val="28"/>
          <w:lang w:eastAsia="ru-RU"/>
        </w:rPr>
        <w:br/>
        <w:t>в) Да, мог бы</w:t>
      </w:r>
    </w:p>
    <w:p w14:paraId="5A77DA3E"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7) Какая атмосфера обычно преобладает в вашем коллективе?</w:t>
      </w:r>
      <w:r w:rsidRPr="004B090F">
        <w:rPr>
          <w:rFonts w:ascii="Times New Roman" w:eastAsia="Times New Roman" w:hAnsi="Times New Roman" w:cs="Times New Roman"/>
          <w:color w:val="000000"/>
          <w:sz w:val="28"/>
          <w:szCs w:val="28"/>
          <w:lang w:eastAsia="ru-RU"/>
        </w:rPr>
        <w:br/>
        <w:t>На приведенной ниже шкале цифра 1 соответствует нездоровой, нетоварищеской атмосфере, а 9, наоборот, атмосфере взаимопомощи, взаимного уважения и т.п. В какую из меток вы поместили бы свой коллектив?</w:t>
      </w:r>
    </w:p>
    <w:tbl>
      <w:tblPr>
        <w:tblStyle w:val="a3"/>
        <w:tblW w:w="9000" w:type="dxa"/>
        <w:tblLook w:val="04A0" w:firstRow="1" w:lastRow="0" w:firstColumn="1" w:lastColumn="0" w:noHBand="0" w:noVBand="1"/>
      </w:tblPr>
      <w:tblGrid>
        <w:gridCol w:w="1000"/>
        <w:gridCol w:w="1000"/>
        <w:gridCol w:w="1000"/>
        <w:gridCol w:w="1000"/>
        <w:gridCol w:w="1000"/>
        <w:gridCol w:w="1000"/>
        <w:gridCol w:w="1000"/>
        <w:gridCol w:w="1000"/>
        <w:gridCol w:w="1000"/>
      </w:tblGrid>
      <w:tr w:rsidR="006966AE" w:rsidRPr="004B090F" w14:paraId="10CD030F" w14:textId="77777777" w:rsidTr="00464AE7">
        <w:tc>
          <w:tcPr>
            <w:tcW w:w="945" w:type="dxa"/>
            <w:hideMark/>
          </w:tcPr>
          <w:p w14:paraId="42FC6CEB"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1</w:t>
            </w:r>
          </w:p>
        </w:tc>
        <w:tc>
          <w:tcPr>
            <w:tcW w:w="945" w:type="dxa"/>
            <w:hideMark/>
          </w:tcPr>
          <w:p w14:paraId="68EB3887"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2</w:t>
            </w:r>
          </w:p>
        </w:tc>
        <w:tc>
          <w:tcPr>
            <w:tcW w:w="945" w:type="dxa"/>
            <w:hideMark/>
          </w:tcPr>
          <w:p w14:paraId="22E485FC"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3</w:t>
            </w:r>
          </w:p>
        </w:tc>
        <w:tc>
          <w:tcPr>
            <w:tcW w:w="945" w:type="dxa"/>
            <w:hideMark/>
          </w:tcPr>
          <w:p w14:paraId="33F4E073"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4</w:t>
            </w:r>
          </w:p>
        </w:tc>
        <w:tc>
          <w:tcPr>
            <w:tcW w:w="945" w:type="dxa"/>
            <w:hideMark/>
          </w:tcPr>
          <w:p w14:paraId="545375B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5</w:t>
            </w:r>
          </w:p>
        </w:tc>
        <w:tc>
          <w:tcPr>
            <w:tcW w:w="945" w:type="dxa"/>
            <w:hideMark/>
          </w:tcPr>
          <w:p w14:paraId="20D6DFF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6</w:t>
            </w:r>
          </w:p>
        </w:tc>
        <w:tc>
          <w:tcPr>
            <w:tcW w:w="945" w:type="dxa"/>
            <w:hideMark/>
          </w:tcPr>
          <w:p w14:paraId="6E59F5D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7</w:t>
            </w:r>
          </w:p>
        </w:tc>
        <w:tc>
          <w:tcPr>
            <w:tcW w:w="945" w:type="dxa"/>
            <w:hideMark/>
          </w:tcPr>
          <w:p w14:paraId="0C3847E4"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8</w:t>
            </w:r>
          </w:p>
        </w:tc>
        <w:tc>
          <w:tcPr>
            <w:tcW w:w="945" w:type="dxa"/>
            <w:hideMark/>
          </w:tcPr>
          <w:p w14:paraId="662ABE2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9</w:t>
            </w:r>
          </w:p>
        </w:tc>
      </w:tr>
      <w:tr w:rsidR="006966AE" w:rsidRPr="004B090F" w14:paraId="401D77B5" w14:textId="77777777" w:rsidTr="00464AE7">
        <w:tc>
          <w:tcPr>
            <w:tcW w:w="945" w:type="dxa"/>
            <w:hideMark/>
          </w:tcPr>
          <w:p w14:paraId="23FB0EB9"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170927D"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06B0C9F6"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4740A248"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159E7BAD"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BFB5550"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404EA7A"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7BA43371"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945" w:type="dxa"/>
            <w:hideMark/>
          </w:tcPr>
          <w:p w14:paraId="65567042" w14:textId="77777777" w:rsidR="006966AE" w:rsidRPr="004B090F" w:rsidRDefault="006966AE" w:rsidP="00D5684F">
            <w:pPr>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bl>
    <w:p w14:paraId="45862B87"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 xml:space="preserve">8) Как вы думаете, если бы Вы долго не работали по какой-либо причине, стремились бы вы встречаться с членами вашего </w:t>
      </w:r>
      <w:proofErr w:type="gramStart"/>
      <w:r w:rsidRPr="004B090F">
        <w:rPr>
          <w:rFonts w:ascii="Times New Roman" w:eastAsia="Times New Roman" w:hAnsi="Times New Roman" w:cs="Times New Roman"/>
          <w:i/>
          <w:iCs/>
          <w:color w:val="000000"/>
          <w:sz w:val="28"/>
          <w:szCs w:val="28"/>
          <w:lang w:eastAsia="ru-RU"/>
        </w:rPr>
        <w:t>коллектива?</w:t>
      </w:r>
      <w:r w:rsidRPr="004B090F">
        <w:rPr>
          <w:rFonts w:ascii="Times New Roman" w:eastAsia="Times New Roman" w:hAnsi="Times New Roman" w:cs="Times New Roman"/>
          <w:color w:val="000000"/>
          <w:sz w:val="28"/>
          <w:szCs w:val="28"/>
          <w:lang w:eastAsia="ru-RU"/>
        </w:rPr>
        <w:br/>
        <w:t>а</w:t>
      </w:r>
      <w:proofErr w:type="gramEnd"/>
      <w:r w:rsidRPr="004B090F">
        <w:rPr>
          <w:rFonts w:ascii="Times New Roman" w:eastAsia="Times New Roman" w:hAnsi="Times New Roman" w:cs="Times New Roman"/>
          <w:color w:val="000000"/>
          <w:sz w:val="28"/>
          <w:szCs w:val="28"/>
          <w:lang w:eastAsia="ru-RU"/>
        </w:rPr>
        <w:t>) Да, конечно</w:t>
      </w:r>
      <w:r w:rsidRPr="004B090F">
        <w:rPr>
          <w:rFonts w:ascii="Times New Roman" w:eastAsia="Times New Roman" w:hAnsi="Times New Roman" w:cs="Times New Roman"/>
          <w:color w:val="000000"/>
          <w:sz w:val="28"/>
          <w:szCs w:val="28"/>
          <w:lang w:eastAsia="ru-RU"/>
        </w:rPr>
        <w:br/>
        <w:t>б) Скорее да, чем нет</w:t>
      </w:r>
      <w:r w:rsidRPr="004B090F">
        <w:rPr>
          <w:rFonts w:ascii="Times New Roman" w:eastAsia="Times New Roman" w:hAnsi="Times New Roman" w:cs="Times New Roman"/>
          <w:color w:val="000000"/>
          <w:sz w:val="28"/>
          <w:szCs w:val="28"/>
          <w:lang w:eastAsia="ru-RU"/>
        </w:rPr>
        <w:br/>
        <w:t>в) Затрудняюсь ответить</w:t>
      </w:r>
      <w:r w:rsidRPr="004B090F">
        <w:rPr>
          <w:rFonts w:ascii="Times New Roman" w:eastAsia="Times New Roman" w:hAnsi="Times New Roman" w:cs="Times New Roman"/>
          <w:color w:val="000000"/>
          <w:sz w:val="28"/>
          <w:szCs w:val="28"/>
          <w:lang w:eastAsia="ru-RU"/>
        </w:rPr>
        <w:br/>
        <w:t>г) Скорее нет, чем да</w:t>
      </w:r>
      <w:r w:rsidRPr="004B090F">
        <w:rPr>
          <w:rFonts w:ascii="Times New Roman" w:eastAsia="Times New Roman" w:hAnsi="Times New Roman" w:cs="Times New Roman"/>
          <w:color w:val="000000"/>
          <w:sz w:val="28"/>
          <w:szCs w:val="28"/>
          <w:lang w:eastAsia="ru-RU"/>
        </w:rPr>
        <w:br/>
        <w:t>д) Нет, конечно</w:t>
      </w:r>
    </w:p>
    <w:p w14:paraId="4740AC8A"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ОБРАБОТКА РЕЗУЛЬТАТОВ:</w:t>
      </w:r>
    </w:p>
    <w:p w14:paraId="17280373" w14:textId="6D0E171E" w:rsidR="006966AE" w:rsidRPr="004B090F" w:rsidRDefault="006966AE" w:rsidP="00D5684F">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br/>
        <w:t>Обработка результатов, полученных при использовании методики, стандартизована и имеет следующий алгоритм. Анализируются различные стороны отношения к коллективу для каждого человека в отдельности. Каждый компонент тестируется тремя вопросами, причем ответ на каждый из них принимает только одну из трех возможных форм: +1: -1; 0. Следовательно, для целостной характеристики компонента полученные сочетания ответов каждого испытуемого на вопросы по данному компоненту могут быть обобщены следующим образом</w:t>
      </w:r>
      <w:r w:rsidR="00D5684F">
        <w:rPr>
          <w:rFonts w:ascii="Times New Roman" w:eastAsia="Times New Roman" w:hAnsi="Times New Roman" w:cs="Times New Roman"/>
          <w:color w:val="000000"/>
          <w:sz w:val="28"/>
          <w:szCs w:val="28"/>
          <w:lang w:eastAsia="ru-RU"/>
        </w:rPr>
        <w:tab/>
      </w:r>
      <w:r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br/>
        <w:t>-- положительная оценка (к этой категории относятся те сочетания, в которых положительные ответы даны на все три вопроса, относящихся к данному компоненту, или два ответа - положительных, а третий - имеет любой другой знак);</w:t>
      </w:r>
      <w:r w:rsidRPr="004B090F">
        <w:rPr>
          <w:rFonts w:ascii="Times New Roman" w:eastAsia="Times New Roman" w:hAnsi="Times New Roman" w:cs="Times New Roman"/>
          <w:color w:val="000000"/>
          <w:sz w:val="28"/>
          <w:szCs w:val="28"/>
          <w:lang w:eastAsia="ru-RU"/>
        </w:rPr>
        <w:br/>
        <w:t>- отрицательная оценка (сюда относятся сочетания, содержащие три отрицательных ответа, или два ответа - отрицательные, а третий может выступать с любым другим знаком);</w:t>
      </w:r>
      <w:r w:rsidRPr="004B090F">
        <w:rPr>
          <w:rFonts w:ascii="Times New Roman" w:eastAsia="Times New Roman" w:hAnsi="Times New Roman" w:cs="Times New Roman"/>
          <w:color w:val="000000"/>
          <w:sz w:val="28"/>
          <w:szCs w:val="28"/>
          <w:lang w:eastAsia="ru-RU"/>
        </w:rPr>
        <w:br/>
        <w:t xml:space="preserve">- неопределенная, противоречивая оценка (эта категория включает следующие случаи: на все три вопроса дан неопределенный ответ: ответы на два вопроса </w:t>
      </w:r>
      <w:r w:rsidRPr="004B090F">
        <w:rPr>
          <w:rFonts w:ascii="Times New Roman" w:eastAsia="Times New Roman" w:hAnsi="Times New Roman" w:cs="Times New Roman"/>
          <w:color w:val="000000"/>
          <w:sz w:val="28"/>
          <w:szCs w:val="28"/>
          <w:lang w:eastAsia="ru-RU"/>
        </w:rPr>
        <w:lastRenderedPageBreak/>
        <w:t xml:space="preserve">неопределенны, а третий ответ имеет любой </w:t>
      </w:r>
      <w:proofErr w:type="spellStart"/>
      <w:r w:rsidRPr="004B090F">
        <w:rPr>
          <w:rFonts w:ascii="Times New Roman" w:eastAsia="Times New Roman" w:hAnsi="Times New Roman" w:cs="Times New Roman"/>
          <w:color w:val="000000"/>
          <w:sz w:val="28"/>
          <w:szCs w:val="28"/>
          <w:lang w:eastAsia="ru-RU"/>
        </w:rPr>
        <w:t>дрyгoй</w:t>
      </w:r>
      <w:proofErr w:type="spellEnd"/>
      <w:r w:rsidRPr="004B090F">
        <w:rPr>
          <w:rFonts w:ascii="Times New Roman" w:eastAsia="Times New Roman" w:hAnsi="Times New Roman" w:cs="Times New Roman"/>
          <w:color w:val="000000"/>
          <w:sz w:val="28"/>
          <w:szCs w:val="28"/>
          <w:lang w:eastAsia="ru-RU"/>
        </w:rPr>
        <w:t xml:space="preserve"> знак; один ответ неопределенный, а два других имеют разные знаки).</w:t>
      </w:r>
    </w:p>
    <w:p w14:paraId="75191A08" w14:textId="77777777" w:rsidR="006966AE" w:rsidRPr="004B090F" w:rsidRDefault="006966AE" w:rsidP="00D5684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i/>
          <w:iCs/>
          <w:color w:val="000000"/>
          <w:sz w:val="28"/>
          <w:szCs w:val="28"/>
          <w:lang w:eastAsia="ru-RU"/>
        </w:rPr>
        <w:t>Полученные по всей выборке данные можно свести в таблицу следующего вида.</w:t>
      </w:r>
    </w:p>
    <w:p w14:paraId="5F089B24" w14:textId="77777777" w:rsidR="006966AE" w:rsidRPr="004B090F" w:rsidRDefault="006966AE" w:rsidP="00D5684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ИНДИВИДУАЛЬНЫЕ ОЦЕНКИ ОТДЕЛЬНЫХ КОМПОНЕНТОВ ОТНОШЕНИЙ</w:t>
      </w:r>
    </w:p>
    <w:tbl>
      <w:tblPr>
        <w:tblStyle w:val="a3"/>
        <w:tblW w:w="9000" w:type="dxa"/>
        <w:tblLook w:val="04A0" w:firstRow="1" w:lastRow="0" w:firstColumn="1" w:lastColumn="0" w:noHBand="0" w:noVBand="1"/>
      </w:tblPr>
      <w:tblGrid>
        <w:gridCol w:w="1710"/>
        <w:gridCol w:w="2589"/>
        <w:gridCol w:w="2281"/>
        <w:gridCol w:w="2420"/>
      </w:tblGrid>
      <w:tr w:rsidR="006966AE" w:rsidRPr="004B090F" w14:paraId="76C64C1B" w14:textId="77777777" w:rsidTr="00464AE7">
        <w:tc>
          <w:tcPr>
            <w:tcW w:w="1665" w:type="dxa"/>
            <w:hideMark/>
          </w:tcPr>
          <w:p w14:paraId="6834A631"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Участники опроса</w:t>
            </w:r>
          </w:p>
        </w:tc>
        <w:tc>
          <w:tcPr>
            <w:tcW w:w="2520" w:type="dxa"/>
            <w:hideMark/>
          </w:tcPr>
          <w:p w14:paraId="46D89824"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Эмоциональный компонент</w:t>
            </w:r>
          </w:p>
        </w:tc>
        <w:tc>
          <w:tcPr>
            <w:tcW w:w="2220" w:type="dxa"/>
            <w:hideMark/>
          </w:tcPr>
          <w:p w14:paraId="7E517DF5"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Когнитивный компонент</w:t>
            </w:r>
          </w:p>
        </w:tc>
        <w:tc>
          <w:tcPr>
            <w:tcW w:w="2355" w:type="dxa"/>
            <w:hideMark/>
          </w:tcPr>
          <w:p w14:paraId="175A1AE4"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Поведенческий компонент</w:t>
            </w:r>
          </w:p>
        </w:tc>
      </w:tr>
      <w:tr w:rsidR="006966AE" w:rsidRPr="004B090F" w14:paraId="092B92DD" w14:textId="77777777" w:rsidTr="00464AE7">
        <w:tc>
          <w:tcPr>
            <w:tcW w:w="1665" w:type="dxa"/>
            <w:hideMark/>
          </w:tcPr>
          <w:p w14:paraId="30629940"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1</w:t>
            </w:r>
          </w:p>
        </w:tc>
        <w:tc>
          <w:tcPr>
            <w:tcW w:w="2520" w:type="dxa"/>
            <w:hideMark/>
          </w:tcPr>
          <w:p w14:paraId="519E0663"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220" w:type="dxa"/>
            <w:hideMark/>
          </w:tcPr>
          <w:p w14:paraId="3667F183"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355" w:type="dxa"/>
            <w:hideMark/>
          </w:tcPr>
          <w:p w14:paraId="4CA8F77F"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r w:rsidR="006966AE" w:rsidRPr="004B090F" w14:paraId="60029814" w14:textId="77777777" w:rsidTr="00464AE7">
        <w:tc>
          <w:tcPr>
            <w:tcW w:w="1665" w:type="dxa"/>
            <w:hideMark/>
          </w:tcPr>
          <w:p w14:paraId="67ADE5F3"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2</w:t>
            </w:r>
          </w:p>
        </w:tc>
        <w:tc>
          <w:tcPr>
            <w:tcW w:w="2520" w:type="dxa"/>
            <w:hideMark/>
          </w:tcPr>
          <w:p w14:paraId="155B87ED"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220" w:type="dxa"/>
            <w:hideMark/>
          </w:tcPr>
          <w:p w14:paraId="737A511B"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355" w:type="dxa"/>
            <w:hideMark/>
          </w:tcPr>
          <w:p w14:paraId="368679FC"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r w:rsidR="006966AE" w:rsidRPr="004B090F" w14:paraId="43E4228D" w14:textId="77777777" w:rsidTr="00464AE7">
        <w:tc>
          <w:tcPr>
            <w:tcW w:w="1665" w:type="dxa"/>
            <w:hideMark/>
          </w:tcPr>
          <w:p w14:paraId="5E9127CE"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3</w:t>
            </w:r>
          </w:p>
        </w:tc>
        <w:tc>
          <w:tcPr>
            <w:tcW w:w="2520" w:type="dxa"/>
            <w:hideMark/>
          </w:tcPr>
          <w:p w14:paraId="01B1034C"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220" w:type="dxa"/>
            <w:hideMark/>
          </w:tcPr>
          <w:p w14:paraId="7ED83EF1"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355" w:type="dxa"/>
            <w:hideMark/>
          </w:tcPr>
          <w:p w14:paraId="48F39691"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r w:rsidR="006966AE" w:rsidRPr="004B090F" w14:paraId="544DF72F" w14:textId="77777777" w:rsidTr="00464AE7">
        <w:tc>
          <w:tcPr>
            <w:tcW w:w="1665" w:type="dxa"/>
            <w:hideMark/>
          </w:tcPr>
          <w:p w14:paraId="220E47F4"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4</w:t>
            </w:r>
          </w:p>
        </w:tc>
        <w:tc>
          <w:tcPr>
            <w:tcW w:w="2520" w:type="dxa"/>
            <w:hideMark/>
          </w:tcPr>
          <w:p w14:paraId="18EB0F1E"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220" w:type="dxa"/>
            <w:hideMark/>
          </w:tcPr>
          <w:p w14:paraId="0CAFC393"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355" w:type="dxa"/>
            <w:hideMark/>
          </w:tcPr>
          <w:p w14:paraId="4DEE916E"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r w:rsidR="006966AE" w:rsidRPr="004B090F" w14:paraId="52117629" w14:textId="77777777" w:rsidTr="00464AE7">
        <w:tc>
          <w:tcPr>
            <w:tcW w:w="1665" w:type="dxa"/>
            <w:hideMark/>
          </w:tcPr>
          <w:p w14:paraId="4E10B831"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5</w:t>
            </w:r>
          </w:p>
        </w:tc>
        <w:tc>
          <w:tcPr>
            <w:tcW w:w="2520" w:type="dxa"/>
            <w:hideMark/>
          </w:tcPr>
          <w:p w14:paraId="7276FBC6"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220" w:type="dxa"/>
            <w:hideMark/>
          </w:tcPr>
          <w:p w14:paraId="59A5E22D"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c>
          <w:tcPr>
            <w:tcW w:w="2355" w:type="dxa"/>
            <w:hideMark/>
          </w:tcPr>
          <w:p w14:paraId="4BE2ACF1" w14:textId="77777777" w:rsidR="006966AE" w:rsidRPr="004B090F" w:rsidRDefault="006966AE" w:rsidP="00D5684F">
            <w:pPr>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w:t>
            </w:r>
          </w:p>
        </w:tc>
      </w:tr>
    </w:tbl>
    <w:p w14:paraId="02EEF038" w14:textId="77777777" w:rsidR="006966AE" w:rsidRPr="004B090F" w:rsidRDefault="006966AE" w:rsidP="00D5684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В каждой клетке такой таблице должен стоять один из трех знаков: +: -: 0. На следующем этапе обработки для каждого компонента выводится средняя оценка по выборке. Например, для эмоционального компонента</w:t>
      </w:r>
    </w:p>
    <w:p w14:paraId="23824859" w14:textId="77777777" w:rsidR="006966AE" w:rsidRPr="004B090F" w:rsidRDefault="006966AE" w:rsidP="00D5684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xml:space="preserve">М = </w:t>
      </w:r>
      <w:proofErr w:type="gramStart"/>
      <w:r w:rsidRPr="004B090F">
        <w:rPr>
          <w:rFonts w:ascii="Times New Roman" w:eastAsia="Times New Roman" w:hAnsi="Times New Roman" w:cs="Times New Roman"/>
          <w:color w:val="000000"/>
          <w:sz w:val="28"/>
          <w:szCs w:val="28"/>
          <w:lang w:eastAsia="ru-RU"/>
        </w:rPr>
        <w:t>(  Е</w:t>
      </w:r>
      <w:proofErr w:type="gramEnd"/>
      <w:r w:rsidRPr="004B090F">
        <w:rPr>
          <w:rFonts w:ascii="Times New Roman" w:eastAsia="Times New Roman" w:hAnsi="Times New Roman" w:cs="Times New Roman"/>
          <w:color w:val="000000"/>
          <w:sz w:val="28"/>
          <w:szCs w:val="28"/>
          <w:lang w:eastAsia="ru-RU"/>
        </w:rPr>
        <w:t>  (+) - Е   (-)  ) / n</w:t>
      </w:r>
    </w:p>
    <w:p w14:paraId="581E340F"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М - средняя оценка по выборке</w:t>
      </w:r>
      <w:r w:rsidRPr="004B090F">
        <w:rPr>
          <w:rFonts w:ascii="Times New Roman" w:eastAsia="Times New Roman" w:hAnsi="Times New Roman" w:cs="Times New Roman"/>
          <w:color w:val="000000"/>
          <w:sz w:val="28"/>
          <w:szCs w:val="28"/>
          <w:lang w:eastAsia="ru-RU"/>
        </w:rPr>
        <w:br/>
        <w:t xml:space="preserve">где </w:t>
      </w:r>
      <w:proofErr w:type="gramStart"/>
      <w:r w:rsidRPr="004B090F">
        <w:rPr>
          <w:rFonts w:ascii="Times New Roman" w:eastAsia="Times New Roman" w:hAnsi="Times New Roman" w:cs="Times New Roman"/>
          <w:color w:val="000000"/>
          <w:sz w:val="28"/>
          <w:szCs w:val="28"/>
          <w:lang w:eastAsia="ru-RU"/>
        </w:rPr>
        <w:t>Е  (</w:t>
      </w:r>
      <w:proofErr w:type="gramEnd"/>
      <w:r w:rsidRPr="004B090F">
        <w:rPr>
          <w:rFonts w:ascii="Times New Roman" w:eastAsia="Times New Roman" w:hAnsi="Times New Roman" w:cs="Times New Roman"/>
          <w:color w:val="000000"/>
          <w:sz w:val="28"/>
          <w:szCs w:val="28"/>
          <w:lang w:eastAsia="ru-RU"/>
        </w:rPr>
        <w:t>+) - количество положительных ответов, содержащихся в столбце,</w:t>
      </w:r>
      <w:r w:rsidRPr="004B090F">
        <w:rPr>
          <w:rFonts w:ascii="Times New Roman" w:eastAsia="Times New Roman" w:hAnsi="Times New Roman" w:cs="Times New Roman"/>
          <w:color w:val="000000"/>
          <w:sz w:val="28"/>
          <w:szCs w:val="28"/>
          <w:lang w:eastAsia="ru-RU"/>
        </w:rPr>
        <w:br/>
        <w:t>Е  (-) - количество отрицательных ответов,</w:t>
      </w:r>
      <w:r w:rsidRPr="004B090F">
        <w:rPr>
          <w:rFonts w:ascii="Times New Roman" w:eastAsia="Times New Roman" w:hAnsi="Times New Roman" w:cs="Times New Roman"/>
          <w:color w:val="000000"/>
          <w:sz w:val="28"/>
          <w:szCs w:val="28"/>
          <w:lang w:eastAsia="ru-RU"/>
        </w:rPr>
        <w:br/>
        <w:t>n - число членов коллектива, принявших участие в исследовании.</w:t>
      </w:r>
    </w:p>
    <w:p w14:paraId="19BFF6FF"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Очевидно, что для любого компонента средние оценки могут располагаться в интервале от -1 до +1.</w:t>
      </w:r>
      <w:r w:rsidRPr="004B090F">
        <w:rPr>
          <w:rFonts w:ascii="Times New Roman" w:eastAsia="Times New Roman" w:hAnsi="Times New Roman" w:cs="Times New Roman"/>
          <w:color w:val="000000"/>
          <w:sz w:val="28"/>
          <w:szCs w:val="28"/>
          <w:lang w:eastAsia="ru-RU"/>
        </w:rPr>
        <w:br/>
        <w:t xml:space="preserve">В соответствии с принятой трехчленной оценкой ответов классифицируются полученные средние. Для этого континуум возможных оценок (от -1 до +1) делится на три </w:t>
      </w:r>
      <w:proofErr w:type="spellStart"/>
      <w:r w:rsidRPr="004B090F">
        <w:rPr>
          <w:rFonts w:ascii="Times New Roman" w:eastAsia="Times New Roman" w:hAnsi="Times New Roman" w:cs="Times New Roman"/>
          <w:color w:val="000000"/>
          <w:sz w:val="28"/>
          <w:szCs w:val="28"/>
          <w:lang w:eastAsia="ru-RU"/>
        </w:rPr>
        <w:t>pавныe</w:t>
      </w:r>
      <w:proofErr w:type="spellEnd"/>
      <w:r w:rsidRPr="004B090F">
        <w:rPr>
          <w:rFonts w:ascii="Times New Roman" w:eastAsia="Times New Roman" w:hAnsi="Times New Roman" w:cs="Times New Roman"/>
          <w:color w:val="000000"/>
          <w:sz w:val="28"/>
          <w:szCs w:val="28"/>
          <w:lang w:eastAsia="ru-RU"/>
        </w:rPr>
        <w:t xml:space="preserve"> части:</w:t>
      </w:r>
      <w:r w:rsidRPr="004B090F">
        <w:rPr>
          <w:rFonts w:ascii="Times New Roman" w:eastAsia="Times New Roman" w:hAnsi="Times New Roman" w:cs="Times New Roman"/>
          <w:color w:val="000000"/>
          <w:sz w:val="28"/>
          <w:szCs w:val="28"/>
          <w:lang w:eastAsia="ru-RU"/>
        </w:rPr>
        <w:br/>
        <w:t>от -1 до -0,33; - Средние оценки, попадающие в этот интервал, будем считать отрицательные,</w:t>
      </w:r>
      <w:r w:rsidRPr="004B090F">
        <w:rPr>
          <w:rFonts w:ascii="Times New Roman" w:eastAsia="Times New Roman" w:hAnsi="Times New Roman" w:cs="Times New Roman"/>
          <w:color w:val="000000"/>
          <w:sz w:val="28"/>
          <w:szCs w:val="28"/>
          <w:lang w:eastAsia="ru-RU"/>
        </w:rPr>
        <w:br/>
        <w:t>от -0,33 до +0,33 - Средние оценки, попадающие в этот интервал, будем считать противоречивыми, неопределёнными</w:t>
      </w:r>
      <w:r w:rsidRPr="004B090F">
        <w:rPr>
          <w:rFonts w:ascii="Times New Roman" w:eastAsia="Times New Roman" w:hAnsi="Times New Roman" w:cs="Times New Roman"/>
          <w:color w:val="000000"/>
          <w:sz w:val="28"/>
          <w:szCs w:val="28"/>
          <w:lang w:eastAsia="ru-RU"/>
        </w:rPr>
        <w:br/>
        <w:t>от +0,33 до +1 - Средние оценки, попадающие в этот интервал, будем считать положительными</w:t>
      </w:r>
    </w:p>
    <w:p w14:paraId="74735C6A" w14:textId="3793A700"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Произведенные вычисления позволяют вывести структуру отношения к коллективу для рассматриваемого подразделения. Тип отношения выводится аналогично процедуре, описанной выше. Следовательно, с учетом знака каждого компонента возможны следующие сочетания рассматриваемого отношения:</w:t>
      </w:r>
      <w:r w:rsidRPr="004B090F">
        <w:rPr>
          <w:rFonts w:ascii="Times New Roman" w:eastAsia="Times New Roman" w:hAnsi="Times New Roman" w:cs="Times New Roman"/>
          <w:color w:val="000000"/>
          <w:sz w:val="28"/>
          <w:szCs w:val="28"/>
          <w:lang w:eastAsia="ru-RU"/>
        </w:rPr>
        <w:br/>
        <w:t>               1) Полностью положительное;</w:t>
      </w:r>
      <w:r w:rsidRPr="004B090F">
        <w:rPr>
          <w:rFonts w:ascii="Times New Roman" w:eastAsia="Times New Roman" w:hAnsi="Times New Roman" w:cs="Times New Roman"/>
          <w:color w:val="000000"/>
          <w:sz w:val="28"/>
          <w:szCs w:val="28"/>
          <w:lang w:eastAsia="ru-RU"/>
        </w:rPr>
        <w:br/>
        <w:t>               2) Положительное;</w:t>
      </w:r>
      <w:r w:rsidRPr="004B090F">
        <w:rPr>
          <w:rFonts w:ascii="Times New Roman" w:eastAsia="Times New Roman" w:hAnsi="Times New Roman" w:cs="Times New Roman"/>
          <w:color w:val="000000"/>
          <w:sz w:val="28"/>
          <w:szCs w:val="28"/>
          <w:lang w:eastAsia="ru-RU"/>
        </w:rPr>
        <w:br/>
        <w:t>               3) Полностью отрицательное;</w:t>
      </w:r>
      <w:r w:rsidRPr="004B090F">
        <w:rPr>
          <w:rFonts w:ascii="Times New Roman" w:eastAsia="Times New Roman" w:hAnsi="Times New Roman" w:cs="Times New Roman"/>
          <w:color w:val="000000"/>
          <w:sz w:val="28"/>
          <w:szCs w:val="28"/>
          <w:lang w:eastAsia="ru-RU"/>
        </w:rPr>
        <w:br/>
        <w:t>               4) Отрицательное;</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color w:val="000000"/>
          <w:sz w:val="28"/>
          <w:szCs w:val="28"/>
          <w:lang w:eastAsia="ru-RU"/>
        </w:rPr>
        <w:lastRenderedPageBreak/>
        <w:t>               5) Противоречивое, неопределенное.</w:t>
      </w:r>
      <w:r w:rsidRPr="004B090F">
        <w:rPr>
          <w:rFonts w:ascii="Times New Roman" w:eastAsia="Times New Roman" w:hAnsi="Times New Roman" w:cs="Times New Roman"/>
          <w:color w:val="000000"/>
          <w:sz w:val="28"/>
          <w:szCs w:val="28"/>
          <w:lang w:eastAsia="ru-RU"/>
        </w:rPr>
        <w:br/>
        <w:t xml:space="preserve">В первом случае психологический климат коллектива трактуется как весьма </w:t>
      </w:r>
      <w:proofErr w:type="spellStart"/>
      <w:r w:rsidRPr="004B090F">
        <w:rPr>
          <w:rFonts w:ascii="Times New Roman" w:eastAsia="Times New Roman" w:hAnsi="Times New Roman" w:cs="Times New Roman"/>
          <w:color w:val="000000"/>
          <w:sz w:val="28"/>
          <w:szCs w:val="28"/>
          <w:lang w:eastAsia="ru-RU"/>
        </w:rPr>
        <w:t>лaгoприятный</w:t>
      </w:r>
      <w:proofErr w:type="spellEnd"/>
      <w:r w:rsidRPr="004B090F">
        <w:rPr>
          <w:rFonts w:ascii="Times New Roman" w:eastAsia="Times New Roman" w:hAnsi="Times New Roman" w:cs="Times New Roman"/>
          <w:color w:val="000000"/>
          <w:sz w:val="28"/>
          <w:szCs w:val="28"/>
          <w:lang w:eastAsia="ru-RU"/>
        </w:rPr>
        <w:t>; во втором - как в целом благоприятный; в третьем - как совершено неудовлетворительный; в четвертом - как в целом неудовлетворительный; в пятом случае считается, что тенденции противоречивы и неопределенны.</w:t>
      </w:r>
      <w:r w:rsidRPr="004B090F">
        <w:rPr>
          <w:rFonts w:ascii="Times New Roman" w:eastAsia="Times New Roman" w:hAnsi="Times New Roman" w:cs="Times New Roman"/>
          <w:color w:val="000000"/>
          <w:sz w:val="28"/>
          <w:szCs w:val="28"/>
          <w:lang w:eastAsia="ru-RU"/>
        </w:rPr>
        <w:br/>
        <w:t>На опросном листе </w:t>
      </w:r>
      <w:r w:rsidRPr="004B090F">
        <w:rPr>
          <w:rFonts w:ascii="Times New Roman" w:eastAsia="Times New Roman" w:hAnsi="Times New Roman" w:cs="Times New Roman"/>
          <w:i/>
          <w:iCs/>
          <w:color w:val="000000"/>
          <w:sz w:val="28"/>
          <w:szCs w:val="28"/>
          <w:lang w:eastAsia="ru-RU"/>
        </w:rPr>
        <w:t>вопросы 1, 4 и 7 относятся к эмоциональному компоненту;</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i/>
          <w:iCs/>
          <w:color w:val="000000"/>
          <w:sz w:val="28"/>
          <w:szCs w:val="28"/>
          <w:lang w:eastAsia="ru-RU"/>
        </w:rPr>
        <w:t>2, 5,8 - к поведенческому компоненту;</w:t>
      </w:r>
      <w:r w:rsidRPr="004B090F">
        <w:rPr>
          <w:rFonts w:ascii="Times New Roman" w:eastAsia="Times New Roman" w:hAnsi="Times New Roman" w:cs="Times New Roman"/>
          <w:color w:val="000000"/>
          <w:sz w:val="28"/>
          <w:szCs w:val="28"/>
          <w:lang w:eastAsia="ru-RU"/>
        </w:rPr>
        <w:t> 3, 6 - когнитивный компонент, причем вопрос 3 содержит два вопроса.</w:t>
      </w:r>
    </w:p>
    <w:p w14:paraId="08AD4F2A" w14:textId="77777777" w:rsidR="006966AE" w:rsidRPr="004B090F" w:rsidRDefault="006966AE" w:rsidP="00D5684F">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Обследование по данной методике может проводиться как индивидуально, так и в группе.</w:t>
      </w:r>
    </w:p>
    <w:p w14:paraId="7BC2AD16" w14:textId="77777777" w:rsidR="006966AE" w:rsidRPr="004B090F" w:rsidRDefault="006966AE" w:rsidP="00D5684F">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Время тестирования - 5-10 мин.</w:t>
      </w:r>
    </w:p>
    <w:p w14:paraId="767712FC" w14:textId="77777777" w:rsidR="006966AE" w:rsidRPr="004B090F" w:rsidRDefault="006966AE" w:rsidP="00D5684F">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Простота обработки результатов дает возможность быстрого их получения.</w:t>
      </w:r>
    </w:p>
    <w:p w14:paraId="31227620" w14:textId="759847B4" w:rsidR="006966AE" w:rsidRPr="004B090F" w:rsidRDefault="006966AE" w:rsidP="00D5684F">
      <w:pPr>
        <w:spacing w:line="259" w:lineRule="auto"/>
        <w:rPr>
          <w:rFonts w:ascii="Times New Roman" w:eastAsia="Times New Roman" w:hAnsi="Times New Roman" w:cs="Times New Roman"/>
          <w:sz w:val="28"/>
          <w:szCs w:val="28"/>
        </w:rPr>
      </w:pPr>
      <w:r w:rsidRPr="004B090F">
        <w:rPr>
          <w:rFonts w:ascii="Times New Roman" w:hAnsi="Times New Roman" w:cs="Times New Roman"/>
          <w:sz w:val="28"/>
          <w:szCs w:val="28"/>
        </w:rPr>
        <w:br w:type="page"/>
      </w:r>
    </w:p>
    <w:p w14:paraId="6E03B4B5" w14:textId="16D3ABEF" w:rsidR="006966AE" w:rsidRPr="004B090F" w:rsidRDefault="006966AE" w:rsidP="00D5684F">
      <w:pPr>
        <w:pStyle w:val="a6"/>
        <w:spacing w:line="360" w:lineRule="auto"/>
        <w:ind w:left="720" w:firstLine="709"/>
        <w:jc w:val="right"/>
        <w:rPr>
          <w:sz w:val="28"/>
          <w:szCs w:val="28"/>
        </w:rPr>
      </w:pPr>
      <w:r w:rsidRPr="004B090F">
        <w:rPr>
          <w:sz w:val="28"/>
          <w:szCs w:val="28"/>
        </w:rPr>
        <w:lastRenderedPageBreak/>
        <w:t xml:space="preserve">Приложение </w:t>
      </w:r>
      <w:r w:rsidR="00D5684F">
        <w:rPr>
          <w:sz w:val="28"/>
          <w:szCs w:val="28"/>
        </w:rPr>
        <w:t>2</w:t>
      </w:r>
    </w:p>
    <w:p w14:paraId="694CF601" w14:textId="47CF50EA" w:rsidR="006966AE" w:rsidRPr="004B090F" w:rsidRDefault="00FD3B6E" w:rsidP="00D5684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4B090F">
        <w:rPr>
          <w:rFonts w:ascii="Times New Roman" w:eastAsia="Times New Roman" w:hAnsi="Times New Roman" w:cs="Times New Roman"/>
          <w:color w:val="000000"/>
          <w:sz w:val="28"/>
          <w:szCs w:val="28"/>
          <w:lang w:eastAsia="ru-RU"/>
        </w:rPr>
        <w:t>етодика «</w:t>
      </w:r>
      <w:r>
        <w:rPr>
          <w:rFonts w:ascii="Times New Roman" w:eastAsia="Times New Roman" w:hAnsi="Times New Roman" w:cs="Times New Roman"/>
          <w:color w:val="000000"/>
          <w:sz w:val="28"/>
          <w:szCs w:val="28"/>
          <w:lang w:eastAsia="ru-RU"/>
        </w:rPr>
        <w:t>О</w:t>
      </w:r>
      <w:r w:rsidRPr="004B090F">
        <w:rPr>
          <w:rFonts w:ascii="Times New Roman" w:eastAsia="Times New Roman" w:hAnsi="Times New Roman" w:cs="Times New Roman"/>
          <w:color w:val="000000"/>
          <w:sz w:val="28"/>
          <w:szCs w:val="28"/>
          <w:lang w:eastAsia="ru-RU"/>
        </w:rPr>
        <w:t xml:space="preserve">ценка способов реагирования в </w:t>
      </w:r>
      <w:proofErr w:type="gramStart"/>
      <w:r w:rsidRPr="004B090F">
        <w:rPr>
          <w:rFonts w:ascii="Times New Roman" w:eastAsia="Times New Roman" w:hAnsi="Times New Roman" w:cs="Times New Roman"/>
          <w:color w:val="000000"/>
          <w:sz w:val="28"/>
          <w:szCs w:val="28"/>
          <w:lang w:eastAsia="ru-RU"/>
        </w:rPr>
        <w:t>конфликте»</w:t>
      </w:r>
      <w:r w:rsidR="006966AE" w:rsidRPr="004B090F">
        <w:rPr>
          <w:rFonts w:ascii="Times New Roman" w:eastAsia="Times New Roman" w:hAnsi="Times New Roman" w:cs="Times New Roman"/>
          <w:color w:val="000000"/>
          <w:sz w:val="28"/>
          <w:szCs w:val="28"/>
          <w:lang w:eastAsia="ru-RU"/>
        </w:rPr>
        <w:br/>
        <w:t>Автор</w:t>
      </w:r>
      <w:proofErr w:type="gramEnd"/>
      <w:r w:rsidR="006966AE" w:rsidRPr="004B090F">
        <w:rPr>
          <w:rFonts w:ascii="Times New Roman" w:eastAsia="Times New Roman" w:hAnsi="Times New Roman" w:cs="Times New Roman"/>
          <w:color w:val="000000"/>
          <w:sz w:val="28"/>
          <w:szCs w:val="28"/>
          <w:lang w:eastAsia="ru-RU"/>
        </w:rPr>
        <w:t>: К.Н ТОМАС</w:t>
      </w:r>
    </w:p>
    <w:p w14:paraId="488681DE"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ОПИСАНИЕ МЕТОДИКИ:</w:t>
      </w:r>
    </w:p>
    <w:p w14:paraId="6B310500" w14:textId="27D40807" w:rsidR="006966AE" w:rsidRPr="004B090F" w:rsidRDefault="006966AE" w:rsidP="00D5684F">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 xml:space="preserve"> С помощью данного теста оказывается возможным определить свой собственный стиль поведения в ситуации разногласий. Всего таковых стилей пять: </w:t>
      </w:r>
      <w:proofErr w:type="spellStart"/>
      <w:r w:rsidRPr="004B090F">
        <w:rPr>
          <w:rFonts w:ascii="Times New Roman" w:eastAsia="Times New Roman" w:hAnsi="Times New Roman" w:cs="Times New Roman"/>
          <w:color w:val="000000"/>
          <w:sz w:val="28"/>
          <w:szCs w:val="28"/>
          <w:lang w:eastAsia="ru-RU"/>
        </w:rPr>
        <w:t>сотрудиичество</w:t>
      </w:r>
      <w:proofErr w:type="spellEnd"/>
      <w:r w:rsidRPr="004B090F">
        <w:rPr>
          <w:rFonts w:ascii="Times New Roman" w:eastAsia="Times New Roman" w:hAnsi="Times New Roman" w:cs="Times New Roman"/>
          <w:color w:val="000000"/>
          <w:sz w:val="28"/>
          <w:szCs w:val="28"/>
          <w:lang w:eastAsia="ru-RU"/>
        </w:rPr>
        <w:t xml:space="preserve"> - оптимально почти всегда;</w:t>
      </w:r>
      <w:r w:rsidRPr="004B090F">
        <w:rPr>
          <w:rFonts w:ascii="Times New Roman" w:eastAsia="Times New Roman" w:hAnsi="Times New Roman" w:cs="Times New Roman"/>
          <w:color w:val="000000"/>
          <w:sz w:val="28"/>
          <w:szCs w:val="28"/>
          <w:lang w:eastAsia="ru-RU"/>
        </w:rPr>
        <w:br/>
        <w:t>Компромисс - вполне приемлемо в ряде случаев;</w:t>
      </w:r>
      <w:r w:rsidRPr="004B090F">
        <w:rPr>
          <w:rFonts w:ascii="Times New Roman" w:eastAsia="Times New Roman" w:hAnsi="Times New Roman" w:cs="Times New Roman"/>
          <w:color w:val="000000"/>
          <w:sz w:val="28"/>
          <w:szCs w:val="28"/>
          <w:lang w:eastAsia="ru-RU"/>
        </w:rPr>
        <w:br/>
      </w:r>
      <w:proofErr w:type="spellStart"/>
      <w:r w:rsidRPr="004B090F">
        <w:rPr>
          <w:rFonts w:ascii="Times New Roman" w:eastAsia="Times New Roman" w:hAnsi="Times New Roman" w:cs="Times New Roman"/>
          <w:color w:val="000000"/>
          <w:sz w:val="28"/>
          <w:szCs w:val="28"/>
          <w:lang w:eastAsia="ru-RU"/>
        </w:rPr>
        <w:t>Избегаиие</w:t>
      </w:r>
      <w:proofErr w:type="spellEnd"/>
      <w:r w:rsidRPr="004B090F">
        <w:rPr>
          <w:rFonts w:ascii="Times New Roman" w:eastAsia="Times New Roman" w:hAnsi="Times New Roman" w:cs="Times New Roman"/>
          <w:color w:val="000000"/>
          <w:sz w:val="28"/>
          <w:szCs w:val="28"/>
          <w:lang w:eastAsia="ru-RU"/>
        </w:rPr>
        <w:t xml:space="preserve"> (уход) - рекомендовано в случае неспровоцированных партнером </w:t>
      </w:r>
      <w:r w:rsidR="00843DDB"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t>пожаров</w:t>
      </w:r>
      <w:r w:rsidR="00843DDB"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br/>
        <w:t>Приспособление - возможно в тех случаях; когда оппонент действительно прав.</w:t>
      </w:r>
      <w:r w:rsidRPr="004B090F">
        <w:rPr>
          <w:rFonts w:ascii="Times New Roman" w:eastAsia="Times New Roman" w:hAnsi="Times New Roman" w:cs="Times New Roman"/>
          <w:color w:val="000000"/>
          <w:sz w:val="28"/>
          <w:szCs w:val="28"/>
          <w:lang w:eastAsia="ru-RU"/>
        </w:rPr>
        <w:br/>
        <w:t>Соперничество - наименее эффективный, но наиболее часто используемый способ поведения в конфликтах.</w:t>
      </w:r>
      <w:r w:rsidRPr="004B090F">
        <w:rPr>
          <w:rFonts w:ascii="Times New Roman" w:eastAsia="Times New Roman" w:hAnsi="Times New Roman" w:cs="Times New Roman"/>
          <w:color w:val="000000"/>
          <w:sz w:val="28"/>
          <w:szCs w:val="28"/>
          <w:lang w:eastAsia="ru-RU"/>
        </w:rPr>
        <w:br/>
        <w:t>            Для того, чтобы определить, к какому способу склоняется человек, нужно внимательно прочитав каждое из двойных высказываний а) и б) выбрать то из них, которое в большей степени соответствуют тому, как он обычно поступает и действует.</w:t>
      </w:r>
    </w:p>
    <w:p w14:paraId="5299CBA8" w14:textId="77777777" w:rsidR="006966AE" w:rsidRPr="004B090F" w:rsidRDefault="006966AE" w:rsidP="00D5684F">
      <w:pPr>
        <w:shd w:val="clear" w:color="auto" w:fill="FFFFFF"/>
        <w:spacing w:after="150" w:line="240" w:lineRule="auto"/>
        <w:rPr>
          <w:rFonts w:ascii="Times New Roman" w:eastAsia="Times New Roman" w:hAnsi="Times New Roman" w:cs="Times New Roman"/>
          <w:color w:val="000000"/>
          <w:sz w:val="28"/>
          <w:szCs w:val="28"/>
          <w:lang w:eastAsia="ru-RU"/>
        </w:rPr>
      </w:pPr>
      <w:r w:rsidRPr="004B090F">
        <w:rPr>
          <w:rFonts w:ascii="Times New Roman" w:eastAsia="Times New Roman" w:hAnsi="Times New Roman" w:cs="Times New Roman"/>
          <w:color w:val="000000"/>
          <w:sz w:val="28"/>
          <w:szCs w:val="28"/>
          <w:lang w:eastAsia="ru-RU"/>
        </w:rPr>
        <w:t>1.  а) Иногда я представляю возможность другим взять на себя ответственность за решение спорного вопроса.</w:t>
      </w:r>
      <w:r w:rsidRPr="004B090F">
        <w:rPr>
          <w:rFonts w:ascii="Times New Roman" w:eastAsia="Times New Roman" w:hAnsi="Times New Roman" w:cs="Times New Roman"/>
          <w:color w:val="000000"/>
          <w:sz w:val="28"/>
          <w:szCs w:val="28"/>
          <w:lang w:eastAsia="ru-RU"/>
        </w:rPr>
        <w:br/>
        <w:t>    б) Чем обсуждать то, в чем мы расходимся, я стараюсь обратить внимание на то, с чем мы оба согласны.</w:t>
      </w:r>
      <w:r w:rsidRPr="004B090F">
        <w:rPr>
          <w:rFonts w:ascii="Times New Roman" w:eastAsia="Times New Roman" w:hAnsi="Times New Roman" w:cs="Times New Roman"/>
          <w:color w:val="000000"/>
          <w:sz w:val="28"/>
          <w:szCs w:val="28"/>
          <w:lang w:eastAsia="ru-RU"/>
        </w:rPr>
        <w:br/>
        <w:t>2.   а) Я стараюсь найти компромиссное решение.</w:t>
      </w:r>
      <w:r w:rsidRPr="004B090F">
        <w:rPr>
          <w:rFonts w:ascii="Times New Roman" w:eastAsia="Times New Roman" w:hAnsi="Times New Roman" w:cs="Times New Roman"/>
          <w:color w:val="000000"/>
          <w:sz w:val="28"/>
          <w:szCs w:val="28"/>
          <w:lang w:eastAsia="ru-RU"/>
        </w:rPr>
        <w:br/>
        <w:t>    б) Я пытаюсь уладить дело с учетом всех интересов и другого человека, и моих собственных.</w:t>
      </w:r>
      <w:r w:rsidRPr="004B090F">
        <w:rPr>
          <w:rFonts w:ascii="Times New Roman" w:eastAsia="Times New Roman" w:hAnsi="Times New Roman" w:cs="Times New Roman"/>
          <w:color w:val="000000"/>
          <w:sz w:val="28"/>
          <w:szCs w:val="28"/>
          <w:lang w:eastAsia="ru-RU"/>
        </w:rPr>
        <w:br/>
        <w:t>3.   а) Обычно я настойчиво стремлюсь добиться своего.</w:t>
      </w:r>
      <w:r w:rsidRPr="004B090F">
        <w:rPr>
          <w:rFonts w:ascii="Times New Roman" w:eastAsia="Times New Roman" w:hAnsi="Times New Roman" w:cs="Times New Roman"/>
          <w:color w:val="000000"/>
          <w:sz w:val="28"/>
          <w:szCs w:val="28"/>
          <w:lang w:eastAsia="ru-RU"/>
        </w:rPr>
        <w:br/>
        <w:t>    б) Иногда я жертвую своими собственными интересами ради интересов другого человека.</w:t>
      </w:r>
      <w:r w:rsidRPr="004B090F">
        <w:rPr>
          <w:rFonts w:ascii="Times New Roman" w:eastAsia="Times New Roman" w:hAnsi="Times New Roman" w:cs="Times New Roman"/>
          <w:color w:val="000000"/>
          <w:sz w:val="28"/>
          <w:szCs w:val="28"/>
          <w:lang w:eastAsia="ru-RU"/>
        </w:rPr>
        <w:br/>
        <w:t>4.   а) Я пытаюсь найти компромиссное решение.</w:t>
      </w:r>
      <w:r w:rsidRPr="004B090F">
        <w:rPr>
          <w:rFonts w:ascii="Times New Roman" w:eastAsia="Times New Roman" w:hAnsi="Times New Roman" w:cs="Times New Roman"/>
          <w:color w:val="000000"/>
          <w:sz w:val="28"/>
          <w:szCs w:val="28"/>
          <w:lang w:eastAsia="ru-RU"/>
        </w:rPr>
        <w:br/>
        <w:t>    б) Я стараюсь не задеть чувств другого человека.</w:t>
      </w:r>
      <w:r w:rsidRPr="004B090F">
        <w:rPr>
          <w:rFonts w:ascii="Times New Roman" w:eastAsia="Times New Roman" w:hAnsi="Times New Roman" w:cs="Times New Roman"/>
          <w:color w:val="000000"/>
          <w:sz w:val="28"/>
          <w:szCs w:val="28"/>
          <w:lang w:eastAsia="ru-RU"/>
        </w:rPr>
        <w:br/>
        <w:t>5.   а) Улаживая спорную ситуацию, я не всегда пытаюсь найти поддержку у другого.</w:t>
      </w:r>
      <w:r w:rsidRPr="004B090F">
        <w:rPr>
          <w:rFonts w:ascii="Times New Roman" w:eastAsia="Times New Roman" w:hAnsi="Times New Roman" w:cs="Times New Roman"/>
          <w:color w:val="000000"/>
          <w:sz w:val="28"/>
          <w:szCs w:val="28"/>
          <w:lang w:eastAsia="ru-RU"/>
        </w:rPr>
        <w:br/>
        <w:t>    б) Я стараюсь делать все, чтобы избежать бесполезной напряженности.</w:t>
      </w:r>
      <w:r w:rsidRPr="004B090F">
        <w:rPr>
          <w:rFonts w:ascii="Times New Roman" w:eastAsia="Times New Roman" w:hAnsi="Times New Roman" w:cs="Times New Roman"/>
          <w:color w:val="000000"/>
          <w:sz w:val="28"/>
          <w:szCs w:val="28"/>
          <w:lang w:eastAsia="ru-RU"/>
        </w:rPr>
        <w:br/>
        <w:t>6.   а) Я пытаюсь избежать неприятности для себя.</w:t>
      </w:r>
      <w:r w:rsidRPr="004B090F">
        <w:rPr>
          <w:rFonts w:ascii="Times New Roman" w:eastAsia="Times New Roman" w:hAnsi="Times New Roman" w:cs="Times New Roman"/>
          <w:color w:val="000000"/>
          <w:sz w:val="28"/>
          <w:szCs w:val="28"/>
          <w:lang w:eastAsia="ru-RU"/>
        </w:rPr>
        <w:br/>
        <w:t>    б) Я стараюсь добиться своего.</w:t>
      </w:r>
      <w:r w:rsidRPr="004B090F">
        <w:rPr>
          <w:rFonts w:ascii="Times New Roman" w:eastAsia="Times New Roman" w:hAnsi="Times New Roman" w:cs="Times New Roman"/>
          <w:color w:val="000000"/>
          <w:sz w:val="28"/>
          <w:szCs w:val="28"/>
          <w:lang w:eastAsia="ru-RU"/>
        </w:rPr>
        <w:br/>
        <w:t>7.   а) Я стараюсь отложить решение спорного вопроса, чтобы со временем, решить его окончательно.</w:t>
      </w:r>
      <w:r w:rsidRPr="004B090F">
        <w:rPr>
          <w:rFonts w:ascii="Times New Roman" w:eastAsia="Times New Roman" w:hAnsi="Times New Roman" w:cs="Times New Roman"/>
          <w:color w:val="000000"/>
          <w:sz w:val="28"/>
          <w:szCs w:val="28"/>
          <w:lang w:eastAsia="ru-RU"/>
        </w:rPr>
        <w:br/>
        <w:t>    б) я считаю возможным в чем-то уступить, чтобы добиться другого.</w:t>
      </w:r>
      <w:r w:rsidRPr="004B090F">
        <w:rPr>
          <w:rFonts w:ascii="Times New Roman" w:eastAsia="Times New Roman" w:hAnsi="Times New Roman" w:cs="Times New Roman"/>
          <w:color w:val="000000"/>
          <w:sz w:val="28"/>
          <w:szCs w:val="28"/>
          <w:lang w:eastAsia="ru-RU"/>
        </w:rPr>
        <w:br/>
        <w:t>8.   а) Обычно я настойчиво стремлюсь добиться своего.</w:t>
      </w:r>
      <w:r w:rsidRPr="004B090F">
        <w:rPr>
          <w:rFonts w:ascii="Times New Roman" w:eastAsia="Times New Roman" w:hAnsi="Times New Roman" w:cs="Times New Roman"/>
          <w:color w:val="000000"/>
          <w:sz w:val="28"/>
          <w:szCs w:val="28"/>
          <w:lang w:eastAsia="ru-RU"/>
        </w:rPr>
        <w:br/>
        <w:t>    б) Я первым делом стараюсь определить то, в чем состоят все затронутые интересы и спорные вопросы.</w:t>
      </w:r>
      <w:r w:rsidRPr="004B090F">
        <w:rPr>
          <w:rFonts w:ascii="Times New Roman" w:eastAsia="Times New Roman" w:hAnsi="Times New Roman" w:cs="Times New Roman"/>
          <w:color w:val="000000"/>
          <w:sz w:val="28"/>
          <w:szCs w:val="28"/>
          <w:lang w:eastAsia="ru-RU"/>
        </w:rPr>
        <w:br/>
        <w:t>9.   а) Я думаю, что не всегда стоит волноваться из-за каких-то возникших разногласий.</w:t>
      </w:r>
      <w:r w:rsidRPr="004B090F">
        <w:rPr>
          <w:rFonts w:ascii="Times New Roman" w:eastAsia="Times New Roman" w:hAnsi="Times New Roman" w:cs="Times New Roman"/>
          <w:color w:val="000000"/>
          <w:sz w:val="28"/>
          <w:szCs w:val="28"/>
          <w:lang w:eastAsia="ru-RU"/>
        </w:rPr>
        <w:br/>
        <w:t>    б) Я предпринимаю усилия, чтобы добиться своего.</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color w:val="000000"/>
          <w:sz w:val="28"/>
          <w:szCs w:val="28"/>
          <w:lang w:eastAsia="ru-RU"/>
        </w:rPr>
        <w:lastRenderedPageBreak/>
        <w:t>10.   а) Я твердо стремлюсь добиться своего.</w:t>
      </w:r>
      <w:r w:rsidRPr="004B090F">
        <w:rPr>
          <w:rFonts w:ascii="Times New Roman" w:eastAsia="Times New Roman" w:hAnsi="Times New Roman" w:cs="Times New Roman"/>
          <w:color w:val="000000"/>
          <w:sz w:val="28"/>
          <w:szCs w:val="28"/>
          <w:lang w:eastAsia="ru-RU"/>
        </w:rPr>
        <w:br/>
        <w:t>    б) Я пытаюсь найти компромиссное решение.</w:t>
      </w:r>
      <w:r w:rsidRPr="004B090F">
        <w:rPr>
          <w:rFonts w:ascii="Times New Roman" w:eastAsia="Times New Roman" w:hAnsi="Times New Roman" w:cs="Times New Roman"/>
          <w:color w:val="000000"/>
          <w:sz w:val="28"/>
          <w:szCs w:val="28"/>
          <w:lang w:eastAsia="ru-RU"/>
        </w:rPr>
        <w:br/>
        <w:t>11.   а) Первым делом я стремлюсь ясно определить то, в чем состоят все затронутые интересы и спорные вопросы.</w:t>
      </w:r>
      <w:r w:rsidRPr="004B090F">
        <w:rPr>
          <w:rFonts w:ascii="Times New Roman" w:eastAsia="Times New Roman" w:hAnsi="Times New Roman" w:cs="Times New Roman"/>
          <w:color w:val="000000"/>
          <w:sz w:val="28"/>
          <w:szCs w:val="28"/>
          <w:lang w:eastAsia="ru-RU"/>
        </w:rPr>
        <w:br/>
        <w:t>    б) Я стараюсь успокоить другого, и, главным образом, сохранить наши отношения.</w:t>
      </w:r>
      <w:r w:rsidRPr="004B090F">
        <w:rPr>
          <w:rFonts w:ascii="Times New Roman" w:eastAsia="Times New Roman" w:hAnsi="Times New Roman" w:cs="Times New Roman"/>
          <w:color w:val="000000"/>
          <w:sz w:val="28"/>
          <w:szCs w:val="28"/>
          <w:lang w:eastAsia="ru-RU"/>
        </w:rPr>
        <w:br/>
        <w:t>12.   а) Зачастую я избегаю занимать позицию, которая, может вызвать споры.</w:t>
      </w:r>
      <w:r w:rsidRPr="004B090F">
        <w:rPr>
          <w:rFonts w:ascii="Times New Roman" w:eastAsia="Times New Roman" w:hAnsi="Times New Roman" w:cs="Times New Roman"/>
          <w:color w:val="000000"/>
          <w:sz w:val="28"/>
          <w:szCs w:val="28"/>
          <w:lang w:eastAsia="ru-RU"/>
        </w:rPr>
        <w:br/>
        <w:t>    б) Я даю возможность другому в чем-то остаться при своем мнении, если он также идет навстречу.</w:t>
      </w:r>
      <w:r w:rsidRPr="004B090F">
        <w:rPr>
          <w:rFonts w:ascii="Times New Roman" w:eastAsia="Times New Roman" w:hAnsi="Times New Roman" w:cs="Times New Roman"/>
          <w:color w:val="000000"/>
          <w:sz w:val="28"/>
          <w:szCs w:val="28"/>
          <w:lang w:eastAsia="ru-RU"/>
        </w:rPr>
        <w:br/>
        <w:t>13.   а) Я предлагаю среднюю позицию.</w:t>
      </w:r>
      <w:r w:rsidRPr="004B090F">
        <w:rPr>
          <w:rFonts w:ascii="Times New Roman" w:eastAsia="Times New Roman" w:hAnsi="Times New Roman" w:cs="Times New Roman"/>
          <w:color w:val="000000"/>
          <w:sz w:val="28"/>
          <w:szCs w:val="28"/>
          <w:lang w:eastAsia="ru-RU"/>
        </w:rPr>
        <w:br/>
        <w:t xml:space="preserve">    б) я настаиваю, чтобы все было </w:t>
      </w:r>
      <w:proofErr w:type="gramStart"/>
      <w:r w:rsidRPr="004B090F">
        <w:rPr>
          <w:rFonts w:ascii="Times New Roman" w:eastAsia="Times New Roman" w:hAnsi="Times New Roman" w:cs="Times New Roman"/>
          <w:color w:val="000000"/>
          <w:sz w:val="28"/>
          <w:szCs w:val="28"/>
          <w:lang w:eastAsia="ru-RU"/>
        </w:rPr>
        <w:t>сделано по-моему</w:t>
      </w:r>
      <w:proofErr w:type="gramEnd"/>
      <w:r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br/>
        <w:t>14.   а) Я сообщаю другому свою точку зрения и спрашиваю о его взглядах.</w:t>
      </w:r>
      <w:r w:rsidRPr="004B090F">
        <w:rPr>
          <w:rFonts w:ascii="Times New Roman" w:eastAsia="Times New Roman" w:hAnsi="Times New Roman" w:cs="Times New Roman"/>
          <w:color w:val="000000"/>
          <w:sz w:val="28"/>
          <w:szCs w:val="28"/>
          <w:lang w:eastAsia="ru-RU"/>
        </w:rPr>
        <w:br/>
        <w:t>    б) Я пытаюсь показать другому логику и преимущество моих взглядов.</w:t>
      </w:r>
      <w:r w:rsidRPr="004B090F">
        <w:rPr>
          <w:rFonts w:ascii="Times New Roman" w:eastAsia="Times New Roman" w:hAnsi="Times New Roman" w:cs="Times New Roman"/>
          <w:color w:val="000000"/>
          <w:sz w:val="28"/>
          <w:szCs w:val="28"/>
          <w:lang w:eastAsia="ru-RU"/>
        </w:rPr>
        <w:br/>
        <w:t>15.   а) Я стараюсь успокоить другого и сохранить наши отношения.</w:t>
      </w:r>
      <w:r w:rsidRPr="004B090F">
        <w:rPr>
          <w:rFonts w:ascii="Times New Roman" w:eastAsia="Times New Roman" w:hAnsi="Times New Roman" w:cs="Times New Roman"/>
          <w:color w:val="000000"/>
          <w:sz w:val="28"/>
          <w:szCs w:val="28"/>
          <w:lang w:eastAsia="ru-RU"/>
        </w:rPr>
        <w:br/>
        <w:t>    б) Я стараюсь сделать все необходимое, чтобы избежать напряжения.</w:t>
      </w:r>
      <w:r w:rsidRPr="004B090F">
        <w:rPr>
          <w:rFonts w:ascii="Times New Roman" w:eastAsia="Times New Roman" w:hAnsi="Times New Roman" w:cs="Times New Roman"/>
          <w:color w:val="000000"/>
          <w:sz w:val="28"/>
          <w:szCs w:val="28"/>
          <w:lang w:eastAsia="ru-RU"/>
        </w:rPr>
        <w:br/>
        <w:t>16.   а) Я стараюсь не задеть чувств другого.</w:t>
      </w:r>
      <w:r w:rsidRPr="004B090F">
        <w:rPr>
          <w:rFonts w:ascii="Times New Roman" w:eastAsia="Times New Roman" w:hAnsi="Times New Roman" w:cs="Times New Roman"/>
          <w:color w:val="000000"/>
          <w:sz w:val="28"/>
          <w:szCs w:val="28"/>
          <w:lang w:eastAsia="ru-RU"/>
        </w:rPr>
        <w:br/>
        <w:t>    б) Я обычно пытаюсь убедить другого в преимуществах моей позиции.</w:t>
      </w:r>
      <w:r w:rsidRPr="004B090F">
        <w:rPr>
          <w:rFonts w:ascii="Times New Roman" w:eastAsia="Times New Roman" w:hAnsi="Times New Roman" w:cs="Times New Roman"/>
          <w:color w:val="000000"/>
          <w:sz w:val="28"/>
          <w:szCs w:val="28"/>
          <w:lang w:eastAsia="ru-RU"/>
        </w:rPr>
        <w:br/>
        <w:t>17.   а) Обычно я настойчиво стремлюсь добиться своего.</w:t>
      </w:r>
      <w:r w:rsidRPr="004B090F">
        <w:rPr>
          <w:rFonts w:ascii="Times New Roman" w:eastAsia="Times New Roman" w:hAnsi="Times New Roman" w:cs="Times New Roman"/>
          <w:color w:val="000000"/>
          <w:sz w:val="28"/>
          <w:szCs w:val="28"/>
          <w:lang w:eastAsia="ru-RU"/>
        </w:rPr>
        <w:br/>
        <w:t>б) Я стараюсь сделать все, чтобы избежать бесполезной напряженности.</w:t>
      </w:r>
      <w:r w:rsidRPr="004B090F">
        <w:rPr>
          <w:rFonts w:ascii="Times New Roman" w:eastAsia="Times New Roman" w:hAnsi="Times New Roman" w:cs="Times New Roman"/>
          <w:color w:val="000000"/>
          <w:sz w:val="28"/>
          <w:szCs w:val="28"/>
          <w:lang w:eastAsia="ru-RU"/>
        </w:rPr>
        <w:br/>
        <w:t>18.   а) Если это сделает другого счастливым, я дам ему возможность настоять на своем.</w:t>
      </w:r>
      <w:r w:rsidRPr="004B090F">
        <w:rPr>
          <w:rFonts w:ascii="Times New Roman" w:eastAsia="Times New Roman" w:hAnsi="Times New Roman" w:cs="Times New Roman"/>
          <w:color w:val="000000"/>
          <w:sz w:val="28"/>
          <w:szCs w:val="28"/>
          <w:lang w:eastAsia="ru-RU"/>
        </w:rPr>
        <w:br/>
        <w:t>    б) Я дам другому возможность остаться при своем мнении, если он идет мне навстречу.</w:t>
      </w:r>
      <w:r w:rsidRPr="004B090F">
        <w:rPr>
          <w:rFonts w:ascii="Times New Roman" w:eastAsia="Times New Roman" w:hAnsi="Times New Roman" w:cs="Times New Roman"/>
          <w:color w:val="000000"/>
          <w:sz w:val="28"/>
          <w:szCs w:val="28"/>
          <w:lang w:eastAsia="ru-RU"/>
        </w:rPr>
        <w:br/>
        <w:t>19.   а) Первым делом я пытаюсь определить то, в чем состоят все затронутые интересы и спорные вопросы.</w:t>
      </w:r>
      <w:r w:rsidRPr="004B090F">
        <w:rPr>
          <w:rFonts w:ascii="Times New Roman" w:eastAsia="Times New Roman" w:hAnsi="Times New Roman" w:cs="Times New Roman"/>
          <w:color w:val="000000"/>
          <w:sz w:val="28"/>
          <w:szCs w:val="28"/>
          <w:lang w:eastAsia="ru-RU"/>
        </w:rPr>
        <w:br/>
        <w:t>    б) Я стараюсь отложить спорные вопросы, чтобы со временем решить их окончательно.</w:t>
      </w:r>
      <w:r w:rsidRPr="004B090F">
        <w:rPr>
          <w:rFonts w:ascii="Times New Roman" w:eastAsia="Times New Roman" w:hAnsi="Times New Roman" w:cs="Times New Roman"/>
          <w:color w:val="000000"/>
          <w:sz w:val="28"/>
          <w:szCs w:val="28"/>
          <w:lang w:eastAsia="ru-RU"/>
        </w:rPr>
        <w:br/>
        <w:t>20.   а) Я пытаюсь немедленно преодолеть наши разногласия.</w:t>
      </w:r>
      <w:r w:rsidRPr="004B090F">
        <w:rPr>
          <w:rFonts w:ascii="Times New Roman" w:eastAsia="Times New Roman" w:hAnsi="Times New Roman" w:cs="Times New Roman"/>
          <w:color w:val="000000"/>
          <w:sz w:val="28"/>
          <w:szCs w:val="28"/>
          <w:lang w:eastAsia="ru-RU"/>
        </w:rPr>
        <w:br/>
        <w:t>    б) Я стараюсь найти наилучшее сочетание выгод и потерь для нас обоих.</w:t>
      </w:r>
      <w:r w:rsidRPr="004B090F">
        <w:rPr>
          <w:rFonts w:ascii="Times New Roman" w:eastAsia="Times New Roman" w:hAnsi="Times New Roman" w:cs="Times New Roman"/>
          <w:color w:val="000000"/>
          <w:sz w:val="28"/>
          <w:szCs w:val="28"/>
          <w:lang w:eastAsia="ru-RU"/>
        </w:rPr>
        <w:br/>
        <w:t>21.   а) Ведя переговоры, стараюсь быть внимательным к другому.</w:t>
      </w:r>
      <w:r w:rsidRPr="004B090F">
        <w:rPr>
          <w:rFonts w:ascii="Times New Roman" w:eastAsia="Times New Roman" w:hAnsi="Times New Roman" w:cs="Times New Roman"/>
          <w:color w:val="000000"/>
          <w:sz w:val="28"/>
          <w:szCs w:val="28"/>
          <w:lang w:eastAsia="ru-RU"/>
        </w:rPr>
        <w:br/>
        <w:t>    б) Я всегда склоняюсь к прямому обсуждению проблемы.</w:t>
      </w:r>
      <w:r w:rsidRPr="004B090F">
        <w:rPr>
          <w:rFonts w:ascii="Times New Roman" w:eastAsia="Times New Roman" w:hAnsi="Times New Roman" w:cs="Times New Roman"/>
          <w:color w:val="000000"/>
          <w:sz w:val="28"/>
          <w:szCs w:val="28"/>
          <w:lang w:eastAsia="ru-RU"/>
        </w:rPr>
        <w:br/>
        <w:t>22.   а) Я пытаюсь найти позицию, которая находится посередине между моей и позицией другого человека.</w:t>
      </w:r>
      <w:r w:rsidRPr="004B090F">
        <w:rPr>
          <w:rFonts w:ascii="Times New Roman" w:eastAsia="Times New Roman" w:hAnsi="Times New Roman" w:cs="Times New Roman"/>
          <w:color w:val="000000"/>
          <w:sz w:val="28"/>
          <w:szCs w:val="28"/>
          <w:lang w:eastAsia="ru-RU"/>
        </w:rPr>
        <w:br/>
        <w:t>    б) Я отстаиваю свою позицию.</w:t>
      </w:r>
      <w:r w:rsidRPr="004B090F">
        <w:rPr>
          <w:rFonts w:ascii="Times New Roman" w:eastAsia="Times New Roman" w:hAnsi="Times New Roman" w:cs="Times New Roman"/>
          <w:color w:val="000000"/>
          <w:sz w:val="28"/>
          <w:szCs w:val="28"/>
          <w:lang w:eastAsia="ru-RU"/>
        </w:rPr>
        <w:br/>
        <w:t>23.   а) Как правило, я озабочен тем, чтобы удовлетворить желания каждого из нас.</w:t>
      </w:r>
      <w:r w:rsidRPr="004B090F">
        <w:rPr>
          <w:rFonts w:ascii="Times New Roman" w:eastAsia="Times New Roman" w:hAnsi="Times New Roman" w:cs="Times New Roman"/>
          <w:color w:val="000000"/>
          <w:sz w:val="28"/>
          <w:szCs w:val="28"/>
          <w:lang w:eastAsia="ru-RU"/>
        </w:rPr>
        <w:br/>
        <w:t>    б) Иногда я представляю другим взять на себя ответственность за решение спорного вопроса.</w:t>
      </w:r>
      <w:r w:rsidRPr="004B090F">
        <w:rPr>
          <w:rFonts w:ascii="Times New Roman" w:eastAsia="Times New Roman" w:hAnsi="Times New Roman" w:cs="Times New Roman"/>
          <w:color w:val="000000"/>
          <w:sz w:val="28"/>
          <w:szCs w:val="28"/>
          <w:lang w:eastAsia="ru-RU"/>
        </w:rPr>
        <w:br/>
        <w:t xml:space="preserve">24.   а) Если позиция </w:t>
      </w:r>
      <w:proofErr w:type="spellStart"/>
      <w:r w:rsidRPr="004B090F">
        <w:rPr>
          <w:rFonts w:ascii="Times New Roman" w:eastAsia="Times New Roman" w:hAnsi="Times New Roman" w:cs="Times New Roman"/>
          <w:color w:val="000000"/>
          <w:sz w:val="28"/>
          <w:szCs w:val="28"/>
          <w:lang w:eastAsia="ru-RU"/>
        </w:rPr>
        <w:t>другoгo</w:t>
      </w:r>
      <w:proofErr w:type="spellEnd"/>
      <w:r w:rsidRPr="004B090F">
        <w:rPr>
          <w:rFonts w:ascii="Times New Roman" w:eastAsia="Times New Roman" w:hAnsi="Times New Roman" w:cs="Times New Roman"/>
          <w:color w:val="000000"/>
          <w:sz w:val="28"/>
          <w:szCs w:val="28"/>
          <w:lang w:eastAsia="ru-RU"/>
        </w:rPr>
        <w:t xml:space="preserve"> кажется ему очень важной, я стараюсь идти ему навстречу.</w:t>
      </w:r>
      <w:r w:rsidRPr="004B090F">
        <w:rPr>
          <w:rFonts w:ascii="Times New Roman" w:eastAsia="Times New Roman" w:hAnsi="Times New Roman" w:cs="Times New Roman"/>
          <w:color w:val="000000"/>
          <w:sz w:val="28"/>
          <w:szCs w:val="28"/>
          <w:lang w:eastAsia="ru-RU"/>
        </w:rPr>
        <w:br/>
        <w:t>    б) Я стараюсь убедить другого пойти на компромисс.</w:t>
      </w:r>
      <w:r w:rsidRPr="004B090F">
        <w:rPr>
          <w:rFonts w:ascii="Times New Roman" w:eastAsia="Times New Roman" w:hAnsi="Times New Roman" w:cs="Times New Roman"/>
          <w:color w:val="000000"/>
          <w:sz w:val="28"/>
          <w:szCs w:val="28"/>
          <w:lang w:eastAsia="ru-RU"/>
        </w:rPr>
        <w:br/>
        <w:t>25.   а) Я пытаюсь убедить другого в своей правоте.</w:t>
      </w:r>
      <w:r w:rsidRPr="004B090F">
        <w:rPr>
          <w:rFonts w:ascii="Times New Roman" w:eastAsia="Times New Roman" w:hAnsi="Times New Roman" w:cs="Times New Roman"/>
          <w:color w:val="000000"/>
          <w:sz w:val="28"/>
          <w:szCs w:val="28"/>
          <w:lang w:eastAsia="ru-RU"/>
        </w:rPr>
        <w:br/>
        <w:t xml:space="preserve">    б) Ведя </w:t>
      </w:r>
      <w:proofErr w:type="spellStart"/>
      <w:r w:rsidRPr="004B090F">
        <w:rPr>
          <w:rFonts w:ascii="Times New Roman" w:eastAsia="Times New Roman" w:hAnsi="Times New Roman" w:cs="Times New Roman"/>
          <w:color w:val="000000"/>
          <w:sz w:val="28"/>
          <w:szCs w:val="28"/>
          <w:lang w:eastAsia="ru-RU"/>
        </w:rPr>
        <w:t>пepeгoворы</w:t>
      </w:r>
      <w:proofErr w:type="spellEnd"/>
      <w:r w:rsidRPr="004B090F">
        <w:rPr>
          <w:rFonts w:ascii="Times New Roman" w:eastAsia="Times New Roman" w:hAnsi="Times New Roman" w:cs="Times New Roman"/>
          <w:color w:val="000000"/>
          <w:sz w:val="28"/>
          <w:szCs w:val="28"/>
          <w:lang w:eastAsia="ru-RU"/>
        </w:rPr>
        <w:t xml:space="preserve">, я стараюсь быть внимательным к аргументам </w:t>
      </w:r>
      <w:proofErr w:type="spellStart"/>
      <w:r w:rsidRPr="004B090F">
        <w:rPr>
          <w:rFonts w:ascii="Times New Roman" w:eastAsia="Times New Roman" w:hAnsi="Times New Roman" w:cs="Times New Roman"/>
          <w:color w:val="000000"/>
          <w:sz w:val="28"/>
          <w:szCs w:val="28"/>
          <w:lang w:eastAsia="ru-RU"/>
        </w:rPr>
        <w:t>дpyгого</w:t>
      </w:r>
      <w:proofErr w:type="spellEnd"/>
      <w:r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br/>
        <w:t>26.   а) Я обычно предлагаю среднюю позицию.</w:t>
      </w:r>
      <w:r w:rsidRPr="004B090F">
        <w:rPr>
          <w:rFonts w:ascii="Times New Roman" w:eastAsia="Times New Roman" w:hAnsi="Times New Roman" w:cs="Times New Roman"/>
          <w:color w:val="000000"/>
          <w:sz w:val="28"/>
          <w:szCs w:val="28"/>
          <w:lang w:eastAsia="ru-RU"/>
        </w:rPr>
        <w:br/>
        <w:t>    б) Я почти всегда стремлюсь удовлетворить интересы каждого из нас.</w:t>
      </w:r>
      <w:r w:rsidRPr="004B090F">
        <w:rPr>
          <w:rFonts w:ascii="Times New Roman" w:eastAsia="Times New Roman" w:hAnsi="Times New Roman" w:cs="Times New Roman"/>
          <w:color w:val="000000"/>
          <w:sz w:val="28"/>
          <w:szCs w:val="28"/>
          <w:lang w:eastAsia="ru-RU"/>
        </w:rPr>
        <w:br/>
      </w:r>
      <w:r w:rsidRPr="004B090F">
        <w:rPr>
          <w:rFonts w:ascii="Times New Roman" w:eastAsia="Times New Roman" w:hAnsi="Times New Roman" w:cs="Times New Roman"/>
          <w:color w:val="000000"/>
          <w:sz w:val="28"/>
          <w:szCs w:val="28"/>
          <w:lang w:eastAsia="ru-RU"/>
        </w:rPr>
        <w:lastRenderedPageBreak/>
        <w:t>21.   а) Зачастую стремлюсь избежать споров.</w:t>
      </w:r>
      <w:r w:rsidRPr="004B090F">
        <w:rPr>
          <w:rFonts w:ascii="Times New Roman" w:eastAsia="Times New Roman" w:hAnsi="Times New Roman" w:cs="Times New Roman"/>
          <w:color w:val="000000"/>
          <w:sz w:val="28"/>
          <w:szCs w:val="28"/>
          <w:lang w:eastAsia="ru-RU"/>
        </w:rPr>
        <w:br/>
        <w:t>    б) Если это сделает другого человека счастливым, я дам ему возможность настоять на своем.</w:t>
      </w:r>
      <w:r w:rsidRPr="004B090F">
        <w:rPr>
          <w:rFonts w:ascii="Times New Roman" w:eastAsia="Times New Roman" w:hAnsi="Times New Roman" w:cs="Times New Roman"/>
          <w:color w:val="000000"/>
          <w:sz w:val="28"/>
          <w:szCs w:val="28"/>
          <w:lang w:eastAsia="ru-RU"/>
        </w:rPr>
        <w:br/>
        <w:t>28.   а) Обычно я настойчиво стремлюсь добиться своего.</w:t>
      </w:r>
      <w:r w:rsidRPr="004B090F">
        <w:rPr>
          <w:rFonts w:ascii="Times New Roman" w:eastAsia="Times New Roman" w:hAnsi="Times New Roman" w:cs="Times New Roman"/>
          <w:color w:val="000000"/>
          <w:sz w:val="28"/>
          <w:szCs w:val="28"/>
          <w:lang w:eastAsia="ru-RU"/>
        </w:rPr>
        <w:br/>
        <w:t xml:space="preserve">    б) Улаживая ситуацию, я обычно стремлюсь найти поддержку у </w:t>
      </w:r>
      <w:proofErr w:type="spellStart"/>
      <w:r w:rsidRPr="004B090F">
        <w:rPr>
          <w:rFonts w:ascii="Times New Roman" w:eastAsia="Times New Roman" w:hAnsi="Times New Roman" w:cs="Times New Roman"/>
          <w:color w:val="000000"/>
          <w:sz w:val="28"/>
          <w:szCs w:val="28"/>
          <w:lang w:eastAsia="ru-RU"/>
        </w:rPr>
        <w:t>другoгo</w:t>
      </w:r>
      <w:proofErr w:type="spellEnd"/>
      <w:r w:rsidRPr="004B090F">
        <w:rPr>
          <w:rFonts w:ascii="Times New Roman" w:eastAsia="Times New Roman" w:hAnsi="Times New Roman" w:cs="Times New Roman"/>
          <w:color w:val="000000"/>
          <w:sz w:val="28"/>
          <w:szCs w:val="28"/>
          <w:lang w:eastAsia="ru-RU"/>
        </w:rPr>
        <w:t>.</w:t>
      </w:r>
      <w:r w:rsidRPr="004B090F">
        <w:rPr>
          <w:rFonts w:ascii="Times New Roman" w:eastAsia="Times New Roman" w:hAnsi="Times New Roman" w:cs="Times New Roman"/>
          <w:color w:val="000000"/>
          <w:sz w:val="28"/>
          <w:szCs w:val="28"/>
          <w:lang w:eastAsia="ru-RU"/>
        </w:rPr>
        <w:br/>
        <w:t>29.   а) Я предлагаю среднюю позицию.</w:t>
      </w:r>
      <w:r w:rsidRPr="004B090F">
        <w:rPr>
          <w:rFonts w:ascii="Times New Roman" w:eastAsia="Times New Roman" w:hAnsi="Times New Roman" w:cs="Times New Roman"/>
          <w:color w:val="000000"/>
          <w:sz w:val="28"/>
          <w:szCs w:val="28"/>
          <w:lang w:eastAsia="ru-RU"/>
        </w:rPr>
        <w:br/>
        <w:t>    б) Думаю, что не всегда стоит волноваться из-за возникающих разногласий.</w:t>
      </w:r>
      <w:r w:rsidRPr="004B090F">
        <w:rPr>
          <w:rFonts w:ascii="Times New Roman" w:eastAsia="Times New Roman" w:hAnsi="Times New Roman" w:cs="Times New Roman"/>
          <w:color w:val="000000"/>
          <w:sz w:val="28"/>
          <w:szCs w:val="28"/>
          <w:lang w:eastAsia="ru-RU"/>
        </w:rPr>
        <w:br/>
        <w:t>30.   а) Я стараюсь не задеть чувств другого.</w:t>
      </w:r>
      <w:r w:rsidRPr="004B090F">
        <w:rPr>
          <w:rFonts w:ascii="Times New Roman" w:eastAsia="Times New Roman" w:hAnsi="Times New Roman" w:cs="Times New Roman"/>
          <w:color w:val="000000"/>
          <w:sz w:val="28"/>
          <w:szCs w:val="28"/>
          <w:lang w:eastAsia="ru-RU"/>
        </w:rPr>
        <w:br/>
        <w:t>    б) Я всегда занимаю такую позицию в споре, чтобы мы совместно могли добиться успеха.</w:t>
      </w:r>
    </w:p>
    <w:p w14:paraId="08870EEA" w14:textId="4BDB114E" w:rsidR="006966AE" w:rsidRPr="004B090F" w:rsidRDefault="00D5684F" w:rsidP="00D5684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ОБРАБОТКА РЕЗУЛЬТАТОВ</w:t>
      </w:r>
    </w:p>
    <w:p w14:paraId="3A3B1201" w14:textId="2E33CB1B" w:rsidR="00D5684F" w:rsidRPr="00D5684F" w:rsidRDefault="00D5684F" w:rsidP="00D5684F">
      <w:pPr>
        <w:pStyle w:val="a6"/>
        <w:spacing w:line="360" w:lineRule="auto"/>
        <w:ind w:left="720" w:firstLine="709"/>
        <w:jc w:val="both"/>
        <w:rPr>
          <w:sz w:val="28"/>
          <w:szCs w:val="28"/>
        </w:rPr>
      </w:pPr>
      <w:r w:rsidRPr="00D5684F">
        <w:rPr>
          <w:sz w:val="28"/>
          <w:szCs w:val="28"/>
        </w:rPr>
        <w:t>По каждому из пяти разделов опросника подсчи</w:t>
      </w:r>
      <w:r w:rsidRPr="00D5684F">
        <w:rPr>
          <w:sz w:val="28"/>
          <w:szCs w:val="28"/>
        </w:rPr>
        <w:softHyphen/>
        <w:t>тайте количество ваших ответов, совпадающих с ключом.</w:t>
      </w:r>
    </w:p>
    <w:p w14:paraId="072E7719" w14:textId="77777777" w:rsidR="00D5684F" w:rsidRPr="00D5684F" w:rsidRDefault="00D5684F" w:rsidP="00D5684F">
      <w:pPr>
        <w:pStyle w:val="a6"/>
        <w:spacing w:line="360" w:lineRule="auto"/>
        <w:ind w:left="720" w:firstLine="709"/>
        <w:jc w:val="both"/>
        <w:rPr>
          <w:sz w:val="28"/>
          <w:szCs w:val="28"/>
        </w:rPr>
      </w:pPr>
      <w:r w:rsidRPr="00D5684F">
        <w:rPr>
          <w:i/>
          <w:iCs/>
          <w:sz w:val="28"/>
          <w:szCs w:val="28"/>
        </w:rPr>
        <w:t>Ключ опросника</w:t>
      </w:r>
    </w:p>
    <w:p w14:paraId="1C9BBF8B" w14:textId="77777777" w:rsidR="00D5684F" w:rsidRPr="00D5684F" w:rsidRDefault="00D5684F" w:rsidP="00D5684F">
      <w:pPr>
        <w:pStyle w:val="a6"/>
        <w:spacing w:line="360" w:lineRule="auto"/>
        <w:ind w:left="720" w:firstLine="709"/>
        <w:jc w:val="both"/>
        <w:rPr>
          <w:sz w:val="28"/>
          <w:szCs w:val="28"/>
        </w:rPr>
      </w:pPr>
      <w:r w:rsidRPr="00D5684F">
        <w:rPr>
          <w:sz w:val="28"/>
          <w:szCs w:val="28"/>
        </w:rPr>
        <w:t>Соперничество:</w:t>
      </w:r>
    </w:p>
    <w:p w14:paraId="1E0FF996" w14:textId="77777777" w:rsidR="00D5684F" w:rsidRPr="00D5684F" w:rsidRDefault="00D5684F" w:rsidP="00D5684F">
      <w:pPr>
        <w:pStyle w:val="a6"/>
        <w:spacing w:line="360" w:lineRule="auto"/>
        <w:ind w:left="720" w:firstLine="709"/>
        <w:jc w:val="both"/>
        <w:rPr>
          <w:sz w:val="28"/>
          <w:szCs w:val="28"/>
        </w:rPr>
      </w:pPr>
      <w:r w:rsidRPr="00D5684F">
        <w:rPr>
          <w:sz w:val="28"/>
          <w:szCs w:val="28"/>
        </w:rPr>
        <w:t>3а, 6б, 8а, 9б, 10а, 13б, 14б, 16б, 17а, 22б, 25а, 28а.</w:t>
      </w:r>
    </w:p>
    <w:p w14:paraId="65E6AAE9" w14:textId="77777777" w:rsidR="00D5684F" w:rsidRPr="00D5684F" w:rsidRDefault="00D5684F" w:rsidP="00D5684F">
      <w:pPr>
        <w:pStyle w:val="a6"/>
        <w:spacing w:line="360" w:lineRule="auto"/>
        <w:ind w:left="720" w:firstLine="709"/>
        <w:jc w:val="both"/>
        <w:rPr>
          <w:sz w:val="28"/>
          <w:szCs w:val="28"/>
        </w:rPr>
      </w:pPr>
      <w:r w:rsidRPr="00D5684F">
        <w:rPr>
          <w:sz w:val="28"/>
          <w:szCs w:val="28"/>
        </w:rPr>
        <w:t>Сотрудничество:</w:t>
      </w:r>
    </w:p>
    <w:p w14:paraId="5D37880E" w14:textId="77777777" w:rsidR="00D5684F" w:rsidRPr="00D5684F" w:rsidRDefault="00D5684F" w:rsidP="00D5684F">
      <w:pPr>
        <w:pStyle w:val="a6"/>
        <w:spacing w:line="360" w:lineRule="auto"/>
        <w:ind w:left="720" w:firstLine="709"/>
        <w:jc w:val="both"/>
        <w:rPr>
          <w:sz w:val="28"/>
          <w:szCs w:val="28"/>
        </w:rPr>
      </w:pPr>
      <w:r w:rsidRPr="00D5684F">
        <w:rPr>
          <w:sz w:val="28"/>
          <w:szCs w:val="28"/>
        </w:rPr>
        <w:t>2б, 5а, 8б, 11а, 14а, 19а, 20а, 21б, 23а, 26б, 28б, 30б.</w:t>
      </w:r>
    </w:p>
    <w:p w14:paraId="366B7201" w14:textId="77777777" w:rsidR="00D5684F" w:rsidRPr="00D5684F" w:rsidRDefault="00D5684F" w:rsidP="00D5684F">
      <w:pPr>
        <w:pStyle w:val="a6"/>
        <w:spacing w:line="360" w:lineRule="auto"/>
        <w:ind w:left="720" w:firstLine="709"/>
        <w:jc w:val="both"/>
        <w:rPr>
          <w:sz w:val="28"/>
          <w:szCs w:val="28"/>
        </w:rPr>
      </w:pPr>
      <w:r w:rsidRPr="00D5684F">
        <w:rPr>
          <w:sz w:val="28"/>
          <w:szCs w:val="28"/>
        </w:rPr>
        <w:t>Компромисс:</w:t>
      </w:r>
    </w:p>
    <w:p w14:paraId="53015FF0" w14:textId="77777777" w:rsidR="00D5684F" w:rsidRPr="00D5684F" w:rsidRDefault="00D5684F" w:rsidP="00D5684F">
      <w:pPr>
        <w:pStyle w:val="a6"/>
        <w:spacing w:line="360" w:lineRule="auto"/>
        <w:ind w:left="720" w:firstLine="709"/>
        <w:jc w:val="both"/>
        <w:rPr>
          <w:sz w:val="28"/>
          <w:szCs w:val="28"/>
        </w:rPr>
      </w:pPr>
      <w:r w:rsidRPr="00D5684F">
        <w:rPr>
          <w:sz w:val="28"/>
          <w:szCs w:val="28"/>
        </w:rPr>
        <w:t>2а, 4а, 7б, 10б, 12б, 13а, 18б, 20б, 22а, 24б, 26а, 29а.</w:t>
      </w:r>
    </w:p>
    <w:p w14:paraId="76CA5047" w14:textId="77777777" w:rsidR="00D5684F" w:rsidRPr="00D5684F" w:rsidRDefault="00D5684F" w:rsidP="00D5684F">
      <w:pPr>
        <w:pStyle w:val="a6"/>
        <w:spacing w:line="360" w:lineRule="auto"/>
        <w:ind w:left="720" w:firstLine="709"/>
        <w:jc w:val="both"/>
        <w:rPr>
          <w:sz w:val="28"/>
          <w:szCs w:val="28"/>
        </w:rPr>
      </w:pPr>
      <w:r w:rsidRPr="00D5684F">
        <w:rPr>
          <w:sz w:val="28"/>
          <w:szCs w:val="28"/>
        </w:rPr>
        <w:t>Избежание:</w:t>
      </w:r>
    </w:p>
    <w:p w14:paraId="4A76A8AE" w14:textId="77777777" w:rsidR="00D5684F" w:rsidRPr="00D5684F" w:rsidRDefault="00D5684F" w:rsidP="00D5684F">
      <w:pPr>
        <w:pStyle w:val="a6"/>
        <w:spacing w:line="360" w:lineRule="auto"/>
        <w:ind w:left="720" w:firstLine="709"/>
        <w:jc w:val="both"/>
        <w:rPr>
          <w:sz w:val="28"/>
          <w:szCs w:val="28"/>
        </w:rPr>
      </w:pPr>
      <w:r w:rsidRPr="00D5684F">
        <w:rPr>
          <w:sz w:val="28"/>
          <w:szCs w:val="28"/>
        </w:rPr>
        <w:t>1а, 5б, 7а, 9а, 12а, 15б, 17б, 19б, 21а, 23б, 27а, 29б.</w:t>
      </w:r>
    </w:p>
    <w:p w14:paraId="453202D6" w14:textId="77777777" w:rsidR="00D5684F" w:rsidRPr="00D5684F" w:rsidRDefault="00D5684F" w:rsidP="00D5684F">
      <w:pPr>
        <w:pStyle w:val="a6"/>
        <w:spacing w:line="360" w:lineRule="auto"/>
        <w:ind w:left="720" w:firstLine="709"/>
        <w:jc w:val="both"/>
        <w:rPr>
          <w:sz w:val="28"/>
          <w:szCs w:val="28"/>
        </w:rPr>
      </w:pPr>
      <w:r w:rsidRPr="00D5684F">
        <w:rPr>
          <w:sz w:val="28"/>
          <w:szCs w:val="28"/>
        </w:rPr>
        <w:t>Приспособление:</w:t>
      </w:r>
    </w:p>
    <w:p w14:paraId="2AA3AD9A" w14:textId="77777777" w:rsidR="00D5684F" w:rsidRPr="00D5684F" w:rsidRDefault="00D5684F" w:rsidP="00D5684F">
      <w:pPr>
        <w:pStyle w:val="a6"/>
        <w:spacing w:line="360" w:lineRule="auto"/>
        <w:ind w:left="720" w:firstLine="709"/>
        <w:jc w:val="both"/>
        <w:rPr>
          <w:sz w:val="28"/>
          <w:szCs w:val="28"/>
        </w:rPr>
      </w:pPr>
      <w:r w:rsidRPr="00D5684F">
        <w:rPr>
          <w:sz w:val="28"/>
          <w:szCs w:val="28"/>
        </w:rPr>
        <w:t>1б, 3б, 4б, 6а, 11б, 15а, 16а, 18а, 24а, 25б, 27б, 30а.</w:t>
      </w:r>
    </w:p>
    <w:p w14:paraId="6447A8F6" w14:textId="77777777" w:rsidR="00D5684F" w:rsidRPr="00D5684F" w:rsidRDefault="00D5684F" w:rsidP="00D5684F">
      <w:pPr>
        <w:pStyle w:val="a6"/>
        <w:spacing w:line="360" w:lineRule="auto"/>
        <w:ind w:left="142" w:firstLine="567"/>
        <w:jc w:val="both"/>
        <w:rPr>
          <w:sz w:val="28"/>
          <w:szCs w:val="28"/>
        </w:rPr>
      </w:pPr>
      <w:r w:rsidRPr="00D5684F">
        <w:rPr>
          <w:sz w:val="28"/>
          <w:szCs w:val="28"/>
        </w:rPr>
        <w:t>Полученные количественные оценки по каждому разделу сравниваются между собой для выявления наиболее предпочитаемых форм поведения в кон</w:t>
      </w:r>
      <w:r w:rsidRPr="00D5684F">
        <w:rPr>
          <w:sz w:val="28"/>
          <w:szCs w:val="28"/>
        </w:rPr>
        <w:softHyphen/>
        <w:t>фликтной ситуации.</w:t>
      </w:r>
    </w:p>
    <w:p w14:paraId="1BF7B0BB" w14:textId="77777777" w:rsidR="006966AE" w:rsidRPr="00FE47E8" w:rsidRDefault="006966AE" w:rsidP="00FE47E8">
      <w:pPr>
        <w:pStyle w:val="a6"/>
        <w:spacing w:line="360" w:lineRule="auto"/>
        <w:ind w:left="720" w:firstLine="709"/>
        <w:jc w:val="right"/>
        <w:rPr>
          <w:sz w:val="28"/>
          <w:szCs w:val="28"/>
        </w:rPr>
      </w:pPr>
    </w:p>
    <w:sectPr w:rsidR="006966AE" w:rsidRPr="00FE47E8" w:rsidSect="0049580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1320"/>
        </w:tabs>
        <w:ind w:left="1320" w:hanging="360"/>
      </w:pPr>
      <w:rPr>
        <w:b/>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1260"/>
        </w:tabs>
        <w:ind w:left="1260" w:hanging="360"/>
      </w:pPr>
      <w:rPr>
        <w:rFonts w:ascii="Symbol" w:hAnsi="Symbol" w:hint="default"/>
      </w:rPr>
    </w:lvl>
  </w:abstractNum>
  <w:abstractNum w:abstractNumId="3" w15:restartNumberingAfterBreak="0">
    <w:nsid w:val="06C03093"/>
    <w:multiLevelType w:val="hybridMultilevel"/>
    <w:tmpl w:val="7F008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AB2B85"/>
    <w:multiLevelType w:val="hybridMultilevel"/>
    <w:tmpl w:val="957C2E74"/>
    <w:lvl w:ilvl="0" w:tplc="6076F930">
      <w:numFmt w:val="bullet"/>
      <w:lvlText w:val=""/>
      <w:lvlJc w:val="left"/>
      <w:pPr>
        <w:ind w:left="940" w:hanging="360"/>
      </w:pPr>
      <w:rPr>
        <w:rFonts w:ascii="Symbol" w:eastAsia="Symbol" w:hAnsi="Symbol" w:cs="Symbol" w:hint="default"/>
        <w:w w:val="99"/>
        <w:sz w:val="20"/>
        <w:szCs w:val="20"/>
        <w:lang w:val="ru-RU" w:eastAsia="en-US" w:bidi="ar-SA"/>
      </w:rPr>
    </w:lvl>
    <w:lvl w:ilvl="1" w:tplc="2C7AC80C">
      <w:numFmt w:val="bullet"/>
      <w:lvlText w:val=""/>
      <w:lvlJc w:val="left"/>
      <w:pPr>
        <w:ind w:left="1180" w:hanging="361"/>
      </w:pPr>
      <w:rPr>
        <w:rFonts w:ascii="Symbol" w:eastAsia="Symbol" w:hAnsi="Symbol" w:cs="Symbol" w:hint="default"/>
        <w:w w:val="100"/>
        <w:sz w:val="28"/>
        <w:szCs w:val="28"/>
        <w:lang w:val="ru-RU" w:eastAsia="en-US" w:bidi="ar-SA"/>
      </w:rPr>
    </w:lvl>
    <w:lvl w:ilvl="2" w:tplc="EC3E945A">
      <w:numFmt w:val="bullet"/>
      <w:lvlText w:val="•"/>
      <w:lvlJc w:val="left"/>
      <w:pPr>
        <w:ind w:left="2276" w:hanging="361"/>
      </w:pPr>
      <w:rPr>
        <w:lang w:val="ru-RU" w:eastAsia="en-US" w:bidi="ar-SA"/>
      </w:rPr>
    </w:lvl>
    <w:lvl w:ilvl="3" w:tplc="BA98E682">
      <w:numFmt w:val="bullet"/>
      <w:lvlText w:val="•"/>
      <w:lvlJc w:val="left"/>
      <w:pPr>
        <w:ind w:left="3372" w:hanging="361"/>
      </w:pPr>
      <w:rPr>
        <w:lang w:val="ru-RU" w:eastAsia="en-US" w:bidi="ar-SA"/>
      </w:rPr>
    </w:lvl>
    <w:lvl w:ilvl="4" w:tplc="9C7819E8">
      <w:numFmt w:val="bullet"/>
      <w:lvlText w:val="•"/>
      <w:lvlJc w:val="left"/>
      <w:pPr>
        <w:ind w:left="4468" w:hanging="361"/>
      </w:pPr>
      <w:rPr>
        <w:lang w:val="ru-RU" w:eastAsia="en-US" w:bidi="ar-SA"/>
      </w:rPr>
    </w:lvl>
    <w:lvl w:ilvl="5" w:tplc="3154C7E4">
      <w:numFmt w:val="bullet"/>
      <w:lvlText w:val="•"/>
      <w:lvlJc w:val="left"/>
      <w:pPr>
        <w:ind w:left="5565" w:hanging="361"/>
      </w:pPr>
      <w:rPr>
        <w:lang w:val="ru-RU" w:eastAsia="en-US" w:bidi="ar-SA"/>
      </w:rPr>
    </w:lvl>
    <w:lvl w:ilvl="6" w:tplc="31F84278">
      <w:numFmt w:val="bullet"/>
      <w:lvlText w:val="•"/>
      <w:lvlJc w:val="left"/>
      <w:pPr>
        <w:ind w:left="6661" w:hanging="361"/>
      </w:pPr>
      <w:rPr>
        <w:lang w:val="ru-RU" w:eastAsia="en-US" w:bidi="ar-SA"/>
      </w:rPr>
    </w:lvl>
    <w:lvl w:ilvl="7" w:tplc="5A4EF2E2">
      <w:numFmt w:val="bullet"/>
      <w:lvlText w:val="•"/>
      <w:lvlJc w:val="left"/>
      <w:pPr>
        <w:ind w:left="7757" w:hanging="361"/>
      </w:pPr>
      <w:rPr>
        <w:lang w:val="ru-RU" w:eastAsia="en-US" w:bidi="ar-SA"/>
      </w:rPr>
    </w:lvl>
    <w:lvl w:ilvl="8" w:tplc="6AC44340">
      <w:numFmt w:val="bullet"/>
      <w:lvlText w:val="•"/>
      <w:lvlJc w:val="left"/>
      <w:pPr>
        <w:ind w:left="8853" w:hanging="361"/>
      </w:pPr>
      <w:rPr>
        <w:lang w:val="ru-RU" w:eastAsia="en-US" w:bidi="ar-SA"/>
      </w:rPr>
    </w:lvl>
  </w:abstractNum>
  <w:abstractNum w:abstractNumId="5" w15:restartNumberingAfterBreak="0">
    <w:nsid w:val="09843907"/>
    <w:multiLevelType w:val="hybridMultilevel"/>
    <w:tmpl w:val="1436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73C23"/>
    <w:multiLevelType w:val="hybridMultilevel"/>
    <w:tmpl w:val="7E3C6950"/>
    <w:lvl w:ilvl="0" w:tplc="AC0864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CC4128"/>
    <w:multiLevelType w:val="hybridMultilevel"/>
    <w:tmpl w:val="CF544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7F5F9F"/>
    <w:multiLevelType w:val="hybridMultilevel"/>
    <w:tmpl w:val="6DAAA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E71F50"/>
    <w:multiLevelType w:val="hybridMultilevel"/>
    <w:tmpl w:val="BAD294C8"/>
    <w:lvl w:ilvl="0" w:tplc="87AE9D9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A120A1"/>
    <w:multiLevelType w:val="hybridMultilevel"/>
    <w:tmpl w:val="7F566C34"/>
    <w:lvl w:ilvl="0" w:tplc="D282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AC06CD"/>
    <w:multiLevelType w:val="hybridMultilevel"/>
    <w:tmpl w:val="213C7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85D7B3A"/>
    <w:multiLevelType w:val="hybridMultilevel"/>
    <w:tmpl w:val="55C6D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6F3106"/>
    <w:multiLevelType w:val="multilevel"/>
    <w:tmpl w:val="FC74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16D27"/>
    <w:multiLevelType w:val="multilevel"/>
    <w:tmpl w:val="82B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F28A4"/>
    <w:multiLevelType w:val="hybridMultilevel"/>
    <w:tmpl w:val="B6A8F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AF0B03"/>
    <w:multiLevelType w:val="hybridMultilevel"/>
    <w:tmpl w:val="43404586"/>
    <w:lvl w:ilvl="0" w:tplc="9EB03800">
      <w:numFmt w:val="bullet"/>
      <w:lvlText w:val=""/>
      <w:lvlJc w:val="left"/>
      <w:pPr>
        <w:ind w:left="1103" w:hanging="361"/>
      </w:pPr>
      <w:rPr>
        <w:w w:val="100"/>
        <w:lang w:val="ru-RU" w:eastAsia="en-US" w:bidi="ar-SA"/>
      </w:rPr>
    </w:lvl>
    <w:lvl w:ilvl="1" w:tplc="C4F46372">
      <w:numFmt w:val="bullet"/>
      <w:lvlText w:val="•"/>
      <w:lvlJc w:val="left"/>
      <w:pPr>
        <w:ind w:left="2094" w:hanging="361"/>
      </w:pPr>
      <w:rPr>
        <w:lang w:val="ru-RU" w:eastAsia="en-US" w:bidi="ar-SA"/>
      </w:rPr>
    </w:lvl>
    <w:lvl w:ilvl="2" w:tplc="75DC1BDA">
      <w:numFmt w:val="bullet"/>
      <w:lvlText w:val="•"/>
      <w:lvlJc w:val="left"/>
      <w:pPr>
        <w:ind w:left="3089" w:hanging="361"/>
      </w:pPr>
      <w:rPr>
        <w:lang w:val="ru-RU" w:eastAsia="en-US" w:bidi="ar-SA"/>
      </w:rPr>
    </w:lvl>
    <w:lvl w:ilvl="3" w:tplc="C7302450">
      <w:numFmt w:val="bullet"/>
      <w:lvlText w:val="•"/>
      <w:lvlJc w:val="left"/>
      <w:pPr>
        <w:ind w:left="4083" w:hanging="361"/>
      </w:pPr>
      <w:rPr>
        <w:lang w:val="ru-RU" w:eastAsia="en-US" w:bidi="ar-SA"/>
      </w:rPr>
    </w:lvl>
    <w:lvl w:ilvl="4" w:tplc="94CE47E6">
      <w:numFmt w:val="bullet"/>
      <w:lvlText w:val="•"/>
      <w:lvlJc w:val="left"/>
      <w:pPr>
        <w:ind w:left="5078" w:hanging="361"/>
      </w:pPr>
      <w:rPr>
        <w:lang w:val="ru-RU" w:eastAsia="en-US" w:bidi="ar-SA"/>
      </w:rPr>
    </w:lvl>
    <w:lvl w:ilvl="5" w:tplc="C93811AE">
      <w:numFmt w:val="bullet"/>
      <w:lvlText w:val="•"/>
      <w:lvlJc w:val="left"/>
      <w:pPr>
        <w:ind w:left="6073" w:hanging="361"/>
      </w:pPr>
      <w:rPr>
        <w:lang w:val="ru-RU" w:eastAsia="en-US" w:bidi="ar-SA"/>
      </w:rPr>
    </w:lvl>
    <w:lvl w:ilvl="6" w:tplc="85FCBE3C">
      <w:numFmt w:val="bullet"/>
      <w:lvlText w:val="•"/>
      <w:lvlJc w:val="left"/>
      <w:pPr>
        <w:ind w:left="7067" w:hanging="361"/>
      </w:pPr>
      <w:rPr>
        <w:lang w:val="ru-RU" w:eastAsia="en-US" w:bidi="ar-SA"/>
      </w:rPr>
    </w:lvl>
    <w:lvl w:ilvl="7" w:tplc="89C26AD6">
      <w:numFmt w:val="bullet"/>
      <w:lvlText w:val="•"/>
      <w:lvlJc w:val="left"/>
      <w:pPr>
        <w:ind w:left="8062" w:hanging="361"/>
      </w:pPr>
      <w:rPr>
        <w:lang w:val="ru-RU" w:eastAsia="en-US" w:bidi="ar-SA"/>
      </w:rPr>
    </w:lvl>
    <w:lvl w:ilvl="8" w:tplc="F168E06A">
      <w:numFmt w:val="bullet"/>
      <w:lvlText w:val="•"/>
      <w:lvlJc w:val="left"/>
      <w:pPr>
        <w:ind w:left="9057" w:hanging="361"/>
      </w:pPr>
      <w:rPr>
        <w:lang w:val="ru-RU" w:eastAsia="en-US" w:bidi="ar-SA"/>
      </w:rPr>
    </w:lvl>
  </w:abstractNum>
  <w:abstractNum w:abstractNumId="17" w15:restartNumberingAfterBreak="0">
    <w:nsid w:val="50F500EC"/>
    <w:multiLevelType w:val="hybridMultilevel"/>
    <w:tmpl w:val="2FAC5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742A79"/>
    <w:multiLevelType w:val="hybridMultilevel"/>
    <w:tmpl w:val="2618D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34458D"/>
    <w:multiLevelType w:val="hybridMultilevel"/>
    <w:tmpl w:val="D618E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42560D"/>
    <w:multiLevelType w:val="hybridMultilevel"/>
    <w:tmpl w:val="0B7AB896"/>
    <w:lvl w:ilvl="0" w:tplc="044ADD30">
      <w:numFmt w:val="bullet"/>
      <w:lvlText w:val=""/>
      <w:lvlJc w:val="left"/>
      <w:pPr>
        <w:ind w:left="1180" w:hanging="361"/>
      </w:pPr>
      <w:rPr>
        <w:rFonts w:ascii="Wingdings" w:eastAsia="Wingdings" w:hAnsi="Wingdings" w:cs="Wingdings" w:hint="default"/>
        <w:w w:val="100"/>
        <w:sz w:val="28"/>
        <w:szCs w:val="28"/>
        <w:lang w:val="ru-RU" w:eastAsia="en-US" w:bidi="ar-SA"/>
      </w:rPr>
    </w:lvl>
    <w:lvl w:ilvl="1" w:tplc="1D70B384">
      <w:numFmt w:val="bullet"/>
      <w:lvlText w:val="•"/>
      <w:lvlJc w:val="left"/>
      <w:pPr>
        <w:ind w:left="2166" w:hanging="361"/>
      </w:pPr>
      <w:rPr>
        <w:lang w:val="ru-RU" w:eastAsia="en-US" w:bidi="ar-SA"/>
      </w:rPr>
    </w:lvl>
    <w:lvl w:ilvl="2" w:tplc="4D984992">
      <w:numFmt w:val="bullet"/>
      <w:lvlText w:val="•"/>
      <w:lvlJc w:val="left"/>
      <w:pPr>
        <w:ind w:left="3153" w:hanging="361"/>
      </w:pPr>
      <w:rPr>
        <w:lang w:val="ru-RU" w:eastAsia="en-US" w:bidi="ar-SA"/>
      </w:rPr>
    </w:lvl>
    <w:lvl w:ilvl="3" w:tplc="E8BE3EBE">
      <w:numFmt w:val="bullet"/>
      <w:lvlText w:val="•"/>
      <w:lvlJc w:val="left"/>
      <w:pPr>
        <w:ind w:left="4139" w:hanging="361"/>
      </w:pPr>
      <w:rPr>
        <w:lang w:val="ru-RU" w:eastAsia="en-US" w:bidi="ar-SA"/>
      </w:rPr>
    </w:lvl>
    <w:lvl w:ilvl="4" w:tplc="5AEC7116">
      <w:numFmt w:val="bullet"/>
      <w:lvlText w:val="•"/>
      <w:lvlJc w:val="left"/>
      <w:pPr>
        <w:ind w:left="5126" w:hanging="361"/>
      </w:pPr>
      <w:rPr>
        <w:lang w:val="ru-RU" w:eastAsia="en-US" w:bidi="ar-SA"/>
      </w:rPr>
    </w:lvl>
    <w:lvl w:ilvl="5" w:tplc="CA827660">
      <w:numFmt w:val="bullet"/>
      <w:lvlText w:val="•"/>
      <w:lvlJc w:val="left"/>
      <w:pPr>
        <w:ind w:left="6113" w:hanging="361"/>
      </w:pPr>
      <w:rPr>
        <w:lang w:val="ru-RU" w:eastAsia="en-US" w:bidi="ar-SA"/>
      </w:rPr>
    </w:lvl>
    <w:lvl w:ilvl="6" w:tplc="E576A2A4">
      <w:numFmt w:val="bullet"/>
      <w:lvlText w:val="•"/>
      <w:lvlJc w:val="left"/>
      <w:pPr>
        <w:ind w:left="7099" w:hanging="361"/>
      </w:pPr>
      <w:rPr>
        <w:lang w:val="ru-RU" w:eastAsia="en-US" w:bidi="ar-SA"/>
      </w:rPr>
    </w:lvl>
    <w:lvl w:ilvl="7" w:tplc="10D058EC">
      <w:numFmt w:val="bullet"/>
      <w:lvlText w:val="•"/>
      <w:lvlJc w:val="left"/>
      <w:pPr>
        <w:ind w:left="8086" w:hanging="361"/>
      </w:pPr>
      <w:rPr>
        <w:lang w:val="ru-RU" w:eastAsia="en-US" w:bidi="ar-SA"/>
      </w:rPr>
    </w:lvl>
    <w:lvl w:ilvl="8" w:tplc="C94AB042">
      <w:numFmt w:val="bullet"/>
      <w:lvlText w:val="•"/>
      <w:lvlJc w:val="left"/>
      <w:pPr>
        <w:ind w:left="9073" w:hanging="361"/>
      </w:pPr>
      <w:rPr>
        <w:lang w:val="ru-RU" w:eastAsia="en-US" w:bidi="ar-SA"/>
      </w:rPr>
    </w:lvl>
  </w:abstractNum>
  <w:abstractNum w:abstractNumId="21" w15:restartNumberingAfterBreak="0">
    <w:nsid w:val="67CD6FEE"/>
    <w:multiLevelType w:val="hybridMultilevel"/>
    <w:tmpl w:val="99EC7E52"/>
    <w:lvl w:ilvl="0" w:tplc="51905434">
      <w:numFmt w:val="bullet"/>
      <w:lvlText w:val=""/>
      <w:lvlJc w:val="left"/>
      <w:pPr>
        <w:ind w:left="164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FB5A68"/>
    <w:multiLevelType w:val="hybridMultilevel"/>
    <w:tmpl w:val="1B34E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BE02AB"/>
    <w:multiLevelType w:val="hybridMultilevel"/>
    <w:tmpl w:val="0030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91192A"/>
    <w:multiLevelType w:val="hybridMultilevel"/>
    <w:tmpl w:val="0DF0E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5C1252"/>
    <w:multiLevelType w:val="hybridMultilevel"/>
    <w:tmpl w:val="2104D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4"/>
  </w:num>
  <w:num w:numId="4">
    <w:abstractNumId w:val="8"/>
  </w:num>
  <w:num w:numId="5">
    <w:abstractNumId w:val="23"/>
  </w:num>
  <w:num w:numId="6">
    <w:abstractNumId w:val="18"/>
  </w:num>
  <w:num w:numId="7">
    <w:abstractNumId w:val="19"/>
  </w:num>
  <w:num w:numId="8">
    <w:abstractNumId w:val="25"/>
  </w:num>
  <w:num w:numId="9">
    <w:abstractNumId w:val="7"/>
  </w:num>
  <w:num w:numId="10">
    <w:abstractNumId w:val="5"/>
  </w:num>
  <w:num w:numId="11">
    <w:abstractNumId w:val="10"/>
  </w:num>
  <w:num w:numId="12">
    <w:abstractNumId w:val="9"/>
  </w:num>
  <w:num w:numId="13">
    <w:abstractNumId w:val="6"/>
  </w:num>
  <w:num w:numId="14">
    <w:abstractNumId w:val="17"/>
  </w:num>
  <w:num w:numId="15">
    <w:abstractNumId w:val="12"/>
  </w:num>
  <w:num w:numId="16">
    <w:abstractNumId w:val="22"/>
  </w:num>
  <w:num w:numId="17">
    <w:abstractNumId w:val="24"/>
  </w:num>
  <w:num w:numId="18">
    <w:abstractNumId w:val="11"/>
  </w:num>
  <w:num w:numId="19">
    <w:abstractNumId w:val="3"/>
  </w:num>
  <w:num w:numId="20">
    <w:abstractNumId w:val="13"/>
  </w:num>
  <w:num w:numId="21">
    <w:abstractNumId w:val="14"/>
  </w:num>
  <w:num w:numId="22">
    <w:abstractNumId w:val="0"/>
    <w:lvlOverride w:ilvl="0">
      <w:startOverride w:val="1"/>
    </w:lvlOverride>
  </w:num>
  <w:num w:numId="23">
    <w:abstractNumId w:val="1"/>
  </w:num>
  <w:num w:numId="24">
    <w:abstractNumId w:val="2"/>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B"/>
    <w:rsid w:val="00000EF1"/>
    <w:rsid w:val="000568E7"/>
    <w:rsid w:val="00073DC1"/>
    <w:rsid w:val="00092049"/>
    <w:rsid w:val="000A01E7"/>
    <w:rsid w:val="000C1F19"/>
    <w:rsid w:val="00103329"/>
    <w:rsid w:val="00163FDB"/>
    <w:rsid w:val="001965D6"/>
    <w:rsid w:val="001D1AA1"/>
    <w:rsid w:val="001F7B48"/>
    <w:rsid w:val="00252AB1"/>
    <w:rsid w:val="00252CDF"/>
    <w:rsid w:val="00270C6C"/>
    <w:rsid w:val="002E158E"/>
    <w:rsid w:val="002E4716"/>
    <w:rsid w:val="00303D36"/>
    <w:rsid w:val="00305B80"/>
    <w:rsid w:val="003070A1"/>
    <w:rsid w:val="00311568"/>
    <w:rsid w:val="00313DFE"/>
    <w:rsid w:val="00314B85"/>
    <w:rsid w:val="003509AF"/>
    <w:rsid w:val="003E6023"/>
    <w:rsid w:val="003F46BE"/>
    <w:rsid w:val="004406E0"/>
    <w:rsid w:val="00464AE7"/>
    <w:rsid w:val="00477C09"/>
    <w:rsid w:val="00480A40"/>
    <w:rsid w:val="00494053"/>
    <w:rsid w:val="00495804"/>
    <w:rsid w:val="004A0D0C"/>
    <w:rsid w:val="004B090F"/>
    <w:rsid w:val="004C761D"/>
    <w:rsid w:val="004D39FE"/>
    <w:rsid w:val="0052285A"/>
    <w:rsid w:val="00527969"/>
    <w:rsid w:val="00547666"/>
    <w:rsid w:val="00551290"/>
    <w:rsid w:val="00556749"/>
    <w:rsid w:val="005954BB"/>
    <w:rsid w:val="005C0E2A"/>
    <w:rsid w:val="00600907"/>
    <w:rsid w:val="00602A26"/>
    <w:rsid w:val="006163EE"/>
    <w:rsid w:val="00647DD1"/>
    <w:rsid w:val="006543E7"/>
    <w:rsid w:val="0067509B"/>
    <w:rsid w:val="006966AE"/>
    <w:rsid w:val="006D2569"/>
    <w:rsid w:val="006D2640"/>
    <w:rsid w:val="007052B6"/>
    <w:rsid w:val="00712D26"/>
    <w:rsid w:val="007448C4"/>
    <w:rsid w:val="00745228"/>
    <w:rsid w:val="00763B07"/>
    <w:rsid w:val="00772D51"/>
    <w:rsid w:val="00794A88"/>
    <w:rsid w:val="007A2D93"/>
    <w:rsid w:val="007B0248"/>
    <w:rsid w:val="007B4960"/>
    <w:rsid w:val="00843DDB"/>
    <w:rsid w:val="008509E4"/>
    <w:rsid w:val="00861A2F"/>
    <w:rsid w:val="008C09C5"/>
    <w:rsid w:val="008C11E8"/>
    <w:rsid w:val="008C4D2C"/>
    <w:rsid w:val="008D6041"/>
    <w:rsid w:val="008D7675"/>
    <w:rsid w:val="008E4C8D"/>
    <w:rsid w:val="0092686D"/>
    <w:rsid w:val="00962E89"/>
    <w:rsid w:val="00970BE2"/>
    <w:rsid w:val="009A7C11"/>
    <w:rsid w:val="009B03D5"/>
    <w:rsid w:val="009B668D"/>
    <w:rsid w:val="009C4103"/>
    <w:rsid w:val="009D4E0D"/>
    <w:rsid w:val="00A02F1A"/>
    <w:rsid w:val="00A2494B"/>
    <w:rsid w:val="00A32342"/>
    <w:rsid w:val="00A369C2"/>
    <w:rsid w:val="00AA5120"/>
    <w:rsid w:val="00AE544F"/>
    <w:rsid w:val="00B01166"/>
    <w:rsid w:val="00B04BC0"/>
    <w:rsid w:val="00B25F3B"/>
    <w:rsid w:val="00B44596"/>
    <w:rsid w:val="00B607C2"/>
    <w:rsid w:val="00B65AEA"/>
    <w:rsid w:val="00B66FCB"/>
    <w:rsid w:val="00B816CB"/>
    <w:rsid w:val="00B85EA7"/>
    <w:rsid w:val="00B94138"/>
    <w:rsid w:val="00BA0121"/>
    <w:rsid w:val="00BC4ED3"/>
    <w:rsid w:val="00BD5CDF"/>
    <w:rsid w:val="00C02FA3"/>
    <w:rsid w:val="00C12ABD"/>
    <w:rsid w:val="00C349C1"/>
    <w:rsid w:val="00C43E17"/>
    <w:rsid w:val="00C52034"/>
    <w:rsid w:val="00C71118"/>
    <w:rsid w:val="00C74F4F"/>
    <w:rsid w:val="00C92A39"/>
    <w:rsid w:val="00CA7C46"/>
    <w:rsid w:val="00CD51A0"/>
    <w:rsid w:val="00D00E6C"/>
    <w:rsid w:val="00D2405B"/>
    <w:rsid w:val="00D5684F"/>
    <w:rsid w:val="00D63A3B"/>
    <w:rsid w:val="00DB46DF"/>
    <w:rsid w:val="00DC0CE5"/>
    <w:rsid w:val="00DC4981"/>
    <w:rsid w:val="00DD68F6"/>
    <w:rsid w:val="00E1427D"/>
    <w:rsid w:val="00E262D6"/>
    <w:rsid w:val="00E44BA7"/>
    <w:rsid w:val="00E50D20"/>
    <w:rsid w:val="00E75374"/>
    <w:rsid w:val="00E93D07"/>
    <w:rsid w:val="00E96334"/>
    <w:rsid w:val="00EE4AE6"/>
    <w:rsid w:val="00F24712"/>
    <w:rsid w:val="00F450B7"/>
    <w:rsid w:val="00F60DB2"/>
    <w:rsid w:val="00F61DC9"/>
    <w:rsid w:val="00FB542D"/>
    <w:rsid w:val="00FC49DF"/>
    <w:rsid w:val="00FD3B6E"/>
    <w:rsid w:val="00FE47E8"/>
    <w:rsid w:val="00FF01CD"/>
    <w:rsid w:val="00FF1EE0"/>
    <w:rsid w:val="00FF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964E"/>
  <w15:docId w15:val="{6691A84A-A46A-46B5-838D-F25BB642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CB"/>
    <w:pPr>
      <w:spacing w:line="256" w:lineRule="auto"/>
    </w:pPr>
  </w:style>
  <w:style w:type="paragraph" w:styleId="1">
    <w:name w:val="heading 1"/>
    <w:basedOn w:val="a"/>
    <w:link w:val="10"/>
    <w:uiPriority w:val="9"/>
    <w:qFormat/>
    <w:rsid w:val="00D63A3B"/>
    <w:pPr>
      <w:widowControl w:val="0"/>
      <w:autoSpaceDE w:val="0"/>
      <w:autoSpaceDN w:val="0"/>
      <w:spacing w:after="0" w:line="240" w:lineRule="auto"/>
      <w:ind w:left="740" w:hanging="28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EE4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E4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63A3B"/>
    <w:rPr>
      <w:rFonts w:ascii="Times New Roman" w:eastAsia="Times New Roman" w:hAnsi="Times New Roman" w:cs="Times New Roman"/>
      <w:b/>
      <w:bCs/>
      <w:sz w:val="28"/>
      <w:szCs w:val="28"/>
    </w:rPr>
  </w:style>
  <w:style w:type="paragraph" w:styleId="a4">
    <w:name w:val="Body Text"/>
    <w:basedOn w:val="a"/>
    <w:link w:val="a5"/>
    <w:uiPriority w:val="1"/>
    <w:semiHidden/>
    <w:unhideWhenUsed/>
    <w:qFormat/>
    <w:rsid w:val="00D63A3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semiHidden/>
    <w:rsid w:val="00D63A3B"/>
    <w:rPr>
      <w:rFonts w:ascii="Times New Roman" w:eastAsia="Times New Roman" w:hAnsi="Times New Roman" w:cs="Times New Roman"/>
      <w:sz w:val="28"/>
      <w:szCs w:val="28"/>
    </w:rPr>
  </w:style>
  <w:style w:type="paragraph" w:styleId="a6">
    <w:name w:val="List Paragraph"/>
    <w:basedOn w:val="a"/>
    <w:uiPriority w:val="1"/>
    <w:qFormat/>
    <w:rsid w:val="00D63A3B"/>
    <w:pPr>
      <w:widowControl w:val="0"/>
      <w:autoSpaceDE w:val="0"/>
      <w:autoSpaceDN w:val="0"/>
      <w:spacing w:after="0" w:line="240" w:lineRule="auto"/>
      <w:ind w:left="1180" w:hanging="361"/>
    </w:pPr>
    <w:rPr>
      <w:rFonts w:ascii="Times New Roman" w:eastAsia="Times New Roman" w:hAnsi="Times New Roman" w:cs="Times New Roman"/>
    </w:rPr>
  </w:style>
  <w:style w:type="paragraph" w:customStyle="1" w:styleId="TableParagraph">
    <w:name w:val="Table Paragraph"/>
    <w:basedOn w:val="a"/>
    <w:uiPriority w:val="1"/>
    <w:qFormat/>
    <w:rsid w:val="00D63A3B"/>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D63A3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EE4AE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E4AE6"/>
    <w:rPr>
      <w:rFonts w:asciiTheme="majorHAnsi" w:eastAsiaTheme="majorEastAsia" w:hAnsiTheme="majorHAnsi" w:cstheme="majorBidi"/>
      <w:color w:val="1F3763" w:themeColor="accent1" w:themeShade="7F"/>
      <w:sz w:val="24"/>
      <w:szCs w:val="24"/>
    </w:rPr>
  </w:style>
  <w:style w:type="paragraph" w:styleId="a7">
    <w:name w:val="Normal (Web)"/>
    <w:basedOn w:val="a"/>
    <w:uiPriority w:val="99"/>
    <w:unhideWhenUsed/>
    <w:rsid w:val="0079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073DC1"/>
    <w:pPr>
      <w:suppressAutoHyphens/>
      <w:spacing w:after="0" w:line="240" w:lineRule="auto"/>
    </w:pPr>
    <w:rPr>
      <w:rFonts w:ascii="Times New Roman" w:eastAsia="Times New Roman" w:hAnsi="Times New Roman" w:cs="Times New Roman"/>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447">
      <w:bodyDiv w:val="1"/>
      <w:marLeft w:val="0"/>
      <w:marRight w:val="0"/>
      <w:marTop w:val="0"/>
      <w:marBottom w:val="0"/>
      <w:divBdr>
        <w:top w:val="none" w:sz="0" w:space="0" w:color="auto"/>
        <w:left w:val="none" w:sz="0" w:space="0" w:color="auto"/>
        <w:bottom w:val="none" w:sz="0" w:space="0" w:color="auto"/>
        <w:right w:val="none" w:sz="0" w:space="0" w:color="auto"/>
      </w:divBdr>
    </w:div>
    <w:div w:id="86004887">
      <w:bodyDiv w:val="1"/>
      <w:marLeft w:val="0"/>
      <w:marRight w:val="0"/>
      <w:marTop w:val="0"/>
      <w:marBottom w:val="0"/>
      <w:divBdr>
        <w:top w:val="none" w:sz="0" w:space="0" w:color="auto"/>
        <w:left w:val="none" w:sz="0" w:space="0" w:color="auto"/>
        <w:bottom w:val="none" w:sz="0" w:space="0" w:color="auto"/>
        <w:right w:val="none" w:sz="0" w:space="0" w:color="auto"/>
      </w:divBdr>
    </w:div>
    <w:div w:id="108205009">
      <w:bodyDiv w:val="1"/>
      <w:marLeft w:val="0"/>
      <w:marRight w:val="0"/>
      <w:marTop w:val="0"/>
      <w:marBottom w:val="0"/>
      <w:divBdr>
        <w:top w:val="none" w:sz="0" w:space="0" w:color="auto"/>
        <w:left w:val="none" w:sz="0" w:space="0" w:color="auto"/>
        <w:bottom w:val="none" w:sz="0" w:space="0" w:color="auto"/>
        <w:right w:val="none" w:sz="0" w:space="0" w:color="auto"/>
      </w:divBdr>
    </w:div>
    <w:div w:id="123040423">
      <w:bodyDiv w:val="1"/>
      <w:marLeft w:val="0"/>
      <w:marRight w:val="0"/>
      <w:marTop w:val="0"/>
      <w:marBottom w:val="0"/>
      <w:divBdr>
        <w:top w:val="none" w:sz="0" w:space="0" w:color="auto"/>
        <w:left w:val="none" w:sz="0" w:space="0" w:color="auto"/>
        <w:bottom w:val="none" w:sz="0" w:space="0" w:color="auto"/>
        <w:right w:val="none" w:sz="0" w:space="0" w:color="auto"/>
      </w:divBdr>
    </w:div>
    <w:div w:id="150682114">
      <w:bodyDiv w:val="1"/>
      <w:marLeft w:val="0"/>
      <w:marRight w:val="0"/>
      <w:marTop w:val="0"/>
      <w:marBottom w:val="0"/>
      <w:divBdr>
        <w:top w:val="none" w:sz="0" w:space="0" w:color="auto"/>
        <w:left w:val="none" w:sz="0" w:space="0" w:color="auto"/>
        <w:bottom w:val="none" w:sz="0" w:space="0" w:color="auto"/>
        <w:right w:val="none" w:sz="0" w:space="0" w:color="auto"/>
      </w:divBdr>
    </w:div>
    <w:div w:id="215818494">
      <w:bodyDiv w:val="1"/>
      <w:marLeft w:val="0"/>
      <w:marRight w:val="0"/>
      <w:marTop w:val="0"/>
      <w:marBottom w:val="0"/>
      <w:divBdr>
        <w:top w:val="none" w:sz="0" w:space="0" w:color="auto"/>
        <w:left w:val="none" w:sz="0" w:space="0" w:color="auto"/>
        <w:bottom w:val="none" w:sz="0" w:space="0" w:color="auto"/>
        <w:right w:val="none" w:sz="0" w:space="0" w:color="auto"/>
      </w:divBdr>
    </w:div>
    <w:div w:id="235015999">
      <w:bodyDiv w:val="1"/>
      <w:marLeft w:val="0"/>
      <w:marRight w:val="0"/>
      <w:marTop w:val="0"/>
      <w:marBottom w:val="0"/>
      <w:divBdr>
        <w:top w:val="none" w:sz="0" w:space="0" w:color="auto"/>
        <w:left w:val="none" w:sz="0" w:space="0" w:color="auto"/>
        <w:bottom w:val="none" w:sz="0" w:space="0" w:color="auto"/>
        <w:right w:val="none" w:sz="0" w:space="0" w:color="auto"/>
      </w:divBdr>
    </w:div>
    <w:div w:id="265771987">
      <w:bodyDiv w:val="1"/>
      <w:marLeft w:val="0"/>
      <w:marRight w:val="0"/>
      <w:marTop w:val="0"/>
      <w:marBottom w:val="0"/>
      <w:divBdr>
        <w:top w:val="none" w:sz="0" w:space="0" w:color="auto"/>
        <w:left w:val="none" w:sz="0" w:space="0" w:color="auto"/>
        <w:bottom w:val="none" w:sz="0" w:space="0" w:color="auto"/>
        <w:right w:val="none" w:sz="0" w:space="0" w:color="auto"/>
      </w:divBdr>
    </w:div>
    <w:div w:id="293339503">
      <w:bodyDiv w:val="1"/>
      <w:marLeft w:val="0"/>
      <w:marRight w:val="0"/>
      <w:marTop w:val="0"/>
      <w:marBottom w:val="0"/>
      <w:divBdr>
        <w:top w:val="none" w:sz="0" w:space="0" w:color="auto"/>
        <w:left w:val="none" w:sz="0" w:space="0" w:color="auto"/>
        <w:bottom w:val="none" w:sz="0" w:space="0" w:color="auto"/>
        <w:right w:val="none" w:sz="0" w:space="0" w:color="auto"/>
      </w:divBdr>
    </w:div>
    <w:div w:id="348340908">
      <w:bodyDiv w:val="1"/>
      <w:marLeft w:val="0"/>
      <w:marRight w:val="0"/>
      <w:marTop w:val="0"/>
      <w:marBottom w:val="0"/>
      <w:divBdr>
        <w:top w:val="none" w:sz="0" w:space="0" w:color="auto"/>
        <w:left w:val="none" w:sz="0" w:space="0" w:color="auto"/>
        <w:bottom w:val="none" w:sz="0" w:space="0" w:color="auto"/>
        <w:right w:val="none" w:sz="0" w:space="0" w:color="auto"/>
      </w:divBdr>
    </w:div>
    <w:div w:id="480391220">
      <w:bodyDiv w:val="1"/>
      <w:marLeft w:val="0"/>
      <w:marRight w:val="0"/>
      <w:marTop w:val="0"/>
      <w:marBottom w:val="0"/>
      <w:divBdr>
        <w:top w:val="none" w:sz="0" w:space="0" w:color="auto"/>
        <w:left w:val="none" w:sz="0" w:space="0" w:color="auto"/>
        <w:bottom w:val="none" w:sz="0" w:space="0" w:color="auto"/>
        <w:right w:val="none" w:sz="0" w:space="0" w:color="auto"/>
      </w:divBdr>
    </w:div>
    <w:div w:id="490753434">
      <w:bodyDiv w:val="1"/>
      <w:marLeft w:val="0"/>
      <w:marRight w:val="0"/>
      <w:marTop w:val="0"/>
      <w:marBottom w:val="0"/>
      <w:divBdr>
        <w:top w:val="none" w:sz="0" w:space="0" w:color="auto"/>
        <w:left w:val="none" w:sz="0" w:space="0" w:color="auto"/>
        <w:bottom w:val="none" w:sz="0" w:space="0" w:color="auto"/>
        <w:right w:val="none" w:sz="0" w:space="0" w:color="auto"/>
      </w:divBdr>
    </w:div>
    <w:div w:id="512036505">
      <w:bodyDiv w:val="1"/>
      <w:marLeft w:val="0"/>
      <w:marRight w:val="0"/>
      <w:marTop w:val="0"/>
      <w:marBottom w:val="0"/>
      <w:divBdr>
        <w:top w:val="none" w:sz="0" w:space="0" w:color="auto"/>
        <w:left w:val="none" w:sz="0" w:space="0" w:color="auto"/>
        <w:bottom w:val="none" w:sz="0" w:space="0" w:color="auto"/>
        <w:right w:val="none" w:sz="0" w:space="0" w:color="auto"/>
      </w:divBdr>
    </w:div>
    <w:div w:id="550116428">
      <w:bodyDiv w:val="1"/>
      <w:marLeft w:val="0"/>
      <w:marRight w:val="0"/>
      <w:marTop w:val="0"/>
      <w:marBottom w:val="0"/>
      <w:divBdr>
        <w:top w:val="none" w:sz="0" w:space="0" w:color="auto"/>
        <w:left w:val="none" w:sz="0" w:space="0" w:color="auto"/>
        <w:bottom w:val="none" w:sz="0" w:space="0" w:color="auto"/>
        <w:right w:val="none" w:sz="0" w:space="0" w:color="auto"/>
      </w:divBdr>
    </w:div>
    <w:div w:id="576788210">
      <w:bodyDiv w:val="1"/>
      <w:marLeft w:val="0"/>
      <w:marRight w:val="0"/>
      <w:marTop w:val="0"/>
      <w:marBottom w:val="0"/>
      <w:divBdr>
        <w:top w:val="none" w:sz="0" w:space="0" w:color="auto"/>
        <w:left w:val="none" w:sz="0" w:space="0" w:color="auto"/>
        <w:bottom w:val="none" w:sz="0" w:space="0" w:color="auto"/>
        <w:right w:val="none" w:sz="0" w:space="0" w:color="auto"/>
      </w:divBdr>
    </w:div>
    <w:div w:id="599802717">
      <w:bodyDiv w:val="1"/>
      <w:marLeft w:val="0"/>
      <w:marRight w:val="0"/>
      <w:marTop w:val="0"/>
      <w:marBottom w:val="0"/>
      <w:divBdr>
        <w:top w:val="none" w:sz="0" w:space="0" w:color="auto"/>
        <w:left w:val="none" w:sz="0" w:space="0" w:color="auto"/>
        <w:bottom w:val="none" w:sz="0" w:space="0" w:color="auto"/>
        <w:right w:val="none" w:sz="0" w:space="0" w:color="auto"/>
      </w:divBdr>
    </w:div>
    <w:div w:id="613364598">
      <w:bodyDiv w:val="1"/>
      <w:marLeft w:val="0"/>
      <w:marRight w:val="0"/>
      <w:marTop w:val="0"/>
      <w:marBottom w:val="0"/>
      <w:divBdr>
        <w:top w:val="none" w:sz="0" w:space="0" w:color="auto"/>
        <w:left w:val="none" w:sz="0" w:space="0" w:color="auto"/>
        <w:bottom w:val="none" w:sz="0" w:space="0" w:color="auto"/>
        <w:right w:val="none" w:sz="0" w:space="0" w:color="auto"/>
      </w:divBdr>
    </w:div>
    <w:div w:id="640383875">
      <w:bodyDiv w:val="1"/>
      <w:marLeft w:val="0"/>
      <w:marRight w:val="0"/>
      <w:marTop w:val="0"/>
      <w:marBottom w:val="0"/>
      <w:divBdr>
        <w:top w:val="none" w:sz="0" w:space="0" w:color="auto"/>
        <w:left w:val="none" w:sz="0" w:space="0" w:color="auto"/>
        <w:bottom w:val="none" w:sz="0" w:space="0" w:color="auto"/>
        <w:right w:val="none" w:sz="0" w:space="0" w:color="auto"/>
      </w:divBdr>
    </w:div>
    <w:div w:id="662972520">
      <w:bodyDiv w:val="1"/>
      <w:marLeft w:val="0"/>
      <w:marRight w:val="0"/>
      <w:marTop w:val="0"/>
      <w:marBottom w:val="0"/>
      <w:divBdr>
        <w:top w:val="none" w:sz="0" w:space="0" w:color="auto"/>
        <w:left w:val="none" w:sz="0" w:space="0" w:color="auto"/>
        <w:bottom w:val="none" w:sz="0" w:space="0" w:color="auto"/>
        <w:right w:val="none" w:sz="0" w:space="0" w:color="auto"/>
      </w:divBdr>
    </w:div>
    <w:div w:id="686098126">
      <w:bodyDiv w:val="1"/>
      <w:marLeft w:val="0"/>
      <w:marRight w:val="0"/>
      <w:marTop w:val="0"/>
      <w:marBottom w:val="0"/>
      <w:divBdr>
        <w:top w:val="none" w:sz="0" w:space="0" w:color="auto"/>
        <w:left w:val="none" w:sz="0" w:space="0" w:color="auto"/>
        <w:bottom w:val="none" w:sz="0" w:space="0" w:color="auto"/>
        <w:right w:val="none" w:sz="0" w:space="0" w:color="auto"/>
      </w:divBdr>
    </w:div>
    <w:div w:id="708333391">
      <w:bodyDiv w:val="1"/>
      <w:marLeft w:val="0"/>
      <w:marRight w:val="0"/>
      <w:marTop w:val="0"/>
      <w:marBottom w:val="0"/>
      <w:divBdr>
        <w:top w:val="none" w:sz="0" w:space="0" w:color="auto"/>
        <w:left w:val="none" w:sz="0" w:space="0" w:color="auto"/>
        <w:bottom w:val="none" w:sz="0" w:space="0" w:color="auto"/>
        <w:right w:val="none" w:sz="0" w:space="0" w:color="auto"/>
      </w:divBdr>
    </w:div>
    <w:div w:id="720977471">
      <w:bodyDiv w:val="1"/>
      <w:marLeft w:val="0"/>
      <w:marRight w:val="0"/>
      <w:marTop w:val="0"/>
      <w:marBottom w:val="0"/>
      <w:divBdr>
        <w:top w:val="none" w:sz="0" w:space="0" w:color="auto"/>
        <w:left w:val="none" w:sz="0" w:space="0" w:color="auto"/>
        <w:bottom w:val="none" w:sz="0" w:space="0" w:color="auto"/>
        <w:right w:val="none" w:sz="0" w:space="0" w:color="auto"/>
      </w:divBdr>
    </w:div>
    <w:div w:id="743451710">
      <w:bodyDiv w:val="1"/>
      <w:marLeft w:val="0"/>
      <w:marRight w:val="0"/>
      <w:marTop w:val="0"/>
      <w:marBottom w:val="0"/>
      <w:divBdr>
        <w:top w:val="none" w:sz="0" w:space="0" w:color="auto"/>
        <w:left w:val="none" w:sz="0" w:space="0" w:color="auto"/>
        <w:bottom w:val="none" w:sz="0" w:space="0" w:color="auto"/>
        <w:right w:val="none" w:sz="0" w:space="0" w:color="auto"/>
      </w:divBdr>
    </w:div>
    <w:div w:id="754975347">
      <w:bodyDiv w:val="1"/>
      <w:marLeft w:val="0"/>
      <w:marRight w:val="0"/>
      <w:marTop w:val="0"/>
      <w:marBottom w:val="0"/>
      <w:divBdr>
        <w:top w:val="none" w:sz="0" w:space="0" w:color="auto"/>
        <w:left w:val="none" w:sz="0" w:space="0" w:color="auto"/>
        <w:bottom w:val="none" w:sz="0" w:space="0" w:color="auto"/>
        <w:right w:val="none" w:sz="0" w:space="0" w:color="auto"/>
      </w:divBdr>
    </w:div>
    <w:div w:id="778766086">
      <w:bodyDiv w:val="1"/>
      <w:marLeft w:val="0"/>
      <w:marRight w:val="0"/>
      <w:marTop w:val="0"/>
      <w:marBottom w:val="0"/>
      <w:divBdr>
        <w:top w:val="none" w:sz="0" w:space="0" w:color="auto"/>
        <w:left w:val="none" w:sz="0" w:space="0" w:color="auto"/>
        <w:bottom w:val="none" w:sz="0" w:space="0" w:color="auto"/>
        <w:right w:val="none" w:sz="0" w:space="0" w:color="auto"/>
      </w:divBdr>
    </w:div>
    <w:div w:id="802189579">
      <w:bodyDiv w:val="1"/>
      <w:marLeft w:val="0"/>
      <w:marRight w:val="0"/>
      <w:marTop w:val="0"/>
      <w:marBottom w:val="0"/>
      <w:divBdr>
        <w:top w:val="none" w:sz="0" w:space="0" w:color="auto"/>
        <w:left w:val="none" w:sz="0" w:space="0" w:color="auto"/>
        <w:bottom w:val="none" w:sz="0" w:space="0" w:color="auto"/>
        <w:right w:val="none" w:sz="0" w:space="0" w:color="auto"/>
      </w:divBdr>
    </w:div>
    <w:div w:id="832112482">
      <w:bodyDiv w:val="1"/>
      <w:marLeft w:val="0"/>
      <w:marRight w:val="0"/>
      <w:marTop w:val="0"/>
      <w:marBottom w:val="0"/>
      <w:divBdr>
        <w:top w:val="none" w:sz="0" w:space="0" w:color="auto"/>
        <w:left w:val="none" w:sz="0" w:space="0" w:color="auto"/>
        <w:bottom w:val="none" w:sz="0" w:space="0" w:color="auto"/>
        <w:right w:val="none" w:sz="0" w:space="0" w:color="auto"/>
      </w:divBdr>
    </w:div>
    <w:div w:id="842087294">
      <w:bodyDiv w:val="1"/>
      <w:marLeft w:val="0"/>
      <w:marRight w:val="0"/>
      <w:marTop w:val="0"/>
      <w:marBottom w:val="0"/>
      <w:divBdr>
        <w:top w:val="none" w:sz="0" w:space="0" w:color="auto"/>
        <w:left w:val="none" w:sz="0" w:space="0" w:color="auto"/>
        <w:bottom w:val="none" w:sz="0" w:space="0" w:color="auto"/>
        <w:right w:val="none" w:sz="0" w:space="0" w:color="auto"/>
      </w:divBdr>
    </w:div>
    <w:div w:id="967007826">
      <w:bodyDiv w:val="1"/>
      <w:marLeft w:val="0"/>
      <w:marRight w:val="0"/>
      <w:marTop w:val="0"/>
      <w:marBottom w:val="0"/>
      <w:divBdr>
        <w:top w:val="none" w:sz="0" w:space="0" w:color="auto"/>
        <w:left w:val="none" w:sz="0" w:space="0" w:color="auto"/>
        <w:bottom w:val="none" w:sz="0" w:space="0" w:color="auto"/>
        <w:right w:val="none" w:sz="0" w:space="0" w:color="auto"/>
      </w:divBdr>
    </w:div>
    <w:div w:id="989017998">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021126163">
      <w:bodyDiv w:val="1"/>
      <w:marLeft w:val="0"/>
      <w:marRight w:val="0"/>
      <w:marTop w:val="0"/>
      <w:marBottom w:val="0"/>
      <w:divBdr>
        <w:top w:val="none" w:sz="0" w:space="0" w:color="auto"/>
        <w:left w:val="none" w:sz="0" w:space="0" w:color="auto"/>
        <w:bottom w:val="none" w:sz="0" w:space="0" w:color="auto"/>
        <w:right w:val="none" w:sz="0" w:space="0" w:color="auto"/>
      </w:divBdr>
    </w:div>
    <w:div w:id="1109398673">
      <w:bodyDiv w:val="1"/>
      <w:marLeft w:val="0"/>
      <w:marRight w:val="0"/>
      <w:marTop w:val="0"/>
      <w:marBottom w:val="0"/>
      <w:divBdr>
        <w:top w:val="none" w:sz="0" w:space="0" w:color="auto"/>
        <w:left w:val="none" w:sz="0" w:space="0" w:color="auto"/>
        <w:bottom w:val="none" w:sz="0" w:space="0" w:color="auto"/>
        <w:right w:val="none" w:sz="0" w:space="0" w:color="auto"/>
      </w:divBdr>
    </w:div>
    <w:div w:id="1120883221">
      <w:bodyDiv w:val="1"/>
      <w:marLeft w:val="0"/>
      <w:marRight w:val="0"/>
      <w:marTop w:val="0"/>
      <w:marBottom w:val="0"/>
      <w:divBdr>
        <w:top w:val="none" w:sz="0" w:space="0" w:color="auto"/>
        <w:left w:val="none" w:sz="0" w:space="0" w:color="auto"/>
        <w:bottom w:val="none" w:sz="0" w:space="0" w:color="auto"/>
        <w:right w:val="none" w:sz="0" w:space="0" w:color="auto"/>
      </w:divBdr>
    </w:div>
    <w:div w:id="1128399053">
      <w:bodyDiv w:val="1"/>
      <w:marLeft w:val="0"/>
      <w:marRight w:val="0"/>
      <w:marTop w:val="0"/>
      <w:marBottom w:val="0"/>
      <w:divBdr>
        <w:top w:val="none" w:sz="0" w:space="0" w:color="auto"/>
        <w:left w:val="none" w:sz="0" w:space="0" w:color="auto"/>
        <w:bottom w:val="none" w:sz="0" w:space="0" w:color="auto"/>
        <w:right w:val="none" w:sz="0" w:space="0" w:color="auto"/>
      </w:divBdr>
    </w:div>
    <w:div w:id="1162114633">
      <w:bodyDiv w:val="1"/>
      <w:marLeft w:val="0"/>
      <w:marRight w:val="0"/>
      <w:marTop w:val="0"/>
      <w:marBottom w:val="0"/>
      <w:divBdr>
        <w:top w:val="none" w:sz="0" w:space="0" w:color="auto"/>
        <w:left w:val="none" w:sz="0" w:space="0" w:color="auto"/>
        <w:bottom w:val="none" w:sz="0" w:space="0" w:color="auto"/>
        <w:right w:val="none" w:sz="0" w:space="0" w:color="auto"/>
      </w:divBdr>
    </w:div>
    <w:div w:id="1191338661">
      <w:bodyDiv w:val="1"/>
      <w:marLeft w:val="0"/>
      <w:marRight w:val="0"/>
      <w:marTop w:val="0"/>
      <w:marBottom w:val="0"/>
      <w:divBdr>
        <w:top w:val="none" w:sz="0" w:space="0" w:color="auto"/>
        <w:left w:val="none" w:sz="0" w:space="0" w:color="auto"/>
        <w:bottom w:val="none" w:sz="0" w:space="0" w:color="auto"/>
        <w:right w:val="none" w:sz="0" w:space="0" w:color="auto"/>
      </w:divBdr>
    </w:div>
    <w:div w:id="1193375726">
      <w:bodyDiv w:val="1"/>
      <w:marLeft w:val="0"/>
      <w:marRight w:val="0"/>
      <w:marTop w:val="0"/>
      <w:marBottom w:val="0"/>
      <w:divBdr>
        <w:top w:val="none" w:sz="0" w:space="0" w:color="auto"/>
        <w:left w:val="none" w:sz="0" w:space="0" w:color="auto"/>
        <w:bottom w:val="none" w:sz="0" w:space="0" w:color="auto"/>
        <w:right w:val="none" w:sz="0" w:space="0" w:color="auto"/>
      </w:divBdr>
    </w:div>
    <w:div w:id="1231697451">
      <w:bodyDiv w:val="1"/>
      <w:marLeft w:val="0"/>
      <w:marRight w:val="0"/>
      <w:marTop w:val="0"/>
      <w:marBottom w:val="0"/>
      <w:divBdr>
        <w:top w:val="none" w:sz="0" w:space="0" w:color="auto"/>
        <w:left w:val="none" w:sz="0" w:space="0" w:color="auto"/>
        <w:bottom w:val="none" w:sz="0" w:space="0" w:color="auto"/>
        <w:right w:val="none" w:sz="0" w:space="0" w:color="auto"/>
      </w:divBdr>
    </w:div>
    <w:div w:id="1311129790">
      <w:bodyDiv w:val="1"/>
      <w:marLeft w:val="0"/>
      <w:marRight w:val="0"/>
      <w:marTop w:val="0"/>
      <w:marBottom w:val="0"/>
      <w:divBdr>
        <w:top w:val="none" w:sz="0" w:space="0" w:color="auto"/>
        <w:left w:val="none" w:sz="0" w:space="0" w:color="auto"/>
        <w:bottom w:val="none" w:sz="0" w:space="0" w:color="auto"/>
        <w:right w:val="none" w:sz="0" w:space="0" w:color="auto"/>
      </w:divBdr>
    </w:div>
    <w:div w:id="1333025814">
      <w:bodyDiv w:val="1"/>
      <w:marLeft w:val="0"/>
      <w:marRight w:val="0"/>
      <w:marTop w:val="0"/>
      <w:marBottom w:val="0"/>
      <w:divBdr>
        <w:top w:val="none" w:sz="0" w:space="0" w:color="auto"/>
        <w:left w:val="none" w:sz="0" w:space="0" w:color="auto"/>
        <w:bottom w:val="none" w:sz="0" w:space="0" w:color="auto"/>
        <w:right w:val="none" w:sz="0" w:space="0" w:color="auto"/>
      </w:divBdr>
    </w:div>
    <w:div w:id="1386761983">
      <w:bodyDiv w:val="1"/>
      <w:marLeft w:val="0"/>
      <w:marRight w:val="0"/>
      <w:marTop w:val="0"/>
      <w:marBottom w:val="0"/>
      <w:divBdr>
        <w:top w:val="none" w:sz="0" w:space="0" w:color="auto"/>
        <w:left w:val="none" w:sz="0" w:space="0" w:color="auto"/>
        <w:bottom w:val="none" w:sz="0" w:space="0" w:color="auto"/>
        <w:right w:val="none" w:sz="0" w:space="0" w:color="auto"/>
      </w:divBdr>
    </w:div>
    <w:div w:id="1445808896">
      <w:bodyDiv w:val="1"/>
      <w:marLeft w:val="0"/>
      <w:marRight w:val="0"/>
      <w:marTop w:val="0"/>
      <w:marBottom w:val="0"/>
      <w:divBdr>
        <w:top w:val="none" w:sz="0" w:space="0" w:color="auto"/>
        <w:left w:val="none" w:sz="0" w:space="0" w:color="auto"/>
        <w:bottom w:val="none" w:sz="0" w:space="0" w:color="auto"/>
        <w:right w:val="none" w:sz="0" w:space="0" w:color="auto"/>
      </w:divBdr>
    </w:div>
    <w:div w:id="1461269821">
      <w:bodyDiv w:val="1"/>
      <w:marLeft w:val="0"/>
      <w:marRight w:val="0"/>
      <w:marTop w:val="0"/>
      <w:marBottom w:val="0"/>
      <w:divBdr>
        <w:top w:val="none" w:sz="0" w:space="0" w:color="auto"/>
        <w:left w:val="none" w:sz="0" w:space="0" w:color="auto"/>
        <w:bottom w:val="none" w:sz="0" w:space="0" w:color="auto"/>
        <w:right w:val="none" w:sz="0" w:space="0" w:color="auto"/>
      </w:divBdr>
    </w:div>
    <w:div w:id="1472290927">
      <w:bodyDiv w:val="1"/>
      <w:marLeft w:val="0"/>
      <w:marRight w:val="0"/>
      <w:marTop w:val="0"/>
      <w:marBottom w:val="0"/>
      <w:divBdr>
        <w:top w:val="none" w:sz="0" w:space="0" w:color="auto"/>
        <w:left w:val="none" w:sz="0" w:space="0" w:color="auto"/>
        <w:bottom w:val="none" w:sz="0" w:space="0" w:color="auto"/>
        <w:right w:val="none" w:sz="0" w:space="0" w:color="auto"/>
      </w:divBdr>
    </w:div>
    <w:div w:id="1476793735">
      <w:bodyDiv w:val="1"/>
      <w:marLeft w:val="0"/>
      <w:marRight w:val="0"/>
      <w:marTop w:val="0"/>
      <w:marBottom w:val="0"/>
      <w:divBdr>
        <w:top w:val="none" w:sz="0" w:space="0" w:color="auto"/>
        <w:left w:val="none" w:sz="0" w:space="0" w:color="auto"/>
        <w:bottom w:val="none" w:sz="0" w:space="0" w:color="auto"/>
        <w:right w:val="none" w:sz="0" w:space="0" w:color="auto"/>
      </w:divBdr>
    </w:div>
    <w:div w:id="1488864417">
      <w:bodyDiv w:val="1"/>
      <w:marLeft w:val="0"/>
      <w:marRight w:val="0"/>
      <w:marTop w:val="0"/>
      <w:marBottom w:val="0"/>
      <w:divBdr>
        <w:top w:val="none" w:sz="0" w:space="0" w:color="auto"/>
        <w:left w:val="none" w:sz="0" w:space="0" w:color="auto"/>
        <w:bottom w:val="none" w:sz="0" w:space="0" w:color="auto"/>
        <w:right w:val="none" w:sz="0" w:space="0" w:color="auto"/>
      </w:divBdr>
    </w:div>
    <w:div w:id="1518544877">
      <w:bodyDiv w:val="1"/>
      <w:marLeft w:val="0"/>
      <w:marRight w:val="0"/>
      <w:marTop w:val="0"/>
      <w:marBottom w:val="0"/>
      <w:divBdr>
        <w:top w:val="none" w:sz="0" w:space="0" w:color="auto"/>
        <w:left w:val="none" w:sz="0" w:space="0" w:color="auto"/>
        <w:bottom w:val="none" w:sz="0" w:space="0" w:color="auto"/>
        <w:right w:val="none" w:sz="0" w:space="0" w:color="auto"/>
      </w:divBdr>
    </w:div>
    <w:div w:id="1548567288">
      <w:bodyDiv w:val="1"/>
      <w:marLeft w:val="0"/>
      <w:marRight w:val="0"/>
      <w:marTop w:val="0"/>
      <w:marBottom w:val="0"/>
      <w:divBdr>
        <w:top w:val="none" w:sz="0" w:space="0" w:color="auto"/>
        <w:left w:val="none" w:sz="0" w:space="0" w:color="auto"/>
        <w:bottom w:val="none" w:sz="0" w:space="0" w:color="auto"/>
        <w:right w:val="none" w:sz="0" w:space="0" w:color="auto"/>
      </w:divBdr>
    </w:div>
    <w:div w:id="1576285989">
      <w:bodyDiv w:val="1"/>
      <w:marLeft w:val="0"/>
      <w:marRight w:val="0"/>
      <w:marTop w:val="0"/>
      <w:marBottom w:val="0"/>
      <w:divBdr>
        <w:top w:val="none" w:sz="0" w:space="0" w:color="auto"/>
        <w:left w:val="none" w:sz="0" w:space="0" w:color="auto"/>
        <w:bottom w:val="none" w:sz="0" w:space="0" w:color="auto"/>
        <w:right w:val="none" w:sz="0" w:space="0" w:color="auto"/>
      </w:divBdr>
    </w:div>
    <w:div w:id="1582761254">
      <w:bodyDiv w:val="1"/>
      <w:marLeft w:val="0"/>
      <w:marRight w:val="0"/>
      <w:marTop w:val="0"/>
      <w:marBottom w:val="0"/>
      <w:divBdr>
        <w:top w:val="none" w:sz="0" w:space="0" w:color="auto"/>
        <w:left w:val="none" w:sz="0" w:space="0" w:color="auto"/>
        <w:bottom w:val="none" w:sz="0" w:space="0" w:color="auto"/>
        <w:right w:val="none" w:sz="0" w:space="0" w:color="auto"/>
      </w:divBdr>
    </w:div>
    <w:div w:id="1694334552">
      <w:bodyDiv w:val="1"/>
      <w:marLeft w:val="0"/>
      <w:marRight w:val="0"/>
      <w:marTop w:val="0"/>
      <w:marBottom w:val="0"/>
      <w:divBdr>
        <w:top w:val="none" w:sz="0" w:space="0" w:color="auto"/>
        <w:left w:val="none" w:sz="0" w:space="0" w:color="auto"/>
        <w:bottom w:val="none" w:sz="0" w:space="0" w:color="auto"/>
        <w:right w:val="none" w:sz="0" w:space="0" w:color="auto"/>
      </w:divBdr>
    </w:div>
    <w:div w:id="1704018115">
      <w:bodyDiv w:val="1"/>
      <w:marLeft w:val="0"/>
      <w:marRight w:val="0"/>
      <w:marTop w:val="0"/>
      <w:marBottom w:val="0"/>
      <w:divBdr>
        <w:top w:val="none" w:sz="0" w:space="0" w:color="auto"/>
        <w:left w:val="none" w:sz="0" w:space="0" w:color="auto"/>
        <w:bottom w:val="none" w:sz="0" w:space="0" w:color="auto"/>
        <w:right w:val="none" w:sz="0" w:space="0" w:color="auto"/>
      </w:divBdr>
    </w:div>
    <w:div w:id="1741246365">
      <w:bodyDiv w:val="1"/>
      <w:marLeft w:val="0"/>
      <w:marRight w:val="0"/>
      <w:marTop w:val="0"/>
      <w:marBottom w:val="0"/>
      <w:divBdr>
        <w:top w:val="none" w:sz="0" w:space="0" w:color="auto"/>
        <w:left w:val="none" w:sz="0" w:space="0" w:color="auto"/>
        <w:bottom w:val="none" w:sz="0" w:space="0" w:color="auto"/>
        <w:right w:val="none" w:sz="0" w:space="0" w:color="auto"/>
      </w:divBdr>
    </w:div>
    <w:div w:id="1823236438">
      <w:bodyDiv w:val="1"/>
      <w:marLeft w:val="0"/>
      <w:marRight w:val="0"/>
      <w:marTop w:val="0"/>
      <w:marBottom w:val="0"/>
      <w:divBdr>
        <w:top w:val="none" w:sz="0" w:space="0" w:color="auto"/>
        <w:left w:val="none" w:sz="0" w:space="0" w:color="auto"/>
        <w:bottom w:val="none" w:sz="0" w:space="0" w:color="auto"/>
        <w:right w:val="none" w:sz="0" w:space="0" w:color="auto"/>
      </w:divBdr>
    </w:div>
    <w:div w:id="1958872724">
      <w:bodyDiv w:val="1"/>
      <w:marLeft w:val="0"/>
      <w:marRight w:val="0"/>
      <w:marTop w:val="0"/>
      <w:marBottom w:val="0"/>
      <w:divBdr>
        <w:top w:val="none" w:sz="0" w:space="0" w:color="auto"/>
        <w:left w:val="none" w:sz="0" w:space="0" w:color="auto"/>
        <w:bottom w:val="none" w:sz="0" w:space="0" w:color="auto"/>
        <w:right w:val="none" w:sz="0" w:space="0" w:color="auto"/>
      </w:divBdr>
    </w:div>
    <w:div w:id="1966302917">
      <w:bodyDiv w:val="1"/>
      <w:marLeft w:val="0"/>
      <w:marRight w:val="0"/>
      <w:marTop w:val="0"/>
      <w:marBottom w:val="0"/>
      <w:divBdr>
        <w:top w:val="none" w:sz="0" w:space="0" w:color="auto"/>
        <w:left w:val="none" w:sz="0" w:space="0" w:color="auto"/>
        <w:bottom w:val="none" w:sz="0" w:space="0" w:color="auto"/>
        <w:right w:val="none" w:sz="0" w:space="0" w:color="auto"/>
      </w:divBdr>
    </w:div>
    <w:div w:id="1973169855">
      <w:bodyDiv w:val="1"/>
      <w:marLeft w:val="0"/>
      <w:marRight w:val="0"/>
      <w:marTop w:val="0"/>
      <w:marBottom w:val="0"/>
      <w:divBdr>
        <w:top w:val="none" w:sz="0" w:space="0" w:color="auto"/>
        <w:left w:val="none" w:sz="0" w:space="0" w:color="auto"/>
        <w:bottom w:val="none" w:sz="0" w:space="0" w:color="auto"/>
        <w:right w:val="none" w:sz="0" w:space="0" w:color="auto"/>
      </w:divBdr>
    </w:div>
    <w:div w:id="2025474608">
      <w:bodyDiv w:val="1"/>
      <w:marLeft w:val="0"/>
      <w:marRight w:val="0"/>
      <w:marTop w:val="0"/>
      <w:marBottom w:val="0"/>
      <w:divBdr>
        <w:top w:val="none" w:sz="0" w:space="0" w:color="auto"/>
        <w:left w:val="none" w:sz="0" w:space="0" w:color="auto"/>
        <w:bottom w:val="none" w:sz="0" w:space="0" w:color="auto"/>
        <w:right w:val="none" w:sz="0" w:space="0" w:color="auto"/>
      </w:divBdr>
    </w:div>
    <w:div w:id="2052606396">
      <w:bodyDiv w:val="1"/>
      <w:marLeft w:val="0"/>
      <w:marRight w:val="0"/>
      <w:marTop w:val="0"/>
      <w:marBottom w:val="0"/>
      <w:divBdr>
        <w:top w:val="none" w:sz="0" w:space="0" w:color="auto"/>
        <w:left w:val="none" w:sz="0" w:space="0" w:color="auto"/>
        <w:bottom w:val="none" w:sz="0" w:space="0" w:color="auto"/>
        <w:right w:val="none" w:sz="0" w:space="0" w:color="auto"/>
      </w:divBdr>
    </w:div>
    <w:div w:id="2056347857">
      <w:bodyDiv w:val="1"/>
      <w:marLeft w:val="0"/>
      <w:marRight w:val="0"/>
      <w:marTop w:val="0"/>
      <w:marBottom w:val="0"/>
      <w:divBdr>
        <w:top w:val="none" w:sz="0" w:space="0" w:color="auto"/>
        <w:left w:val="none" w:sz="0" w:space="0" w:color="auto"/>
        <w:bottom w:val="none" w:sz="0" w:space="0" w:color="auto"/>
        <w:right w:val="none" w:sz="0" w:space="0" w:color="auto"/>
      </w:divBdr>
    </w:div>
    <w:div w:id="2113697860">
      <w:bodyDiv w:val="1"/>
      <w:marLeft w:val="0"/>
      <w:marRight w:val="0"/>
      <w:marTop w:val="0"/>
      <w:marBottom w:val="0"/>
      <w:divBdr>
        <w:top w:val="none" w:sz="0" w:space="0" w:color="auto"/>
        <w:left w:val="none" w:sz="0" w:space="0" w:color="auto"/>
        <w:bottom w:val="none" w:sz="0" w:space="0" w:color="auto"/>
        <w:right w:val="none" w:sz="0" w:space="0" w:color="auto"/>
      </w:divBdr>
    </w:div>
    <w:div w:id="2121559704">
      <w:bodyDiv w:val="1"/>
      <w:marLeft w:val="0"/>
      <w:marRight w:val="0"/>
      <w:marTop w:val="0"/>
      <w:marBottom w:val="0"/>
      <w:divBdr>
        <w:top w:val="none" w:sz="0" w:space="0" w:color="auto"/>
        <w:left w:val="none" w:sz="0" w:space="0" w:color="auto"/>
        <w:bottom w:val="none" w:sz="0" w:space="0" w:color="auto"/>
        <w:right w:val="none" w:sz="0" w:space="0" w:color="auto"/>
      </w:divBdr>
    </w:div>
    <w:div w:id="21378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14404</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Шкилев</dc:creator>
  <cp:lastModifiedBy>user</cp:lastModifiedBy>
  <cp:revision>2</cp:revision>
  <dcterms:created xsi:type="dcterms:W3CDTF">2025-03-09T17:46:00Z</dcterms:created>
  <dcterms:modified xsi:type="dcterms:W3CDTF">2025-03-09T17:46:00Z</dcterms:modified>
</cp:coreProperties>
</file>