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3E8" w14:textId="77777777" w:rsidR="00A02105" w:rsidRDefault="006B3A7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Приложение </w:t>
      </w:r>
    </w:p>
    <w:p w14:paraId="06B5F8A5" w14:textId="77777777" w:rsidR="00A02105" w:rsidRDefault="006B3A7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сведениям о реализации </w:t>
      </w:r>
    </w:p>
    <w:p w14:paraId="0E1091DC" w14:textId="77777777" w:rsidR="00A02105" w:rsidRDefault="006B3A7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</w:t>
      </w:r>
    </w:p>
    <w:p w14:paraId="2CB85614" w14:textId="77777777" w:rsidR="00A02105" w:rsidRDefault="00A02105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</w:p>
    <w:p w14:paraId="36CAF6BD" w14:textId="77777777" w:rsidR="00A02105" w:rsidRDefault="00A02105">
      <w:pPr>
        <w:pStyle w:val="Style3"/>
        <w:widowControl/>
        <w:spacing w:line="240" w:lineRule="auto"/>
        <w:rPr>
          <w:rFonts w:ascii="Times New Roman" w:hAnsi="Times New Roman" w:cs="Times New Roman"/>
          <w:sz w:val="22"/>
          <w:szCs w:val="28"/>
        </w:rPr>
      </w:pPr>
    </w:p>
    <w:p w14:paraId="2368705A" w14:textId="77777777" w:rsidR="00A02105" w:rsidRDefault="006B3A7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-2"/>
          <w:szCs w:val="28"/>
        </w:rPr>
      </w:pPr>
      <w:bookmarkStart w:id="0" w:name="__DdeLink__41913_1504850486"/>
      <w:r>
        <w:rPr>
          <w:rFonts w:ascii="Times New Roman" w:hAnsi="Times New Roman"/>
          <w:b/>
          <w:bCs/>
          <w:spacing w:val="-2"/>
          <w:szCs w:val="28"/>
        </w:rPr>
        <w:t>Сведения о педагогических кадрах</w:t>
      </w:r>
      <w:bookmarkEnd w:id="0"/>
      <w:r>
        <w:rPr>
          <w:rFonts w:ascii="Times New Roman" w:hAnsi="Times New Roman"/>
          <w:b/>
          <w:bCs/>
          <w:spacing w:val="-2"/>
          <w:szCs w:val="28"/>
        </w:rPr>
        <w:t xml:space="preserve"> </w:t>
      </w:r>
    </w:p>
    <w:p w14:paraId="78AAEF4E" w14:textId="77777777" w:rsidR="00A02105" w:rsidRDefault="006B3A7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 города Ростова-на-Дону «Школа № 75»</w:t>
      </w:r>
    </w:p>
    <w:p w14:paraId="50AB6F88" w14:textId="71302CCD" w:rsidR="00A02105" w:rsidRDefault="00A02105">
      <w:pPr>
        <w:shd w:val="clear" w:color="auto" w:fill="FFFFFF"/>
        <w:ind w:firstLine="709"/>
        <w:jc w:val="center"/>
      </w:pPr>
    </w:p>
    <w:p w14:paraId="5BE29955" w14:textId="77777777" w:rsidR="00A02105" w:rsidRDefault="00A02105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Cs w:val="28"/>
        </w:rPr>
      </w:pPr>
    </w:p>
    <w:tbl>
      <w:tblPr>
        <w:tblW w:w="1646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80"/>
        <w:gridCol w:w="1560"/>
        <w:gridCol w:w="1448"/>
        <w:gridCol w:w="1147"/>
        <w:gridCol w:w="2228"/>
        <w:gridCol w:w="1731"/>
        <w:gridCol w:w="1750"/>
        <w:gridCol w:w="3319"/>
        <w:gridCol w:w="1200"/>
        <w:gridCol w:w="1200"/>
      </w:tblGrid>
      <w:tr w:rsidR="00260CC0" w14:paraId="382F48A2" w14:textId="2B1384DE" w:rsidTr="00FB482D">
        <w:trPr>
          <w:trHeight w:val="14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456C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F728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Ф.И.О.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98D7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Занимаемая должность (преподаваемый предмет)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4BBD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Уровень образования</w:t>
            </w:r>
          </w:p>
          <w:p w14:paraId="5780977B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(ВПО, СПО)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3367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01EF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Сведения о наличии переподготовки (не менее 250 часов)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100E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C7F2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Сведения о получении ДПО</w:t>
            </w:r>
          </w:p>
          <w:p w14:paraId="2B7B671B" w14:textId="77777777" w:rsidR="00260CC0" w:rsidRDefault="0026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(где, когда, количество часов, тематика)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288" w14:textId="6A2304A6" w:rsidR="00260CC0" w:rsidRDefault="00260CC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Ученая степень/звание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0753" w14:textId="016424D4" w:rsidR="00260CC0" w:rsidRDefault="00260CC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Общий стаж /стаж работы по специальности</w:t>
            </w:r>
          </w:p>
        </w:tc>
      </w:tr>
      <w:tr w:rsidR="00C5718A" w:rsidRPr="0070358C" w14:paraId="5ED3BEFC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0670" w14:textId="77777777" w:rsidR="00C5718A" w:rsidRDefault="00C5718A" w:rsidP="00C571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AAC4" w14:textId="46F76A3F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Аванесян Жанна Сергеевна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DDE5" w14:textId="616AC1E1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78FA" w14:textId="326643FB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E00B" w14:textId="184ABA52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Университет Международных отношений им. Анания Ширакаци. 2001г.Филолог, переводчик, преподаватель немецкого языка. Бакалавр.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DBF1" w14:textId="05DA8FDE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ООО"Столичный учебный центр" по программе "Учитель английского языка: Лингвистика и медкультурные коммуникации". 2018г.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8C63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294B6D24" w14:textId="12CDA98E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01.06.2020  № 1476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5C2A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1.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«Столичный учебный центр»</w:t>
            </w:r>
          </w:p>
          <w:p w14:paraId="31529E36" w14:textId="249E988A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«Английский язык: Современные технологии обучения иностранному языку с учетом требований ФГОС» -72 ч, 20</w:t>
            </w:r>
            <w:r w:rsidR="00955A25">
              <w:rPr>
                <w:rFonts w:ascii="Times New Roman" w:hAnsi="Times New Roman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14:paraId="498C4745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АНОДО «ЛингваНова»</w:t>
            </w:r>
          </w:p>
          <w:p w14:paraId="2597111D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«Оказание первой помощи в образовательной организации»- 20 ч, 2021г</w:t>
            </w:r>
          </w:p>
          <w:p w14:paraId="2F78405B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.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3349AD17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реализация.»-72 ч, 2021г</w:t>
            </w:r>
          </w:p>
          <w:p w14:paraId="2C821084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.ООО «Высшая школа делового администрирования»</w:t>
            </w:r>
          </w:p>
          <w:p w14:paraId="14C06488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ФГОС»- 72 ч, 2020 г</w:t>
            </w:r>
          </w:p>
          <w:p w14:paraId="33DD814F" w14:textId="77777777" w:rsidR="00C5718A" w:rsidRPr="0070358C" w:rsidRDefault="00C5718A" w:rsidP="00C5718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70358C">
              <w:rPr>
                <w:rFonts w:ascii="Times New Roman" w:hAnsi="Times New Roman"/>
                <w:sz w:val="18"/>
                <w:szCs w:val="18"/>
                <w:u w:val="single"/>
              </w:rPr>
              <w:t>.ООО «Высшая школа делового администрирования»</w:t>
            </w:r>
          </w:p>
          <w:p w14:paraId="4DA6C795" w14:textId="53B68D9D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lastRenderedPageBreak/>
              <w:t>процесса.»-72 ч, 2021г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03D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739" w14:textId="6455BA3E" w:rsidR="00C5718A" w:rsidRPr="0070358C" w:rsidRDefault="00962DC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3/3</w:t>
            </w:r>
          </w:p>
        </w:tc>
      </w:tr>
      <w:tr w:rsidR="00C5718A" w:rsidRPr="0070358C" w14:paraId="209DE09B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8F5F" w14:textId="77777777" w:rsidR="00C5718A" w:rsidRPr="0070358C" w:rsidRDefault="00C5718A" w:rsidP="00C571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FC04" w14:textId="283316BD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Аверкина Светлана Анатольевна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EA63" w14:textId="731A846E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B601" w14:textId="78415FEC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4C0B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МГПИ им. М. Е. Евсевьева, учитель русского языка и литературы.</w:t>
            </w:r>
          </w:p>
          <w:p w14:paraId="4754F644" w14:textId="404EFB8B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Филология. Русский язык и литература, 2004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CA28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</w:t>
            </w:r>
          </w:p>
          <w:p w14:paraId="059C1F06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2020 г., 600 ч. </w:t>
            </w:r>
          </w:p>
          <w:p w14:paraId="515EEF63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«Развитие»</w:t>
            </w:r>
          </w:p>
          <w:p w14:paraId="42128A5F" w14:textId="77777777" w:rsidR="00C5718A" w:rsidRPr="0070358C" w:rsidRDefault="00C5718A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«Менеджмент в образовании»</w:t>
            </w:r>
          </w:p>
          <w:p w14:paraId="2178677F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56C3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3273B72" w14:textId="793DF8BC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19.06.2020  № 474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6D5B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26232051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г., 16 часов</w:t>
            </w:r>
          </w:p>
          <w:p w14:paraId="2C9B7867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образовательных организациях»</w:t>
            </w:r>
          </w:p>
          <w:p w14:paraId="6366CB00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2.ООО «Центр профессионального образования «Развитие»</w:t>
            </w:r>
          </w:p>
          <w:p w14:paraId="7986B90E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г., 108 ч.</w:t>
            </w:r>
          </w:p>
          <w:p w14:paraId="40764A2B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  <w:p w14:paraId="150825AC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3.ООО «Высшая школа делового администрирования»</w:t>
            </w:r>
          </w:p>
          <w:p w14:paraId="7499E6FC" w14:textId="77777777" w:rsidR="002A24B7" w:rsidRPr="0070358C" w:rsidRDefault="002A24B7" w:rsidP="002A24B7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 г., 72 ч.</w:t>
            </w:r>
          </w:p>
          <w:p w14:paraId="332042C1" w14:textId="432885B0" w:rsidR="00C5718A" w:rsidRPr="002A24B7" w:rsidRDefault="002A24B7" w:rsidP="00C5718A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организации/»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C4BF" w14:textId="77777777" w:rsidR="00C5718A" w:rsidRPr="0070358C" w:rsidRDefault="00C5718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BD09" w14:textId="77A784FF" w:rsidR="00C5718A" w:rsidRPr="0070358C" w:rsidRDefault="00962DCA" w:rsidP="00C5718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18/18</w:t>
            </w:r>
          </w:p>
        </w:tc>
      </w:tr>
      <w:tr w:rsidR="00864121" w:rsidRPr="0070358C" w14:paraId="7562F2AC" w14:textId="086ECA5B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2FD1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2AE9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Азарникова Светлана Владимировна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F925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ИЗО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EBBD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8FB2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Искусство. Изобразительное искусство и черчение, 1998</w:t>
            </w:r>
          </w:p>
          <w:p w14:paraId="568A77EE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квалификация — учитель, специальность — изобразительное искусство и черчение»,  1999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BE4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807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1DECEDD" w14:textId="427E4E7B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879 от 22.11.2019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510E" w14:textId="77777777" w:rsidR="00864121" w:rsidRPr="0070358C" w:rsidRDefault="00864121" w:rsidP="00864121">
            <w:pPr>
              <w:pStyle w:val="ac"/>
              <w:spacing w:beforeAutospacing="0" w:after="0" w:line="240" w:lineRule="auto"/>
            </w:pPr>
            <w:r w:rsidRPr="0070358C">
              <w:rPr>
                <w:sz w:val="20"/>
                <w:szCs w:val="20"/>
              </w:rPr>
              <w:t>2020. «Научно-Производственное Объединение ПрофЭкспорт Софт по программе дополнительного образования: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санитарно-эпидемической обстановки с учетом требований ФГОС» 72часа.</w:t>
            </w:r>
          </w:p>
          <w:p w14:paraId="332F934A" w14:textId="0886FAAC" w:rsidR="00864121" w:rsidRPr="0070358C" w:rsidRDefault="00864121" w:rsidP="00864121">
            <w:pPr>
              <w:pStyle w:val="ac"/>
              <w:spacing w:beforeAutospacing="0" w:after="0" w:line="240" w:lineRule="auto"/>
            </w:pPr>
            <w:r w:rsidRPr="0070358C">
              <w:rPr>
                <w:sz w:val="20"/>
                <w:szCs w:val="20"/>
              </w:rPr>
              <w:t>2020 г., «ООО Высшая школа делового администрирования», по  дополнительной профессиональной программе: «Современные технологии инклюзивного образования обучающихся с ОВЗ в условиях реализации ФГОС» 72 часа.</w:t>
            </w:r>
          </w:p>
          <w:p w14:paraId="43324836" w14:textId="420798AA" w:rsidR="00864121" w:rsidRPr="0070358C" w:rsidRDefault="00864121" w:rsidP="00864121">
            <w:pPr>
              <w:pStyle w:val="ac"/>
              <w:spacing w:beforeAutospacing="0" w:after="0" w:line="240" w:lineRule="auto"/>
            </w:pPr>
            <w:bookmarkStart w:id="1" w:name="__DdeLink__186_3210220189"/>
            <w:r w:rsidRPr="0070358C">
              <w:rPr>
                <w:sz w:val="20"/>
                <w:szCs w:val="20"/>
              </w:rPr>
              <w:t>2021 г.,  «Центр профессионально-го образования «Развитие», по дополнительной профессиональ-ной программе: «</w:t>
            </w:r>
            <w:bookmarkEnd w:id="1"/>
            <w:r w:rsidRPr="0070358C">
              <w:rPr>
                <w:sz w:val="20"/>
                <w:szCs w:val="20"/>
              </w:rPr>
              <w:t xml:space="preserve">Современные </w:t>
            </w:r>
            <w:r w:rsidRPr="0070358C">
              <w:rPr>
                <w:sz w:val="20"/>
                <w:szCs w:val="20"/>
              </w:rPr>
              <w:lastRenderedPageBreak/>
              <w:t>педагогические технологии на уроках изобразительного искусства в условиях введения и  реализации ФГОС», 108часов.</w:t>
            </w:r>
          </w:p>
          <w:p w14:paraId="7B0920A5" w14:textId="060E3AD7" w:rsidR="00864121" w:rsidRPr="0070358C" w:rsidRDefault="00864121" w:rsidP="00864121">
            <w:pPr>
              <w:pStyle w:val="ac"/>
              <w:spacing w:beforeAutospacing="0" w:after="0" w:line="240" w:lineRule="auto"/>
              <w:rPr>
                <w:sz w:val="20"/>
                <w:szCs w:val="20"/>
              </w:rPr>
            </w:pPr>
            <w:r w:rsidRPr="0070358C">
              <w:rPr>
                <w:sz w:val="20"/>
                <w:szCs w:val="20"/>
              </w:rPr>
              <w:t xml:space="preserve"> 2021 г.,  «Центр профессионального образования «Развитие», по дополнительной профессиональной программе:    «Формирование универсальных учебных действий в урочной и внеурочной деятельности в условиях реализации ФГОС». 108 часов.</w:t>
            </w:r>
          </w:p>
          <w:p w14:paraId="1313B066" w14:textId="70DF8C9B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20"/>
                <w:szCs w:val="20"/>
              </w:rPr>
              <w:t>2020. «Научно-Производственное Объединение ПрофЭкспорт Софт по программе дополнительного образования: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санитарно-эпидемической обстановки с учетом требований ФГОС» 72часа.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81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850" w14:textId="5CFDECD5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21/19</w:t>
            </w:r>
          </w:p>
        </w:tc>
      </w:tr>
      <w:tr w:rsidR="00864121" w:rsidRPr="0070358C" w14:paraId="6219515A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B5B1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1394" w14:textId="5722901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Аксененко Галина Константивна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EB29" w14:textId="3DA770F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47ED" w14:textId="4D054D3F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4C9A" w14:textId="5C3230E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учитель русского языка и литературы, 2007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934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5A5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8A7BDFF" w14:textId="5F61A499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CC4C544" w14:textId="18332A1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="0015266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22.04.2022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 w:rsidR="0015266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413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EF66" w14:textId="77777777" w:rsidR="00864121" w:rsidRPr="0070358C" w:rsidRDefault="00864121" w:rsidP="00864121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«Развитие», «Программа развития текстовой деятельности обучающихся на уроках русского языка и литературы в контексте ФГОС», 2020</w:t>
            </w:r>
          </w:p>
          <w:p w14:paraId="03D0A8CF" w14:textId="105B19B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«Развитие», «Основы оказания первой помощи работниками сферы образования», 2021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E4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82A8" w14:textId="7AA75EB3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18/18</w:t>
            </w:r>
          </w:p>
        </w:tc>
      </w:tr>
      <w:tr w:rsidR="00864121" w:rsidRPr="0070358C" w14:paraId="78FDCD6C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27C7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C214" w14:textId="2C2ECB5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Аксенова Мария Сергеевна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495E" w14:textId="0FAE07F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554A" w14:textId="4DB87C4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E07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«Ростовский государственный педагогический университет», учитель по специальности «Филология»- русский язык,  литература, иностранный язык., 1998 год</w:t>
            </w:r>
          </w:p>
          <w:p w14:paraId="29F4C8B7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EC4D0A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73BF649" w14:textId="3984505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38C4" w14:textId="4F8544A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 xml:space="preserve">ООО» Центр профессионального образования «Развитие» по программе «Педагогическое образование: учитель начальных классов», 2021 год, 600 часов.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A6E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688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5BFE2E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36 час</w:t>
            </w:r>
          </w:p>
          <w:p w14:paraId="6D70B78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83D4FF9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331B13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4694A54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765531D6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реализации ФГОС».</w:t>
            </w:r>
          </w:p>
          <w:p w14:paraId="3D65CDD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5975927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A43D3A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371CA1F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72A7EE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559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2406" w14:textId="49007E18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17/0,3</w:t>
            </w:r>
          </w:p>
        </w:tc>
      </w:tr>
      <w:tr w:rsidR="00864121" w:rsidRPr="0070358C" w14:paraId="3043B924" w14:textId="77777777" w:rsidTr="00FB48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FF48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47C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Арутюнян</w:t>
            </w:r>
          </w:p>
          <w:p w14:paraId="5BFB4BB7" w14:textId="2281EAA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Рита Вруйровна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8E29" w14:textId="6A93AED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Педагог-психолог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9D34" w14:textId="7E57FC4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935B" w14:textId="153FAEC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УрГУ им. А.М. Горького г. Екатеринбург ,«Общая психология и психология личности»,2002год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DE2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D437" w14:textId="77777777" w:rsidR="00864121" w:rsidRPr="0070358C" w:rsidRDefault="00864121" w:rsidP="00864121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5E9C6A2F" w14:textId="5A542FE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22.03.2019  № 207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932E" w14:textId="3F117260" w:rsidR="00864121" w:rsidRPr="0070358C" w:rsidRDefault="00864121" w:rsidP="00864121">
            <w:pPr>
              <w:contextualSpacing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«Развитие», 2021г.16ч «Основы оказания первой помощи работниками сферы образования»</w:t>
            </w:r>
          </w:p>
          <w:p w14:paraId="31A270E1" w14:textId="45B4AB03" w:rsidR="00864121" w:rsidRPr="0070358C" w:rsidRDefault="00864121" w:rsidP="00864121">
            <w:pPr>
              <w:contextualSpacing/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«Высшая школа делового администрирования»,2021г.,72ак.ч </w:t>
            </w:r>
            <w:r w:rsidR="00DF6486" w:rsidRPr="0070358C">
              <w:rPr>
                <w:rFonts w:ascii="Times New Roman" w:hAnsi="Times New Roman"/>
                <w:sz w:val="18"/>
                <w:szCs w:val="18"/>
              </w:rPr>
              <w:t>«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Современные технологии инклюзивного образования обучающихся с ОВЗ в условиях реализации ФГОС»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F7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00F" w14:textId="2CCF318F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16/13</w:t>
            </w:r>
          </w:p>
        </w:tc>
      </w:tr>
      <w:tr w:rsidR="00864121" w:rsidRPr="0070358C" w14:paraId="26BF589E" w14:textId="5C0AEDD1" w:rsidTr="00FB482D">
        <w:trPr>
          <w:trHeight w:val="67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3246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9FEA" w14:textId="4B9CC7AB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Батакова Екатерина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B0D8" w14:textId="438C89E5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2A56" w14:textId="7B3AA9A8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CCE0" w14:textId="4693263F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педагогическое образование, магистр, направленность образовательной программы: Теории и технологии начального образования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B0F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329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082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ПРОФЭКСПОРТОФТ</w:t>
            </w:r>
          </w:p>
          <w:p w14:paraId="255925D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72 часа.</w:t>
            </w:r>
          </w:p>
          <w:p w14:paraId="50D6CA6C" w14:textId="794D61E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«Использование современных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  </w:t>
            </w:r>
          </w:p>
          <w:p w14:paraId="5B20680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542AEE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часа.</w:t>
            </w:r>
          </w:p>
          <w:p w14:paraId="0EE652A9" w14:textId="28B0F44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 НОО.»</w:t>
            </w:r>
          </w:p>
          <w:p w14:paraId="34FDE01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0A8A526F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часа.</w:t>
            </w:r>
          </w:p>
          <w:p w14:paraId="2D40B729" w14:textId="62F1E80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863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F2E" w14:textId="694724ED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16/2</w:t>
            </w:r>
          </w:p>
        </w:tc>
      </w:tr>
      <w:tr w:rsidR="00864121" w:rsidRPr="0070358C" w14:paraId="3DE7F435" w14:textId="77777777" w:rsidTr="00FB482D">
        <w:trPr>
          <w:trHeight w:val="56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4266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057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Белова </w:t>
            </w:r>
          </w:p>
          <w:p w14:paraId="562018D9" w14:textId="405E478F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Оксана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15D9" w14:textId="223EBC6E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географии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F794" w14:textId="4FF906F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C91F" w14:textId="1F8D9C68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Пензенский государственный педагогический университет имени В.Г. Белинского, учитель географии и биологии по специальности «География», 2002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9AE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720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26C40CF9" w14:textId="40B044A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16883E1" w14:textId="1D68EE9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="0037757B" w:rsidRPr="0037757B">
              <w:rPr>
                <w:rFonts w:ascii="Times New Roman" w:hAnsi="Times New Roman"/>
                <w:sz w:val="18"/>
                <w:szCs w:val="18"/>
              </w:rPr>
              <w:t>27.05.2022  №522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FBD7" w14:textId="68B53A8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сентябрь 20</w:t>
            </w:r>
            <w:r w:rsidR="00955A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72 ч. «Реализация ФГОС и предметное содержание образовательного процесса на уроках географии»</w:t>
            </w:r>
          </w:p>
          <w:p w14:paraId="69CBCBF1" w14:textId="3FC5515D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</w:t>
            </w:r>
            <w:r w:rsidR="00955A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16ч. «Оказание первой доврачебной помощи пострадавшим»</w:t>
            </w:r>
          </w:p>
          <w:p w14:paraId="40DA6DAA" w14:textId="4A6EC77E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2A90ED4A" w14:textId="16E808C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3AB7387D" w14:textId="5EA5E2F4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4A42948B" w14:textId="1D00A5F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A54C0A7" w14:textId="3CEC1A8C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C7C9381" w14:textId="77777777" w:rsidR="00864121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сентябрь 2021, 72 ч. «Реализация ФГОС и предметное содержание образовательного процесса на уроках географии»</w:t>
            </w:r>
          </w:p>
          <w:p w14:paraId="11981600" w14:textId="12339721" w:rsidR="0037757B" w:rsidRPr="0070358C" w:rsidRDefault="0037757B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"Высшая школа делового администрирования", июль 2022 г, 108 ч. «Формирование профессиональной компетентности учителя географии в  условиях реализации ФГОС СОО и ФГОС ООО третьего поколения».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A783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1831" w14:textId="5BCCCBD7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13/10</w:t>
            </w:r>
          </w:p>
        </w:tc>
      </w:tr>
      <w:tr w:rsidR="00864121" w:rsidRPr="0070358C" w14:paraId="1BA9CE82" w14:textId="177D3F9E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E019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232D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Белоглазова Татьяна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7E8B" w14:textId="4B319743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6473" w14:textId="291CC892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A1D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 ВПО «Волгоградский государственный университет» лингвист. Преподаватель. Теория и методика преподавания иностранных языков и культур, 2008; </w:t>
            </w:r>
          </w:p>
          <w:p w14:paraId="07C8B195" w14:textId="680D4338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«Волгоградский государственный университет» , магистр лингвистики по направлению лингвистика,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464B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8AE" w14:textId="178EA7D2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8212" w14:textId="070273A9" w:rsidR="00864121" w:rsidRPr="0070358C" w:rsidRDefault="00864121" w:rsidP="00864121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СО АНО «ПК ИСЭР» «Конструирование современного урока и эффективные педагогические практики в преподавании иностранного языка в контексте ФГОС» 20</w:t>
            </w:r>
            <w:r w:rsidR="00955A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,72 ч</w:t>
            </w:r>
          </w:p>
          <w:p w14:paraId="758AD3F0" w14:textId="77777777" w:rsidR="00864121" w:rsidRPr="0070358C" w:rsidRDefault="00864121" w:rsidP="00864121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9F19180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«Внеурочная деятельность в соответствии с требованиями ФГОС общего образования: проектирование и реализация»,72 ч, 2021 г</w:t>
            </w:r>
          </w:p>
          <w:p w14:paraId="7367CA51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3.КАНОДПО «Платформа».</w:t>
            </w:r>
          </w:p>
          <w:p w14:paraId="6FC97810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«Организация первой помощи пострадавшим в образовательной организации пострадавшим»2021, 16 ч</w:t>
            </w:r>
          </w:p>
          <w:p w14:paraId="1F0FFAB8" w14:textId="77777777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4. ООО «Высшая школа делового администрирования»</w:t>
            </w:r>
          </w:p>
          <w:p w14:paraId="431236E4" w14:textId="77777777" w:rsidR="00864121" w:rsidRPr="0070358C" w:rsidRDefault="00864121" w:rsidP="008641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2020, 72 ч</w:t>
            </w:r>
          </w:p>
          <w:p w14:paraId="2CD09EB3" w14:textId="77777777" w:rsidR="00864121" w:rsidRPr="0070358C" w:rsidRDefault="00864121" w:rsidP="008641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5.Научно-Производственное Объединение ПрофЭкспортСофт. </w:t>
            </w:r>
          </w:p>
          <w:p w14:paraId="08AE240D" w14:textId="48C34593" w:rsidR="00864121" w:rsidRPr="0070358C" w:rsidRDefault="00864121" w:rsidP="00E36C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2020г,72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9D0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F01" w14:textId="6B9D5F6C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13/13</w:t>
            </w:r>
          </w:p>
        </w:tc>
      </w:tr>
      <w:tr w:rsidR="00864121" w:rsidRPr="0070358C" w14:paraId="54C91B7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1EBD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0A09" w14:textId="4A9598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Бондарева Светлана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B8C9" w14:textId="2B008772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педагог-психолог, учитель-дефектолог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5BB" w14:textId="2C80F61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3131" w14:textId="4E58E32D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Сочинский  Государственный университет  г. Сочи, «</w:t>
            </w:r>
            <w:r w:rsidRPr="0070358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едагог дефектолог»,2018год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D88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5F94" w14:textId="08A7DFE5" w:rsidR="00CC7DC8" w:rsidRPr="0070358C" w:rsidRDefault="00CC7DC8" w:rsidP="00CC7DC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01A8D14" w14:textId="43C124FF" w:rsidR="00864121" w:rsidRPr="0070358C" w:rsidRDefault="00CC7DC8" w:rsidP="00CC7DC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24.12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.2021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1157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8894" w14:textId="538CB9C4" w:rsidR="00864121" w:rsidRPr="0070358C" w:rsidRDefault="00864121" w:rsidP="00864121">
            <w:pPr>
              <w:pStyle w:val="ab"/>
              <w:ind w:left="0"/>
            </w:pPr>
            <w:bookmarkStart w:id="2" w:name="__DdeLink__3605_3926228090"/>
            <w:r w:rsidRPr="0070358C">
              <w:rPr>
                <w:rFonts w:ascii="Times New Roman" w:hAnsi="Times New Roman"/>
                <w:sz w:val="18"/>
                <w:szCs w:val="18"/>
              </w:rPr>
              <w:t>АНОЦНОКО и ОА «легион» октябрь , 20</w:t>
            </w:r>
            <w:r w:rsidR="00955A25">
              <w:rPr>
                <w:rFonts w:ascii="Times New Roman" w:hAnsi="Times New Roman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год ,«Оказание первой доврачебной помощи пострадавшим» </w:t>
            </w:r>
            <w:bookmarkEnd w:id="2"/>
          </w:p>
          <w:p w14:paraId="3CA84EA3" w14:textId="77777777" w:rsidR="00864121" w:rsidRPr="0070358C" w:rsidRDefault="00864121" w:rsidP="00864121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 ФГБОУ ВО «Московский государственный университет технологий и управления им. К.Г.Разумовского»,  июль 2020г., 72ак  часа.« Роль педагога-психолога  в свете требований Федерального государственного образовательного стандарта» </w:t>
            </w:r>
          </w:p>
          <w:p w14:paraId="1FDD97E3" w14:textId="77777777" w:rsidR="00864121" w:rsidRPr="0070358C" w:rsidRDefault="00864121" w:rsidP="00864121">
            <w:pPr>
              <w:pStyle w:val="ab"/>
              <w:ind w:left="0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АНОЦНОКО и ОА «легион» 02.04.21г,10ч. «Подготовка организаторов проведения экзаменов итоговой аттестации по образовательным программам основного общего и среднего общего обазования.»</w:t>
            </w:r>
          </w:p>
          <w:p w14:paraId="05A3054C" w14:textId="13189CAF" w:rsidR="00864121" w:rsidRPr="0070358C" w:rsidRDefault="00864121" w:rsidP="0086412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Mangal"/>
                <w:sz w:val="18"/>
                <w:szCs w:val="18"/>
              </w:rPr>
              <w:t>ЦПО «Развитие» 13.10.21,108ак.ч «Современные педагогические технологии в деятельности дефектолога в условиях реализации ФГОС»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DD9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7C6" w14:textId="2F64EF43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7/7</w:t>
            </w:r>
          </w:p>
        </w:tc>
      </w:tr>
      <w:tr w:rsidR="00864121" w:rsidRPr="0070358C" w14:paraId="17807AFB" w14:textId="46C3E274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0527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7E4A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Боровкова Мария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9D8C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D455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9DD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бакалавр, направленность образовательной программы: Физическая культура 2015; </w:t>
            </w:r>
          </w:p>
          <w:p w14:paraId="72261115" w14:textId="77777777" w:rsidR="00864121" w:rsidRPr="0070358C" w:rsidRDefault="00864121" w:rsidP="00864121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педагогическое образование магистр, направленность образовательной программы: Управление в образовательных учреждениях сферы физической культуры и спорта, 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3EC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29C9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6DADDC48" w14:textId="55480AB5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3BFA" w14:textId="0650F4A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Организация внеурочной деятельности в условиях реализации ФГОС. Особенности кружковой работы в образовательной организации» 13 апреля 2021.72ч. </w:t>
            </w:r>
          </w:p>
          <w:p w14:paraId="37187A90" w14:textId="4949C20E" w:rsidR="00864121" w:rsidRPr="0070358C" w:rsidRDefault="00864121" w:rsidP="00E36C6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-«Центр профессионального образования «Развитие» «Развитие профессиональных компетенций учителя физической культуры у условии ФГОС» 12.сентябрь 2019 108ч. </w:t>
            </w:r>
          </w:p>
          <w:p w14:paraId="4122A733" w14:textId="2AA90757" w:rsidR="00864121" w:rsidRPr="0070358C" w:rsidRDefault="00864121" w:rsidP="00864121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«Высшая школа администрирования»,»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«Высшая школа делового администрирования»</w:t>
            </w:r>
          </w:p>
          <w:p w14:paraId="507B78E7" w14:textId="2DA66D60" w:rsidR="00864121" w:rsidRPr="0070358C" w:rsidRDefault="00864121" w:rsidP="00864121">
            <w:pPr>
              <w:widowControl/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«Современные технологии инклюзивного образования обучающихся с ОВЗ в условиях реализации ФГОС» -22 октября 2020г 72ч </w:t>
            </w:r>
          </w:p>
          <w:p w14:paraId="6A2AB9A9" w14:textId="64BED0FE" w:rsidR="00864121" w:rsidRPr="0070358C" w:rsidRDefault="00864121" w:rsidP="00864121">
            <w:pPr>
              <w:widowControl/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ООО «Центр инновационного образования и воспитания» «Профилактика коронавирса, гриппа и других острых респираторных вирусных инфекции в общеобразовательных организациях 03»июль 2020 17ч</w:t>
            </w:r>
          </w:p>
          <w:p w14:paraId="129C889F" w14:textId="0764874E" w:rsidR="00864121" w:rsidRPr="0070358C" w:rsidRDefault="00864121" w:rsidP="00864121">
            <w:pPr>
              <w:widowControl/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ООО «Центр инновационного образования и воспитания» «Организация деятельности педагогических работников по классному руководству» 03. июль 2020г.17ч </w:t>
            </w:r>
          </w:p>
          <w:p w14:paraId="41E8B54F" w14:textId="1A320A3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12. мая 2020г.72ч.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53EA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4DB" w14:textId="6D7C8621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14/11</w:t>
            </w:r>
          </w:p>
        </w:tc>
      </w:tr>
      <w:tr w:rsidR="00864121" w:rsidRPr="0070358C" w14:paraId="74BD2A0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BD90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0CF6" w14:textId="20D02EA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Босова Юлия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166E" w14:textId="6D9AE1F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445E" w14:textId="69DB68AA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8BCA" w14:textId="214B3AE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ФГОУ ВПО «Южный федеральный университет», магистр естественно-научного образования по направлению «Естественно-научное образование», магистерская программа «Биологическое образование»,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1832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Педагогический институт ФГОУ ВПО «Южный федеральный университет», программа «Учитель экологии», 2009</w:t>
            </w:r>
          </w:p>
          <w:p w14:paraId="104D134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0817C5B" w14:textId="77EA425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«Издательство «Учитель», педагог дополнительного образования детей и взрослых, 2018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C509" w14:textId="77777777" w:rsidR="0037757B" w:rsidRPr="0037757B" w:rsidRDefault="0037757B" w:rsidP="0037757B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610DA5C3" w14:textId="77777777" w:rsidR="0037757B" w:rsidRPr="0037757B" w:rsidRDefault="0037757B" w:rsidP="0037757B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28C7CD6" w14:textId="2E4F368F" w:rsidR="00864121" w:rsidRPr="0070358C" w:rsidRDefault="0037757B" w:rsidP="0037757B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Pr="0037757B">
              <w:rPr>
                <w:rFonts w:ascii="Times New Roman" w:hAnsi="Times New Roman"/>
                <w:sz w:val="18"/>
                <w:szCs w:val="18"/>
              </w:rPr>
              <w:t xml:space="preserve"> 24.06.2022  №647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1C9E" w14:textId="177E956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Московский институт профессиональной переподготовки и повышения квалификации педагогов, июль 20</w:t>
            </w:r>
            <w:r w:rsidR="00955A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72ч «Современная методика обучения биологии в условиях реализации ФГОС»</w:t>
            </w:r>
          </w:p>
          <w:p w14:paraId="0DFF4B94" w14:textId="4EEBA366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16ч. «Оказание первой доврачебной помощи пострадавшим»</w:t>
            </w:r>
          </w:p>
          <w:p w14:paraId="1251ACAE" w14:textId="40E869DB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ГБУ ДПОРО «Ростовский институт повышения квалификации и профессиональной переподготовки работников образования, март 2020, 72 ч «Обеспечение качества проверки заданий с развернутым ответом экзаменационных работ участников ГИА-9 экспертами предметных комиссий по предмету «Биология»</w:t>
            </w:r>
          </w:p>
          <w:p w14:paraId="3C4CE525" w14:textId="2F31BC51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2201B32E" w14:textId="22124D6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5B83C301" w14:textId="332FA043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7D945C67" w14:textId="4524074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6F13DA45" w14:textId="1237051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6B4B2A3" w14:textId="77777777" w:rsidR="00864121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сентябрь 2021, 72 ч. «Реализация ФГОС и предметное содержание образовательного процесса на уроках биологии»</w:t>
            </w:r>
          </w:p>
          <w:p w14:paraId="2D35E4C4" w14:textId="77777777" w:rsidR="0037757B" w:rsidRPr="0037757B" w:rsidRDefault="0037757B" w:rsidP="0037757B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«Федерация развития образования», май 2022 г, 144 ч.</w:t>
            </w:r>
          </w:p>
          <w:p w14:paraId="07960CF9" w14:textId="77777777" w:rsidR="0037757B" w:rsidRPr="0037757B" w:rsidRDefault="0037757B" w:rsidP="0037757B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«Методики подготовки учащихся к региональным и всероссийским олимпиадам школьников Министерства просвещения Российской Федерации».</w:t>
            </w:r>
          </w:p>
          <w:p w14:paraId="229DE60D" w14:textId="227C50CD" w:rsidR="0037757B" w:rsidRPr="0070358C" w:rsidRDefault="0037757B" w:rsidP="00377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"Высшая школа делового администрирования", июль 2022 г., 108 ч. «Формирование профессиональной компетентности учителя химии и биологии в условиях реализации ФГОС СОО и ФГОС ООО третьего поколения».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F11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2772" w14:textId="1D3829EA" w:rsidR="00864121" w:rsidRPr="0070358C" w:rsidRDefault="00962DCA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10/8</w:t>
            </w:r>
          </w:p>
        </w:tc>
      </w:tr>
      <w:tr w:rsidR="00864121" w:rsidRPr="0070358C" w14:paraId="474DA936" w14:textId="3D6B31C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BC83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B273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Брага Людмила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BCD8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Учитель ИЗО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86DB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57F9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ПГУ имени Т.Г. Шевченко учитель изобразительного и декоративно-прикладного искусства и народных промыслов, 2012; </w:t>
            </w:r>
          </w:p>
          <w:p w14:paraId="5C86D22F" w14:textId="77777777" w:rsidR="00864121" w:rsidRPr="0070358C" w:rsidRDefault="00864121" w:rsidP="008641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 аспирант по направлению образование и педагогические науки, «Исследователь. Преподаватель-исследователь»,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300A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B6BD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58F6" w14:textId="39312E6A" w:rsidR="00864121" w:rsidRPr="0070358C" w:rsidRDefault="003246EF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АНО ЦНОКО и ОА «Легион» 2019, 36 ч. «Реализация ФГОС и предметное содержание образовательного процесса на уроках изобразительного искусства»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9337" w14:textId="77777777" w:rsidR="00864121" w:rsidRPr="0070358C" w:rsidRDefault="00864121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996" w14:textId="7068E091" w:rsidR="00864121" w:rsidRPr="0070358C" w:rsidRDefault="00962DCA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16/8</w:t>
            </w:r>
          </w:p>
        </w:tc>
      </w:tr>
      <w:tr w:rsidR="00864121" w:rsidRPr="0070358C" w14:paraId="0439015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8900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FA8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Буланов </w:t>
            </w:r>
          </w:p>
          <w:p w14:paraId="66A06C09" w14:textId="19247FBB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Антон Александрович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8776" w14:textId="10DDD044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Учитель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CD1" w14:textId="4FA6C56B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B47F" w14:textId="77777777" w:rsidR="00864121" w:rsidRPr="0070358C" w:rsidRDefault="00EC7069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ГОУВПО «Южно Российский государственный университет экономики и сервиса»</w:t>
            </w:r>
          </w:p>
          <w:p w14:paraId="1680E454" w14:textId="35773C96" w:rsidR="00EC7069" w:rsidRPr="0070358C" w:rsidRDefault="00EC7069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Специалист по сервису по специальности «Сервис»,2008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190B" w14:textId="75BD73AF" w:rsidR="00864121" w:rsidRPr="0070358C" w:rsidRDefault="00EC7069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ЦПО «Развитие», 2018, «Педагогическое образование: учитель информатики, 600 ак.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84CB" w14:textId="4B1A5745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2301B37C" w14:textId="57879E38" w:rsidR="00864121" w:rsidRPr="0070358C" w:rsidRDefault="00864121" w:rsidP="0086412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21.05.2021  № 457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5286" w14:textId="0F7FB3E9" w:rsidR="00864121" w:rsidRPr="0070358C" w:rsidRDefault="00864121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42D" w14:textId="77777777" w:rsidR="00864121" w:rsidRPr="0070358C" w:rsidRDefault="00864121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76B6" w14:textId="53F9263E" w:rsidR="00864121" w:rsidRPr="0070358C" w:rsidRDefault="0097659F" w:rsidP="0086412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13/3</w:t>
            </w:r>
          </w:p>
        </w:tc>
      </w:tr>
      <w:tr w:rsidR="00864121" w:rsidRPr="0070358C" w14:paraId="107D54D3" w14:textId="54E24E76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6047" w14:textId="77777777" w:rsidR="00864121" w:rsidRPr="0070358C" w:rsidRDefault="00864121" w:rsidP="008641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273B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Бусарева Екатерина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FF6A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5E72" w14:textId="77777777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2C8E" w14:textId="77777777" w:rsidR="00864121" w:rsidRPr="0070358C" w:rsidRDefault="00864121" w:rsidP="00864121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педагогическое образование, бакалавр, направленность образовательной программы:Начальное образование   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2838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DA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5D9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A143175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</w:t>
            </w:r>
          </w:p>
          <w:p w14:paraId="789D35CD" w14:textId="2C0EDB30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4225F7F4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5A6167E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часа</w:t>
            </w:r>
          </w:p>
          <w:p w14:paraId="2D0413EE" w14:textId="0FB9CB39" w:rsidR="00864121" w:rsidRPr="0070358C" w:rsidRDefault="00864121" w:rsidP="0086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 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9270" w14:textId="77777777" w:rsidR="00864121" w:rsidRPr="0070358C" w:rsidRDefault="00864121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DF16" w14:textId="35CFEBE7" w:rsidR="00864121" w:rsidRPr="0070358C" w:rsidRDefault="0097659F" w:rsidP="00864121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5/4</w:t>
            </w:r>
          </w:p>
        </w:tc>
      </w:tr>
      <w:tr w:rsidR="00033E78" w:rsidRPr="0070358C" w14:paraId="586A126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0E8A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9462" w14:textId="0CD7A41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Бурыченко Янина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3BAF" w14:textId="6853E68D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7860" w14:textId="1F82233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BF83" w14:textId="32AC574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ЮФУ Институт истории и международных отношений, бакалавр,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C6C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A29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0D39C81" w14:textId="067AEAA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DF8E" w14:textId="5D73369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="00955A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г., АНО ЦНОКО и ОА «Легион», «Оказания первой доврачебной помощи пострадавшим»;</w:t>
            </w:r>
          </w:p>
          <w:p w14:paraId="76F0D8CF" w14:textId="5D9794F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="00955A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г., АНО ЦНОКО и ОА «Легион» «Реализация ФГОС и предметное содержание образовательного процесса на уроках истории и обществознания»;</w:t>
            </w:r>
          </w:p>
          <w:p w14:paraId="10BA7B6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  <w:p w14:paraId="5D1C0D9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7127B1CA" w14:textId="1841E2B3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 АНО ЦНОКО и ОА «Легион»,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83AD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4FE7" w14:textId="22F3390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9/3</w:t>
            </w:r>
          </w:p>
        </w:tc>
      </w:tr>
      <w:tr w:rsidR="00033E78" w:rsidRPr="0070358C" w14:paraId="688CD2B9" w14:textId="68C2F6C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E172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8E22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Веревочкина Ольга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7F46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80DE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6F5B" w14:textId="77777777" w:rsidR="00033E78" w:rsidRPr="0070358C" w:rsidRDefault="00033E78" w:rsidP="00033E78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бакалавр педагогическое образование (с двумя профилями подготовки), направленность образовательной программы: Русский язык и литература 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E46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18C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4D10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0974EAF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25.09.2020, 72 ч</w:t>
            </w:r>
          </w:p>
          <w:p w14:paraId="335BEC81" w14:textId="47B24A51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«Методика преподавания курса «Основы религиозных культур и светской этики»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5C7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B71" w14:textId="2C45450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9/9</w:t>
            </w:r>
          </w:p>
        </w:tc>
      </w:tr>
      <w:tr w:rsidR="00033E78" w:rsidRPr="0070358C" w14:paraId="42A546CB" w14:textId="0C638E2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F671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5B31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Верещагина Наталья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304E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0171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357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Калужский ГПИ, учитель начальных классов, педагогика и методика начального обучения, 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52AC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CB44" w14:textId="3853585A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 квалификационная категория </w:t>
            </w:r>
          </w:p>
          <w:p w14:paraId="4AF88A05" w14:textId="4D366115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23.10.2020  № 845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0743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264830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CFA6B05" w14:textId="1B3B1749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0DE8743D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 ПрофЭкспортСофт</w:t>
            </w:r>
          </w:p>
          <w:p w14:paraId="29BFFE5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07.05.2020, 72 ч.</w:t>
            </w:r>
          </w:p>
          <w:p w14:paraId="458CE93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 обстановки с учетом требований ФГОС» </w:t>
            </w:r>
          </w:p>
          <w:p w14:paraId="3BD3AD1F" w14:textId="3ACD63A0" w:rsidR="00033E78" w:rsidRPr="0070358C" w:rsidRDefault="00033E78" w:rsidP="00033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DC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850" w14:textId="396F018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19/7</w:t>
            </w:r>
          </w:p>
        </w:tc>
      </w:tr>
      <w:tr w:rsidR="00033E78" w:rsidRPr="0070358C" w14:paraId="522C981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AC0F" w14:textId="77777777" w:rsidR="00033E78" w:rsidRPr="0070358C" w:rsidRDefault="00033E78" w:rsidP="00033E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1AC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Гаврилова </w:t>
            </w:r>
          </w:p>
          <w:p w14:paraId="07D1302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Оксана </w:t>
            </w:r>
          </w:p>
          <w:p w14:paraId="5BF48DB8" w14:textId="634682A8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B69E" w14:textId="564F140C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9F04" w14:textId="4C0476BB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2E09" w14:textId="77777777" w:rsidR="00033E78" w:rsidRPr="0070358C" w:rsidRDefault="00033E78" w:rsidP="00033E78">
            <w:pPr>
              <w:rPr>
                <w:rFonts w:ascii="Times New Roman" w:hAnsi="Times New Roman" w:cs="Times New Roman"/>
                <w:sz w:val="20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>Шахтинское педагогическое училище,</w:t>
            </w:r>
          </w:p>
          <w:p w14:paraId="6D785190" w14:textId="576DF159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 xml:space="preserve">учитель начальных классов ; преподавание в начальных классах общеобразовательной школы, 1993 год.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FDE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BFD4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Высшее квалификационная категория </w:t>
            </w:r>
          </w:p>
          <w:p w14:paraId="4E62FCE8" w14:textId="464F1F74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26.01.2018  №43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6D4B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E4BD361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4238DEA6" w14:textId="523B35C3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AC26B89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FA42975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ч.</w:t>
            </w:r>
          </w:p>
          <w:p w14:paraId="26E4A325" w14:textId="719A9461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</w:t>
            </w:r>
          </w:p>
          <w:p w14:paraId="2C538FFE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1CC7DD0A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 108 ч.</w:t>
            </w:r>
          </w:p>
          <w:p w14:paraId="3A77935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«Психолого- педагогические технологии при реализации ФГОС для учителей-предметников в системе специального (дефект) образования для детей с ОВЗ».</w:t>
            </w:r>
          </w:p>
          <w:p w14:paraId="468D36A2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C356" w14:textId="77777777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95F4" w14:textId="21378DF2" w:rsidR="00033E78" w:rsidRPr="0070358C" w:rsidRDefault="00033E78" w:rsidP="00033E7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28/22</w:t>
            </w:r>
          </w:p>
        </w:tc>
      </w:tr>
      <w:tr w:rsidR="00A60B8E" w:rsidRPr="0070358C" w14:paraId="5D65428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31A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A405" w14:textId="77777777" w:rsidR="00A60B8E" w:rsidRPr="00A60B8E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 xml:space="preserve">Гаджалиева Мария </w:t>
            </w:r>
          </w:p>
          <w:p w14:paraId="506184CA" w14:textId="53AC1D18" w:rsidR="00A60B8E" w:rsidRP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>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2607" w14:textId="0CE5144A" w:rsidR="00A60B8E" w:rsidRP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>Учитель музыки 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2EA" w14:textId="4B4803F1" w:rsidR="00A60B8E" w:rsidRP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2312" w14:textId="77777777" w:rsidR="00A60B8E" w:rsidRPr="00A60B8E" w:rsidRDefault="00A60B8E" w:rsidP="00A60B8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>«Ростовский государственный экономический университет (РИНХ)»</w:t>
            </w:r>
          </w:p>
          <w:p w14:paraId="466A404E" w14:textId="77777777" w:rsidR="00A60B8E" w:rsidRPr="00A60B8E" w:rsidRDefault="00A60B8E" w:rsidP="00A60B8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>2017г.</w:t>
            </w:r>
          </w:p>
          <w:p w14:paraId="7531D736" w14:textId="77777777" w:rsidR="00A60B8E" w:rsidRPr="00A60B8E" w:rsidRDefault="00A60B8E" w:rsidP="00A60B8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>«Ростовский колледж искусств»</w:t>
            </w:r>
          </w:p>
          <w:p w14:paraId="15558C30" w14:textId="141A1B85" w:rsidR="00A60B8E" w:rsidRPr="00A60B8E" w:rsidRDefault="00A60B8E" w:rsidP="00A60B8E">
            <w:pPr>
              <w:rPr>
                <w:rFonts w:ascii="Times New Roman" w:hAnsi="Times New Roman" w:cs="Times New Roman"/>
                <w:sz w:val="20"/>
              </w:rPr>
            </w:pPr>
            <w:r w:rsidRPr="00A60B8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C69C" w14:textId="77777777" w:rsidR="00A60B8E" w:rsidRP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18DA" w14:textId="77777777" w:rsidR="00A60B8E" w:rsidRP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7C2E" w14:textId="77777777" w:rsidR="00A60B8E" w:rsidRPr="00A60B8E" w:rsidRDefault="00A60B8E" w:rsidP="00A60B8E">
            <w:pPr>
              <w:widowControl/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>1.- 29.03.2021             ООО «Центр профессионального образования « Развитие»</w:t>
            </w:r>
          </w:p>
          <w:p w14:paraId="030ED9C4" w14:textId="77777777" w:rsidR="00A60B8E" w:rsidRPr="00A60B8E" w:rsidRDefault="00A60B8E" w:rsidP="00A60B8E">
            <w:pPr>
              <w:widowControl/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>«Основы оказания первой помощи работниками сферы образования»</w:t>
            </w:r>
          </w:p>
          <w:p w14:paraId="6BC4DAA4" w14:textId="77777777" w:rsidR="00A60B8E" w:rsidRPr="00A60B8E" w:rsidRDefault="00A60B8E" w:rsidP="00A60B8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>18 часов.</w:t>
            </w:r>
          </w:p>
          <w:p w14:paraId="7A04A662" w14:textId="77777777" w:rsidR="00A60B8E" w:rsidRPr="00A60B8E" w:rsidRDefault="00A60B8E" w:rsidP="00A60B8E">
            <w:pPr>
              <w:widowControl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60B8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2. 23.09..2022            ООО «Высшая школа делового администрирования» «Современные технологии инклюзивного образования обучающихся с ОВЗ в условиях реализации ФГОС» 72 часа.</w:t>
            </w:r>
          </w:p>
          <w:p w14:paraId="05FD364B" w14:textId="77777777" w:rsidR="00A60B8E" w:rsidRP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9F9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3C7" w14:textId="04A6E65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A60B8E" w:rsidRPr="0070358C" w14:paraId="05A6943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5635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17C7" w14:textId="662471D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Галицкая Анна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61D" w14:textId="44E10A0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5B3C" w14:textId="541936B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CC7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20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 xml:space="preserve"> ФГОУ ВПО «Южный федеральный университет», учитель информатики по специальности «Инфроматика», 2009</w:t>
            </w:r>
          </w:p>
          <w:p w14:paraId="04911ED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20"/>
              </w:rPr>
            </w:pPr>
          </w:p>
          <w:p w14:paraId="6E60DAA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CC88" w14:textId="448A62AA" w:rsidR="00A60B8E" w:rsidRPr="0070358C" w:rsidRDefault="00A60B8E" w:rsidP="00A60B8E">
            <w:pPr>
              <w:rPr>
                <w:rFonts w:ascii="Times New Roman" w:hAnsi="Times New Roman" w:cs="Times New Roman"/>
                <w:sz w:val="20"/>
              </w:rPr>
            </w:pPr>
            <w:r w:rsidRPr="0070358C">
              <w:rPr>
                <w:rFonts w:ascii="Times New Roman" w:hAnsi="Times New Roman" w:cs="Times New Roman"/>
                <w:sz w:val="20"/>
              </w:rPr>
              <w:t>ЧОУ ДПО  «Институт переподготовки и повышения квалификации»  «Педагогическая деятельность в начальном общем образовании»,  педагог (учитель начальных классов), 288 часов,  2017г</w:t>
            </w:r>
          </w:p>
          <w:p w14:paraId="14B0E19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CB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556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D2E00CA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135752C4" w14:textId="45EEB4CA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180ED9E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ЦПО «Развитие»</w:t>
            </w:r>
          </w:p>
          <w:p w14:paraId="0CCA75A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22.03.2021, 18 ч</w:t>
            </w:r>
          </w:p>
          <w:p w14:paraId="4E10F98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«Основы оказания первой помощи работниками образования».</w:t>
            </w:r>
          </w:p>
          <w:p w14:paraId="5EEDB41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678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D49" w14:textId="2A860DE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9/8</w:t>
            </w:r>
          </w:p>
        </w:tc>
      </w:tr>
      <w:tr w:rsidR="00A60B8E" w:rsidRPr="0070358C" w14:paraId="417F64D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61FD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F416" w14:textId="14C380D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Голикова Марина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CD47" w14:textId="66370CA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691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48C5BF3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466FF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A430BC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928E84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164C59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1FCEFB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F864D9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EC6AA7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651FC1A" w14:textId="113304B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1CB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«Рязанское педагогическое училище», преподавание в начальных классах общеобразовательной школы; учитель начальных классов, 1989 г.</w:t>
            </w:r>
          </w:p>
          <w:p w14:paraId="6E86AD3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FAFA75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Рязанский ордена «Знак почета» государственный педагогический институт им.С.А. Есенина.</w:t>
            </w:r>
          </w:p>
          <w:p w14:paraId="50B298F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Педагогика и методика начального обучения;</w:t>
            </w:r>
          </w:p>
          <w:p w14:paraId="72414D14" w14:textId="6EA3A4C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начальных классов, 1994.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FE1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BB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7C9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C5BBBA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2554C4F0" w14:textId="420C70A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4013E79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6A8020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231CAD0D" w14:textId="0BF7F20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1E279A6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05B0A4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C9D00A2" w14:textId="7249768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28F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9C0" w14:textId="72B99D6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18/10</w:t>
            </w:r>
          </w:p>
        </w:tc>
      </w:tr>
      <w:tr w:rsidR="00A60B8E" w:rsidRPr="0070358C" w14:paraId="0E67CDA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7D16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738F" w14:textId="4E5E163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Гужвина Татьяна Леонидовна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0221" w14:textId="0A86E6D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62E9" w14:textId="0AF1930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63F4" w14:textId="075C203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634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7A4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9C0C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2019, 16 ч. «Оказание первой доврачебной помощи пострадавшим».</w:t>
            </w:r>
          </w:p>
          <w:p w14:paraId="20395F50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540A49B7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78A6D2D2" w14:textId="29BAE08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F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91F9" w14:textId="7E625D7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A60B8E" w:rsidRPr="0070358C" w14:paraId="5525EEFA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6CE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66E9" w14:textId="1E30D0C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Денисенко Константин Петрович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D5EE" w14:textId="21BCDD5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EAC6" w14:textId="063C76D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30E1" w14:textId="77777777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профессионального образования « Южный федеральный университет»</w:t>
            </w:r>
          </w:p>
          <w:p w14:paraId="03686335" w14:textId="1929FC4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A15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B0B2" w14:textId="41F8CCF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DE4BCE9" w14:textId="0CCA747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29.01.2021  № 71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0ED1" w14:textId="1A8D34B9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      ООО «Центр профессионального образования « Развития» « Методика преподавания курса « Шахматы в школе» в условиях реализации ФГОС</w:t>
            </w:r>
          </w:p>
          <w:p w14:paraId="64B35133" w14:textId="4227DD4A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Дополнительного профессионального образования «Технология и предпринимательства»</w:t>
            </w:r>
          </w:p>
          <w:p w14:paraId="6B2FE77F" w14:textId="7AC066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Обновление содержания и технологий обучения предметной области «Технология» в условиях реализации новой концепции предмета и ФГОС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D7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C81E" w14:textId="5CFFCD4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10/9</w:t>
            </w:r>
          </w:p>
        </w:tc>
      </w:tr>
      <w:tr w:rsidR="00A60B8E" w:rsidRPr="0070358C" w14:paraId="1F5E41B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12C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6C09" w14:textId="38008D3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Диденко Анастасия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7121" w14:textId="5A6A951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F35A" w14:textId="212EB06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9F6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2016г, ЮФУ</w:t>
            </w:r>
          </w:p>
          <w:p w14:paraId="28BE026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Институт истории и международных отношений, бакалавр.</w:t>
            </w:r>
          </w:p>
          <w:p w14:paraId="1C6EC8D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2018г., Академия психологии и педагогики,</w:t>
            </w:r>
          </w:p>
          <w:p w14:paraId="0CDDA0FC" w14:textId="611AB18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магистр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9C7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7DB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401696A" w14:textId="087551C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25.12.2020 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961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ОВЗ”.</w:t>
            </w:r>
          </w:p>
          <w:p w14:paraId="1535C09B" w14:textId="6B60813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2021, 2021г., АНО ЦНОКО и ОА «Легион», «Реализация ФГОС и предметное содержание образовательного процесса на уроках истории и обществознания».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BD8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E88" w14:textId="17A6D09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5/5</w:t>
            </w:r>
          </w:p>
        </w:tc>
      </w:tr>
      <w:tr w:rsidR="00A60B8E" w:rsidRPr="0070358C" w14:paraId="05DC41E9" w14:textId="4092ADD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8B3D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69D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Дворская Ирина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5BC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CDDD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8B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Ростовской области «Донской  педагогический колледж», учитель начальных классов с дополнительной подготовкой в профессиональной деятельности «Психологическое сопровождения учебно-воспитательного процесса», преподавание в начальных классах,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FD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C5F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8CE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1CD4AD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0BBCFA8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310C2643" w14:textId="032BA0B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АНО ЦНОКО  и ОА «Легион»</w:t>
            </w:r>
          </w:p>
          <w:p w14:paraId="3A24A13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36 ч.</w:t>
            </w:r>
          </w:p>
          <w:p w14:paraId="5B1D15DA" w14:textId="1058EDB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 пострадавшим»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E5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93F" w14:textId="09B0B1A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A60B8E" w:rsidRPr="0070358C" w14:paraId="18B77B4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961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5CB9" w14:textId="35A1E74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Джелаухян Лидия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0EC7" w14:textId="79A3423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983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12F8E5E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847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ФГАОУВПО «Южный федеральный университет»,</w:t>
            </w:r>
          </w:p>
          <w:p w14:paraId="1B301A5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Специалист по социальной работе, по специальности «социальная работа», 2012 г.</w:t>
            </w:r>
          </w:p>
          <w:p w14:paraId="1F6FED5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1978655" w14:textId="6E4D4F0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616A" w14:textId="23F061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«Институт новых технологий в образовании», «Педагогическое образование: учитель начальных классов», 520 ч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2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3DC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«Академия психологии и педагогики Южного федерального университета», 26.03.2021, 40 ч</w:t>
            </w:r>
          </w:p>
          <w:p w14:paraId="015D8AE7" w14:textId="0E6135A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«Психологические основы работы с инвалидами  и лицами с ограниченными возможностями здоровья»</w:t>
            </w:r>
          </w:p>
          <w:p w14:paraId="7CA6797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98E90E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7B68B05B" w14:textId="30EB923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7A428FD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694090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17525458" w14:textId="5855D5D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 НОО.»</w:t>
            </w:r>
          </w:p>
          <w:p w14:paraId="4C7A848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33A9FE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36 ч</w:t>
            </w:r>
          </w:p>
          <w:p w14:paraId="4B156CF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001DF8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2E80BF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B1ED93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3980FE4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127D853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4A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7A5" w14:textId="16569D6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8/6</w:t>
            </w:r>
          </w:p>
        </w:tc>
      </w:tr>
      <w:tr w:rsidR="00A60B8E" w:rsidRPr="0070358C" w14:paraId="64452BD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410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6F8F" w14:textId="5596895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Дорошенко Анастасия Олеговна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80B6" w14:textId="0B1F359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B610" w14:textId="4758974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4585" w14:textId="2CB1924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ГОУ ВПО «Южно-Российский Государственный университет экономики и сервиса», Менеджер, «Менеджмент организации», 2010г.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0AFC" w14:textId="3345B32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ООО «Центр профессионального образования «Развитие» «Педагогическое образование. Учитель изобразительного искусства» 2021г.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2F33" w14:textId="13F7386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F78C" w14:textId="77777777" w:rsidR="00A60B8E" w:rsidRDefault="00A60B8E" w:rsidP="00A60B8E">
            <w:pPr>
              <w:pStyle w:val="ac"/>
              <w:spacing w:beforeAutospacing="0" w:after="0" w:line="240" w:lineRule="auto"/>
              <w:rPr>
                <w:highlight w:val="blue"/>
              </w:rPr>
            </w:pPr>
            <w:r>
              <w:rPr>
                <w:bCs/>
                <w:spacing w:val="-2"/>
                <w:sz w:val="20"/>
                <w:szCs w:val="20"/>
              </w:rPr>
              <w:t>1- 23.04.2021</w:t>
            </w:r>
          </w:p>
          <w:p w14:paraId="07377793" w14:textId="41D7533C" w:rsidR="00A60B8E" w:rsidRDefault="00A60B8E" w:rsidP="00A60B8E">
            <w:pPr>
              <w:pStyle w:val="ac"/>
              <w:spacing w:beforeAutospacing="0" w:after="0" w:line="240" w:lineRule="auto"/>
              <w:rPr>
                <w:highlight w:val="blue"/>
              </w:rPr>
            </w:pPr>
            <w:r>
              <w:rPr>
                <w:bCs/>
                <w:spacing w:val="-2"/>
                <w:sz w:val="20"/>
                <w:szCs w:val="20"/>
              </w:rPr>
              <w:t>Центр профессионального образования «Развитие», по дополнительной профессиональной программе:    «Формирование универсальных учебных действий в урочной и внеурочной деятельности в условиях реализации ФГОС». 108 часов.</w:t>
            </w:r>
          </w:p>
          <w:p w14:paraId="75F30157" w14:textId="77777777" w:rsidR="00A60B8E" w:rsidRDefault="00A60B8E" w:rsidP="00A60B8E">
            <w:pPr>
              <w:pStyle w:val="ac"/>
              <w:spacing w:beforeAutospacing="0" w:after="0" w:line="240" w:lineRule="auto"/>
            </w:pPr>
            <w:r>
              <w:rPr>
                <w:bCs/>
                <w:spacing w:val="-2"/>
                <w:sz w:val="20"/>
                <w:szCs w:val="20"/>
              </w:rPr>
              <w:t>2.-30.07.2021          «ООО Высшая школа делового администрирования», по  дополнительной профессиональной программе: «Современные технологии инклюзивного образования обучающихся с ОВЗ в условиях реализации ФГОС» 72 часа.</w:t>
            </w:r>
          </w:p>
          <w:p w14:paraId="068756A1" w14:textId="77777777" w:rsidR="00A60B8E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111300E2" w14:textId="77777777" w:rsidR="00A60B8E" w:rsidRPr="00687E4E" w:rsidRDefault="00A60B8E" w:rsidP="00A60B8E">
            <w:pPr>
              <w:rPr>
                <w:color w:val="000000" w:themeColor="text1"/>
              </w:rPr>
            </w:pPr>
            <w:r w:rsidRPr="00687E4E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3. –25.08.2021</w:t>
            </w:r>
          </w:p>
          <w:p w14:paraId="2489A693" w14:textId="21159FE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687E4E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ООО « Центр профессионального образования « Развитие» «Основы оказания первой помощи работникам сферы образования»  18часов.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038" w14:textId="55A3B3B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4BC" w14:textId="250012D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16/1</w:t>
            </w:r>
          </w:p>
        </w:tc>
      </w:tr>
      <w:tr w:rsidR="00A60B8E" w:rsidRPr="0070358C" w14:paraId="7A6B0F19" w14:textId="65E0896E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48D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EE4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Дубровская Карина Дмитриевна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8D4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музыки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D02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6A6D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ФГБОУВО «РГК им. Рахманинова», педагог-музыковед, музыковед, 2017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43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«Педагогическое образование. Учитель музыки» 2019, 600 ч. 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3C8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08B0006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26.11.2021  </w:t>
            </w:r>
          </w:p>
          <w:p w14:paraId="555BFE1F" w14:textId="410C1C8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6E4" w14:textId="52104DCA" w:rsidR="00A60B8E" w:rsidRDefault="00A60B8E" w:rsidP="00A60B8E">
            <w:pPr>
              <w:widowControl/>
              <w:jc w:val="both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B40F07">
              <w:rPr>
                <w:rFonts w:ascii="Times New Roman" w:hAnsi="Times New Roman" w:cs="Times New Roman"/>
                <w:sz w:val="18"/>
                <w:szCs w:val="18"/>
              </w:rPr>
              <w:t xml:space="preserve">1. 2022г. </w:t>
            </w:r>
            <w:r w:rsidRPr="00B40F0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</w:t>
            </w:r>
            <w:r w:rsidRPr="00B40F0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18 ч. «Основы оказания первой помощи работниками сферы образования».</w:t>
            </w:r>
          </w:p>
          <w:p w14:paraId="3D017BA9" w14:textId="1643D6FD" w:rsidR="00A60B8E" w:rsidRPr="00B40F07" w:rsidRDefault="00A60B8E" w:rsidP="00A60B8E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0F07">
              <w:rPr>
                <w:rFonts w:ascii="Times New Roman" w:hAnsi="Times New Roman" w:cs="Times New Roman"/>
                <w:sz w:val="18"/>
                <w:szCs w:val="18"/>
              </w:rPr>
              <w:t>2. 2021г. АНО ЦНОКО и ОА </w:t>
            </w:r>
            <w:r w:rsidRPr="00B40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«Легион»,</w:t>
            </w:r>
          </w:p>
          <w:p w14:paraId="7CF1C6E0" w14:textId="77777777" w:rsidR="00A60B8E" w:rsidRPr="00B40F07" w:rsidRDefault="00A60B8E" w:rsidP="00A60B8E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0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10часов.</w:t>
            </w:r>
          </w:p>
          <w:p w14:paraId="62678053" w14:textId="77777777" w:rsidR="00A60B8E" w:rsidRPr="00B40F07" w:rsidRDefault="00A60B8E" w:rsidP="00A60B8E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F07">
              <w:rPr>
                <w:rFonts w:ascii="Times New Roman" w:hAnsi="Times New Roman" w:cs="Times New Roman"/>
                <w:sz w:val="18"/>
                <w:szCs w:val="18"/>
              </w:rPr>
              <w:t>3. 2020 г.,ООО «НПО ПрофЭкспортСофт»,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ФГОС».72ч. </w:t>
            </w:r>
          </w:p>
          <w:p w14:paraId="37B2E138" w14:textId="77777777" w:rsidR="00A60B8E" w:rsidRPr="00B40F07" w:rsidRDefault="00A60B8E" w:rsidP="00A60B8E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2020г.,ООО «Высшая школа делового администрирования», «Современные технологии инклюзивного образования обучающихся с ОВЗ в условиях реализации ФГОС».72ч. </w:t>
            </w:r>
          </w:p>
          <w:p w14:paraId="4530C10E" w14:textId="6476FEDA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B40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 – Производственное объединение Проф Эксперт Софт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28D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F1A" w14:textId="0281E1BE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6/6</w:t>
            </w:r>
          </w:p>
        </w:tc>
      </w:tr>
      <w:tr w:rsidR="00A60B8E" w:rsidRPr="0070358C" w14:paraId="468FF93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8421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B9D5" w14:textId="2AE855A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Думанова Ольга Дмитриевна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0409" w14:textId="2E2A78C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9714" w14:textId="1B77D44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A86" w14:textId="5CA6385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ТГПИ, учитель математики и информатики по специальности «Математика» с дополнительной  специальностью «информатика, 2005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E94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53C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52FA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сентябрь 2021, 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и предметное содержание образовательного процесса на уроках математики».</w:t>
            </w:r>
          </w:p>
          <w:p w14:paraId="42C3F798" w14:textId="4CE70E42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сентябрь 2021, 18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BF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78EE" w14:textId="6822504C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11/2</w:t>
            </w:r>
          </w:p>
        </w:tc>
      </w:tr>
      <w:tr w:rsidR="00A60B8E" w:rsidRPr="0070358C" w14:paraId="4DBB287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AA8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2CE6" w14:textId="2E46F2A8" w:rsidR="00A60B8E" w:rsidRPr="0037757B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sz w:val="18"/>
                <w:szCs w:val="18"/>
              </w:rPr>
              <w:t>Дюкарева Ксения Денисовна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962" w14:textId="72D7D4B2" w:rsidR="00A60B8E" w:rsidRPr="0037757B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D8AC" w14:textId="5D079D4F" w:rsidR="00A60B8E" w:rsidRPr="0037757B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10AE" w14:textId="082AC83A" w:rsidR="00A60B8E" w:rsidRPr="0037757B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ГПОУ РО «Каменский педагогический колледж» г.Каменск-Шахтинский Ростовской области «Преподавание в начальных классах», 2021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C704" w14:textId="6C501B74" w:rsidR="00A60B8E" w:rsidRPr="0037757B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«Развитие», профессиональная переподготовка по программе «Педагогическое образование: учитель географии», 2022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BC32" w14:textId="77777777" w:rsidR="00A60B8E" w:rsidRPr="0037757B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9889" w14:textId="4AF9414C" w:rsidR="00A60B8E" w:rsidRPr="0037757B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2022 ООО «Центр профессионального образования «Развитие» ,18 ч. </w:t>
            </w:r>
            <w:r w:rsidRPr="0037757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BFD3" w14:textId="77777777" w:rsidR="00A60B8E" w:rsidRPr="0037757B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577" w14:textId="583A2ECB" w:rsidR="00A60B8E" w:rsidRPr="0037757B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37757B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</w:t>
            </w:r>
            <w:r w:rsidRPr="0037757B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/>
              </w:rPr>
              <w:t>/</w:t>
            </w:r>
            <w:r w:rsidRPr="0037757B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0,1</w:t>
            </w:r>
          </w:p>
        </w:tc>
      </w:tr>
      <w:tr w:rsidR="00A60B8E" w:rsidRPr="0070358C" w14:paraId="4EC0929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AB2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53D6" w14:textId="2AA417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Евтушенко Анастасия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E999" w14:textId="6393932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568B" w14:textId="71D51D6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08A8" w14:textId="77777777" w:rsidR="00A60B8E" w:rsidRPr="0070358C" w:rsidRDefault="00A60B8E" w:rsidP="00A60B8E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ЮФУ Академия психологии и педагогики ,Специальное (дефектологическое) образование</w:t>
            </w:r>
          </w:p>
          <w:p w14:paraId="69F9E2AB" w14:textId="0916E1D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профиль: логопедия,2015год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A19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ABF4" w14:textId="55B87602" w:rsidR="002739E9" w:rsidRPr="0070358C" w:rsidRDefault="002739E9" w:rsidP="002739E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7F393E80" w14:textId="11E85608" w:rsidR="00A60B8E" w:rsidRPr="0070358C" w:rsidRDefault="002739E9" w:rsidP="002739E9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28.01.2022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5E2E" w14:textId="77777777" w:rsidR="00A60B8E" w:rsidRPr="0070358C" w:rsidRDefault="00A60B8E" w:rsidP="00A60B8E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ООО «Компьютер Инжиниринг Бизнес-Школа»2020г,72ч.  «Организация и содержание логопедической работы учителя-логопеда в условиях реализации ФГОС» </w:t>
            </w:r>
          </w:p>
          <w:p w14:paraId="7AFACE4B" w14:textId="77777777" w:rsidR="00A60B8E" w:rsidRPr="0070358C" w:rsidRDefault="00A60B8E" w:rsidP="00A60B8E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ООО «Компьютер Инжиниринг Бизнес-Школа»  2020г.,72ч.</w:t>
            </w:r>
          </w:p>
          <w:p w14:paraId="02C90D4F" w14:textId="77777777" w:rsidR="00A60B8E" w:rsidRPr="0070358C" w:rsidRDefault="00A60B8E" w:rsidP="00A60B8E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«Воспитательная работа по ФГОС в образовательной организации»</w:t>
            </w:r>
          </w:p>
          <w:p w14:paraId="76103F20" w14:textId="77777777" w:rsidR="00A60B8E" w:rsidRPr="0070358C" w:rsidRDefault="00A60B8E" w:rsidP="00A60B8E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Ростовский институт повышения квалификации и профессиональной переподготовки работников образования,2020г.,72ч. «Реализация АОП  в соответствии с требованиями ФГОС обучающихся с ОВЗ» </w:t>
            </w:r>
          </w:p>
          <w:p w14:paraId="6852AE01" w14:textId="77777777" w:rsidR="00A60B8E" w:rsidRPr="0070358C" w:rsidRDefault="00A60B8E" w:rsidP="00A60B8E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«Псковский государственный университет»2020г.,72ч «Организация образования обучающихся с выраженными нарушением интеллекта, с тяжелыми множественными  нарушения развития» «Региональный центр повышения квалификации» 2020г.,16ч.</w:t>
            </w:r>
          </w:p>
          <w:p w14:paraId="521F9F1F" w14:textId="46EA4530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«Обучение приемам оказания первой помощи пострадавшим».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46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1191" w14:textId="790BF51A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5/5</w:t>
            </w:r>
          </w:p>
        </w:tc>
      </w:tr>
      <w:tr w:rsidR="00A60B8E" w:rsidRPr="0070358C" w14:paraId="2DE3ACC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C473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3D53" w14:textId="0C24148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Егжов Дмитрий Александрович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9947" w14:textId="5F35306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9DC" w14:textId="168DB3D6" w:rsidR="00A60B8E" w:rsidRPr="0070358C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BA82" w14:textId="5538CDDE" w:rsidR="00A60B8E" w:rsidRPr="0070358C" w:rsidRDefault="00A60B8E" w:rsidP="00A60B8E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учитель по специальности И.З.О. Д.П.И. Черчение. 1999, бакалавр.1998.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20C" w14:textId="7F3E8F2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«Педагогическое образование. Учитель технологии» 2020,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B18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CF8D" w14:textId="1CBCB13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             ООО «Центр профессионального образования «Развитие» Метапредметный подход  содержания предметной области «Технология» в условиях введения ФГОС   108 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09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C99" w14:textId="20718D0E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23/11</w:t>
            </w:r>
          </w:p>
        </w:tc>
      </w:tr>
      <w:tr w:rsidR="00A60B8E" w:rsidRPr="0070358C" w14:paraId="362FB00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0F9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7E5B" w14:textId="45FA2D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Еланская Наталья Валерьевна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1785" w14:textId="29C26A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EE1B" w14:textId="228D965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62C5" w14:textId="2CCC511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«Кубанский государственный университет». Бакалавр по направлению подготовки 44.03.01 Педагогическое образование,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D4D7" w14:textId="354F5A3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ИППК «Институт переподготовки и повышения квалификации», педагогическая деятельность учителя русского языка в соответствии с ФГОС основного и среднего общего образования, 2020г., 502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1B9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4CE4" w14:textId="4043A8D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ИППК «Институт переподготовки и повышения квалификации», 2020 г., 108 ч. «Создание коррекционно-развивающей среды для детей с ограниченными возможностями здоровья в условиях инклюзивного образования в соответствии с ФГОС.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br/>
              <w:t xml:space="preserve">«Федеральный институт оценки качества образования», 2020 г., «Оценивание ответов на задания всероссийских проверочных работ по русскому языку. 5-8 класс». 36 ч.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77A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889" w14:textId="720015A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A60B8E" w:rsidRPr="0070358C" w14:paraId="6B13DC8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1C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23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Емельянова</w:t>
            </w:r>
          </w:p>
          <w:p w14:paraId="231970C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Наталья</w:t>
            </w:r>
          </w:p>
          <w:p w14:paraId="69DDE0AC" w14:textId="734CB32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2318" w14:textId="17C6EC0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05D1" w14:textId="631D664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024F" w14:textId="2EB709D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РГПУ,</w:t>
            </w:r>
            <w:r w:rsidRPr="0070358C"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2003г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12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339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 квалификационная категория </w:t>
            </w:r>
          </w:p>
          <w:p w14:paraId="09C11AC0" w14:textId="1DC73AC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17.11.2017  № 828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12B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2020г., ООО «Высшая школа администрирования», «Современные технологии инклюзивного образования обучающихся с ОВЗ в условиях реализации ФГОС»;</w:t>
            </w:r>
          </w:p>
          <w:p w14:paraId="72A817E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2020г., ЮФУ «Подготовка организаторов в аудитории пункта проведения экзамена государственной итоговой аттестации по образовательным программам основного общего и среднего общего образования»;</w:t>
            </w:r>
          </w:p>
          <w:p w14:paraId="35AA89E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АНО ЦНОКО и ОА «Легион», «Профессиональная деятельность учителя истории и обществознания в контексте Историко-культурного стандарта и ФГОС общего образования»;</w:t>
            </w:r>
          </w:p>
          <w:p w14:paraId="502C0034" w14:textId="6A78722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2019г., АНО ЦНОКО и ОА «Легион», «Проектирование и организация внеурочной деятельности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D8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E0CC" w14:textId="4B12199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19/19</w:t>
            </w:r>
          </w:p>
        </w:tc>
      </w:tr>
      <w:tr w:rsidR="00A60B8E" w:rsidRPr="0070358C" w14:paraId="3A94BAA9" w14:textId="4BECF91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2A3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7A3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Еременко 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20F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B2E3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99B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ГБОУ СПО РО «Зерноградский педагогический колледж», учитель начальных классов и начальных классов компенсирующего и коррекционно-развивающего обучения по специальности коррекционная педагогика в начальном образовании, 2012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CC1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DA2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 квалификационная категория </w:t>
            </w:r>
          </w:p>
          <w:p w14:paraId="4C0CFE9F" w14:textId="774E1F3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26.02.2021  № 159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470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5EC773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31.08.2021, 72 ч</w:t>
            </w:r>
          </w:p>
          <w:p w14:paraId="584E31AA" w14:textId="01A4F621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4AD4253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ГБУ ДПО РО « Ростовский институт повышения квалификации и профессиональной переподготовки работников образования» </w:t>
            </w:r>
          </w:p>
          <w:p w14:paraId="47A5973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23.11.2020, 72 ч</w:t>
            </w:r>
          </w:p>
          <w:p w14:paraId="380F35EE" w14:textId="3082FE4C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«Инновационные педагогические технологии и методы обучения школьников с ОВЗ и интеллектуальными нарушениями в контексте ФГОС»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6FE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946" w14:textId="0033708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8/8</w:t>
            </w:r>
          </w:p>
        </w:tc>
      </w:tr>
      <w:tr w:rsidR="00A60B8E" w:rsidRPr="0070358C" w14:paraId="4E20B812" w14:textId="3DF9B06D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BF01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92DC" w14:textId="39486B24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Ермакова Наталья  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C164" w14:textId="692AD13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C709" w14:textId="2AB5E85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7677" w14:textId="1FEC3F1D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Уссурийский государственный педагогический институт, учитель по специальности математика и информатика, 2001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9709" w14:textId="766B5C36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АНОДПО «Межрегиональный институт развития образования», педагогика начального школьного образования, 2019, 288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0C0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87F2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«Межрегиональный институт развития образования» июль 2019, 108 ч. «Методы и технологии обучения математике и организация обучения в условиях реализации ФГОС ООО и СОО».</w:t>
            </w:r>
          </w:p>
          <w:p w14:paraId="7514F9FF" w14:textId="33056390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</w:t>
            </w:r>
            <w:r w:rsidR="002739E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21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 ч. «Оказание первой доврачебной помощи пострадавшим».</w:t>
            </w:r>
          </w:p>
          <w:p w14:paraId="40C7967C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43E4EDC9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17 ч. «Организация деятельности педагогических работников по классному руководству».</w:t>
            </w:r>
          </w:p>
          <w:p w14:paraId="40831096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7F2018CA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июль 2020, 108 ч. «Современные педагогические технологии на уроках информатики и ИКТ в условиях введения и реализации ФГОС». </w:t>
            </w:r>
          </w:p>
          <w:p w14:paraId="0D63F678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октябрь 2020, 72 ч. «Современные технологии инклюзивного образования обучающихся с ОВЗ в условиях реализации ФГОС».</w:t>
            </w:r>
          </w:p>
          <w:p w14:paraId="4EF32173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«СОТИС-ЦЕНТР» ноябрь 2020, 72 ч. «Цифровая экономика и цифровой маркетинг».</w:t>
            </w:r>
          </w:p>
          <w:p w14:paraId="60571A08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апрель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088E9C45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7BB79D76" w14:textId="620DC41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декабрь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43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11F3" w14:textId="2F20302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16/2</w:t>
            </w:r>
          </w:p>
        </w:tc>
      </w:tr>
      <w:tr w:rsidR="00A60B8E" w:rsidRPr="0070358C" w14:paraId="5D05AFEB" w14:textId="17A774A4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5C4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CE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Захарченко Лилия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4DD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239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6D0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 по физической культуре, физическая культура,2009;</w:t>
            </w:r>
          </w:p>
          <w:p w14:paraId="2453E4E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 магистр, психолого-педагогическое образование,направленность образовательной программы: Коуч-профессионал:коучинг в образовании, 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953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246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E929F0C" w14:textId="252E8DFD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21.05.2021 № 457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77C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2861FE83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36 ч</w:t>
            </w:r>
          </w:p>
          <w:p w14:paraId="54862E75" w14:textId="2C6266D4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3AB10E8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5872A9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ч.</w:t>
            </w:r>
          </w:p>
          <w:p w14:paraId="57226AC1" w14:textId="560FA15A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5E66613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18ABE1B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ч.</w:t>
            </w:r>
          </w:p>
          <w:p w14:paraId="0956ABB3" w14:textId="30ADE31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4D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777F" w14:textId="6C4A52A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25/25</w:t>
            </w:r>
          </w:p>
        </w:tc>
      </w:tr>
      <w:tr w:rsidR="00A60B8E" w:rsidRPr="0070358C" w14:paraId="31C6A60F" w14:textId="411EF44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A58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AF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Зимина Кристина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CB4E" w14:textId="59B380C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4460" w14:textId="6D3ABA5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1D4C" w14:textId="1BEDCB4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НОУВПО Ростовский институт иностранных языков, бакалавр лингвистики, переводчик английского языка, 2012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C15A" w14:textId="42EDE829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НОУ ВПО «Ростовский институт иностранных языков», преподаватель английского языка, 2014, 2466 ч.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A7D9" w14:textId="15F71C81" w:rsidR="003207B7" w:rsidRPr="0070358C" w:rsidRDefault="003207B7" w:rsidP="003207B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7CE843E" w14:textId="51923719" w:rsidR="00A60B8E" w:rsidRPr="0070358C" w:rsidRDefault="003207B7" w:rsidP="003207B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24.06.2022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647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4F2A" w14:textId="44F0866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1.ООО «Издательство «Учитель», 20</w:t>
            </w:r>
            <w:r w:rsidR="003207B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, 16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«Профессиональная компетентность учителя иностранного языка в условиях реализации ФГОС ООО»</w:t>
            </w:r>
          </w:p>
          <w:p w14:paraId="51FB8723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Платформа Просвещение </w:t>
            </w:r>
          </w:p>
          <w:p w14:paraId="397C2F18" w14:textId="0AD545E2" w:rsidR="00A60B8E" w:rsidRPr="0070358C" w:rsidRDefault="00A60B8E" w:rsidP="00A60B8E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пострадавшим»-16 ч, 20</w:t>
            </w:r>
            <w:r w:rsidR="003207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  <w:p w14:paraId="6C277C57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Академя Ресурсы образования.</w:t>
            </w:r>
          </w:p>
          <w:p w14:paraId="78B42399" w14:textId="61249717" w:rsidR="00A60B8E" w:rsidRPr="0070358C" w:rsidRDefault="00A60B8E" w:rsidP="00A60B8E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детей с ОВЗ и детей-инвалидов по ФГОС основного общего и среднего общего образования.20</w:t>
            </w:r>
            <w:r w:rsidR="003207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г, 72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B93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9AB7" w14:textId="52BDAEE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4/4</w:t>
            </w:r>
          </w:p>
        </w:tc>
      </w:tr>
      <w:tr w:rsidR="00A60B8E" w:rsidRPr="0070358C" w14:paraId="7CE96CBF" w14:textId="08D2448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27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EAD4" w14:textId="7B9A8B5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Зубачева </w:t>
            </w:r>
          </w:p>
          <w:p w14:paraId="44185BD5" w14:textId="663C526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Ирина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CEF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31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907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ГБОУСПО РО «Донской педагогический колледж», преподавание в начальных классах, 2014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329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147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0454AB4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22.02.2019 № 131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D48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5F07C12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36 ч.</w:t>
            </w:r>
          </w:p>
          <w:p w14:paraId="7C169259" w14:textId="45C70CB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08F96A9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37A682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ч.</w:t>
            </w:r>
          </w:p>
          <w:p w14:paraId="69FBCAA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3F3C071B" w14:textId="44E1AF34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7C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FE62" w14:textId="56E6BE8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8/6</w:t>
            </w:r>
          </w:p>
        </w:tc>
      </w:tr>
      <w:tr w:rsidR="00A60B8E" w:rsidRPr="0070358C" w14:paraId="34002A8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8006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6D2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Зябкина </w:t>
            </w:r>
          </w:p>
          <w:p w14:paraId="2C3427F8" w14:textId="4367889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Оксана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1B00" w14:textId="1117649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музыки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BAE6" w14:textId="1D88B11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D29C" w14:textId="3DDDD43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Таганрогский государственный педагогический институт « музыка» с дополнительной специальностью « педагогика»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885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BCBE" w14:textId="4C06FA21" w:rsidR="00A60B8E" w:rsidRPr="0070358C" w:rsidRDefault="00C55BA7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</w:t>
            </w:r>
            <w:r w:rsidR="00A60B8E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квалификационная категория </w:t>
            </w:r>
          </w:p>
          <w:p w14:paraId="28EB00AB" w14:textId="0FCE271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="00C55BA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28.01.2022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 w:rsidR="00C55BA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84" w14:textId="77777777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ООО « Высшая школа делового администрирования»</w:t>
            </w:r>
          </w:p>
          <w:p w14:paraId="292AC7EA" w14:textId="08AB3A04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      «Психология и педагогика инклюзивного образования в соответствии с реализацией ФГОС»</w:t>
            </w:r>
          </w:p>
          <w:p w14:paraId="355EEA6C" w14:textId="77777777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40A0999E" w14:textId="77777777" w:rsidR="00A60B8E" w:rsidRPr="0070358C" w:rsidRDefault="00A60B8E" w:rsidP="00A60B8E">
            <w:pPr>
              <w:widowControl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14:paraId="531B5E1B" w14:textId="77777777" w:rsidR="00A60B8E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            ООО «Центр инновационного образования и воспитания» « Основы психологии для педагогических работников»</w:t>
            </w:r>
          </w:p>
          <w:p w14:paraId="5BF6190F" w14:textId="5070C967" w:rsidR="00A60B8E" w:rsidRPr="00A60B8E" w:rsidRDefault="00A60B8E" w:rsidP="00A60B8E">
            <w:pPr>
              <w:widowControl/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 xml:space="preserve">-30.06.2021 </w:t>
            </w:r>
          </w:p>
          <w:p w14:paraId="0B2C39D5" w14:textId="77777777" w:rsidR="00A60B8E" w:rsidRPr="00A60B8E" w:rsidRDefault="00A60B8E" w:rsidP="00A60B8E">
            <w:pPr>
              <w:widowControl/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>«Ростовский базовый медицинский колледж» г. Ростов — на — Дону</w:t>
            </w:r>
          </w:p>
          <w:p w14:paraId="3AB34AA4" w14:textId="77777777" w:rsidR="00A60B8E" w:rsidRPr="00A60B8E" w:rsidRDefault="00A60B8E" w:rsidP="00A60B8E">
            <w:pPr>
              <w:widowControl/>
            </w:pPr>
            <w:r w:rsidRPr="00A60B8E">
              <w:rPr>
                <w:rFonts w:ascii="Times New Roman" w:hAnsi="Times New Roman" w:cs="Times New Roman"/>
                <w:sz w:val="18"/>
                <w:szCs w:val="18"/>
              </w:rPr>
              <w:t>«Медицинская сестра»</w:t>
            </w:r>
          </w:p>
          <w:p w14:paraId="5A856727" w14:textId="090655E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248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1A78" w14:textId="7E0F1E2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32/32</w:t>
            </w:r>
          </w:p>
        </w:tc>
      </w:tr>
      <w:tr w:rsidR="00A60B8E" w:rsidRPr="0070358C" w14:paraId="4940175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227D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64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Игнатова </w:t>
            </w:r>
          </w:p>
          <w:p w14:paraId="6C36FAF0" w14:textId="7D3A833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Ольга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A7C0" w14:textId="340112D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D37" w14:textId="3116D3F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873A" w14:textId="113A77D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ТГПИ, 2002, учитель математики по специальности «математика»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734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121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53CD7CBF" w14:textId="285A6A0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653D910" w14:textId="514927F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21.06.2019  № 462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DC78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СО АНО «Первый консалтинговый институт социально-экономического развития» декабрь 2019, 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развивающей информационно-образовательной среды в условиях реализации ФГОС и концепции развития математического образования».</w:t>
            </w:r>
          </w:p>
          <w:p w14:paraId="1F6DA1BE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17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работников по классному руководству».</w:t>
            </w:r>
          </w:p>
          <w:p w14:paraId="4BE2A7B3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51486846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июнь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61D534FF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октябрь 2020,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«Современные технологии инклюзивного образования обучающихся с ОВЗ в условиях реализации ФГОС».</w:t>
            </w:r>
          </w:p>
          <w:p w14:paraId="4B5F063C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апрель 2021, 10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177EFF58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7E169ABF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43B920A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  <w:p w14:paraId="39BB2C55" w14:textId="3C5E5ED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декабрь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«Навыки оказания первой помощи в образовательных организациях».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A7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3CBF" w14:textId="7C4DA9E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25/24</w:t>
            </w:r>
          </w:p>
        </w:tc>
      </w:tr>
      <w:tr w:rsidR="00A60B8E" w:rsidRPr="0070358C" w14:paraId="1CD810F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7BC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0B11" w14:textId="27F3124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Игнатенко Елена Павловна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495E" w14:textId="331226C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6BD9" w14:textId="5A65B3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321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Калмыцкий государственный университет, Биолог. Преподаватель по специальности «Биология», 2001</w:t>
            </w:r>
          </w:p>
          <w:p w14:paraId="644F7AC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AFA2F5C" w14:textId="582585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ВПО «Астраханский государственный университет» магистр по направлению «Геология», 2013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B9D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F3C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7F7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профессионального образования «Развитие», декабрь 2020, 108 ч «Современные педагогические технологии на уроках биологии в условиях введения и реализации ФГОС»</w:t>
            </w:r>
          </w:p>
          <w:p w14:paraId="6C76B6F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1553D0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E130A9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C12F962" w14:textId="1B89FC8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C6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45E3" w14:textId="1553434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12/</w:t>
            </w:r>
          </w:p>
        </w:tc>
      </w:tr>
      <w:tr w:rsidR="00A60B8E" w:rsidRPr="0070358C" w14:paraId="179FD5D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B74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A876" w14:textId="2A905E6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Исакова</w:t>
            </w:r>
          </w:p>
          <w:p w14:paraId="7BDEB8E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Наталья</w:t>
            </w:r>
          </w:p>
          <w:p w14:paraId="622AB186" w14:textId="625F88C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4B68" w14:textId="7AE92F2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9393" w14:textId="69066F8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2A1E" w14:textId="7CEE246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ЮФУ, 2007, физико-математическое образование по направлению «Физико-математическое образование» профиль «Математика»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83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2FD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5345F12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802DA96" w14:textId="568FD64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22.05.2020  № 387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7491" w14:textId="4E5126F4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«ВНОЦ «СОТех» март 20</w:t>
            </w:r>
            <w:r w:rsidR="00C55B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144 ч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«Инновационные подходы к организации учебной деятельности и методикам преподавания предмета «Математика» в основной и средней школе с учетом требований ФГОС нового поколения».</w:t>
            </w:r>
          </w:p>
          <w:p w14:paraId="71AAD8A8" w14:textId="335D629E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«Центр профессионального образования «Развитие» май 20</w:t>
            </w:r>
            <w:r w:rsidR="00C55BA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, 18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образования».</w:t>
            </w:r>
          </w:p>
          <w:p w14:paraId="42469A25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НПО ПрофЭкспортСофт май 2020,72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299453B0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17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работников по классному руководству».</w:t>
            </w:r>
          </w:p>
          <w:p w14:paraId="3A5B3D09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594161A7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октябрь 2020, 108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3C4C2646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март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СП2.4.3648-20».</w:t>
            </w:r>
          </w:p>
          <w:p w14:paraId="506526C4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«ВНОЦ «СОТех» апрель 2021, 144 ч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«Математика. Современные методики преподавания в соответствии с ФГОС общего образования».</w:t>
            </w:r>
          </w:p>
          <w:p w14:paraId="538D1727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 май 2021, 72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66BE06DC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июль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законодательством».</w:t>
            </w:r>
          </w:p>
          <w:p w14:paraId="231A2201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АНО ЦНОКО и ОА «Легион» сентябрь 2021, 72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и предметное содержание образовательного процесса на уроках математики».</w:t>
            </w:r>
          </w:p>
          <w:p w14:paraId="3C975269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0887B78" w14:textId="14415C0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6F4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CC77" w14:textId="2017B6A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12/10</w:t>
            </w:r>
          </w:p>
        </w:tc>
      </w:tr>
      <w:tr w:rsidR="00A60B8E" w:rsidRPr="0070358C" w14:paraId="1C89B34B" w14:textId="4C7ABB6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E8B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0B0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Кавецкис Наталья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940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24D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2FF4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ФГАОУ ВО «Южный федеральный университет», бакалавр, педагогическое образование, направленность образовательной программы: Начальное образование, 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8F2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21D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62B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F4D152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 72 ч.</w:t>
            </w:r>
          </w:p>
          <w:p w14:paraId="3B31004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22AC8C2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0898AC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72 ч.</w:t>
            </w:r>
          </w:p>
          <w:p w14:paraId="479E19F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3E59F7F1" w14:textId="210B2BE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CCD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641" w14:textId="34EFD5E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10/10</w:t>
            </w:r>
          </w:p>
        </w:tc>
      </w:tr>
      <w:tr w:rsidR="00A60B8E" w:rsidRPr="0070358C" w14:paraId="7C477F8F" w14:textId="044668CB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F672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681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Калинина Татьяна Петровна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99FC" w14:textId="3F49048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46C5" w14:textId="5C4062F6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351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РГЭУ РИНХ</w:t>
            </w:r>
          </w:p>
          <w:p w14:paraId="427BE4D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бакалавр</w:t>
            </w:r>
          </w:p>
          <w:p w14:paraId="2607B19A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Педагогическое образование</w:t>
            </w:r>
          </w:p>
          <w:p w14:paraId="5604A6EB" w14:textId="1035271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Иностранный язык(английский),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622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873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04B4" w14:textId="228F429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1.ООО «Международный центр консалтинга и образования «Велес».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«Технологии и инновационные формы педагогической деятельности учителя (предмет «Английский язык») в рамках ФГОС» 72 ч, 20</w:t>
            </w:r>
            <w:r w:rsid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</w:t>
            </w:r>
          </w:p>
          <w:p w14:paraId="5AA65072" w14:textId="77777777" w:rsidR="00A60B8E" w:rsidRPr="0070358C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39690433" w14:textId="77777777" w:rsidR="00A60B8E" w:rsidRPr="0070358C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«Оказание первой помощи»-36 ч,2021г</w:t>
            </w:r>
          </w:p>
          <w:p w14:paraId="0CD2E9C1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125E40B2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реализация.»-72 ч, 2021г</w:t>
            </w:r>
          </w:p>
          <w:p w14:paraId="44E4AD41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13D7601F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процесса.»-72 ч,2021г</w:t>
            </w:r>
          </w:p>
          <w:p w14:paraId="7F124E01" w14:textId="449FA70A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66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AAC" w14:textId="21BD1F0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7/7</w:t>
            </w:r>
          </w:p>
        </w:tc>
      </w:tr>
      <w:tr w:rsidR="00A60B8E" w:rsidRPr="0070358C" w14:paraId="192CD83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F012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B436" w14:textId="3ECD3F9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Кихтан Валентина Вениаминовна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5502" w14:textId="10AB6F6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FBF4" w14:textId="306461F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F8A9" w14:textId="77777777" w:rsidR="00A60B8E" w:rsidRPr="0070358C" w:rsidRDefault="00A60B8E" w:rsidP="00A60B8E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Российский государственный гуманитарный университет.</w:t>
            </w:r>
          </w:p>
          <w:p w14:paraId="7DC32563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Лингвист,преподаватель (английский язык).</w:t>
            </w:r>
          </w:p>
          <w:p w14:paraId="23F58B65" w14:textId="427E376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Теория и методика преподавания иностранных языков и культур. 2007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6DA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1A0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6986" w14:textId="77777777" w:rsidR="00A60B8E" w:rsidRPr="0070358C" w:rsidRDefault="00A60B8E" w:rsidP="00A60B8E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«МГУ технологий и управления имени К.Г. Разумовского».</w:t>
            </w:r>
          </w:p>
          <w:p w14:paraId="3FDA2F78" w14:textId="4A751ED6" w:rsidR="00A60B8E" w:rsidRPr="0070358C" w:rsidRDefault="00A60B8E" w:rsidP="00A60B8E">
            <w:pPr>
              <w:rPr>
                <w:color w:val="FF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«Методика преподавания английского яызыка и инновационные подходы к организации учебного процесса в условиях реализации ФГОС»- 72 ч, 20</w:t>
            </w:r>
            <w:r w:rsidR="00572D7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  <w:p w14:paraId="305BD6C0" w14:textId="77777777" w:rsidR="00A60B8E" w:rsidRPr="0070358C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</w:t>
            </w:r>
          </w:p>
          <w:p w14:paraId="4E4A5A84" w14:textId="4FDD7449" w:rsidR="00A60B8E" w:rsidRPr="0070358C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«Оказание первой доврачебной помощи пострадавшим»-16 ч, 20</w:t>
            </w:r>
            <w:r w:rsidR="00572D7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</w:p>
          <w:p w14:paraId="157F60D5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3.ООО «Высшая школа делового администрирования».</w:t>
            </w:r>
          </w:p>
          <w:p w14:paraId="52B28DEA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реализация.»-72 ч, 2021 г</w:t>
            </w:r>
          </w:p>
          <w:p w14:paraId="26FB2F3D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администрирования».</w:t>
            </w:r>
          </w:p>
          <w:p w14:paraId="0D4FF9DA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ФГОС»- 72 ч, 2021г</w:t>
            </w:r>
          </w:p>
          <w:p w14:paraId="5030C6A2" w14:textId="77777777" w:rsidR="00A60B8E" w:rsidRPr="0070358C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Pr="0070358C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ООО «НПО ПРОФЭКСПОРТСОФТ»</w:t>
            </w:r>
          </w:p>
          <w:p w14:paraId="42376CE2" w14:textId="7A4115A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-72 ч, 2020 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EFBE" w14:textId="3A64D8D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Звание «Доктор филологических наук»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D76" w14:textId="7DE4D46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18/16</w:t>
            </w:r>
          </w:p>
        </w:tc>
      </w:tr>
      <w:tr w:rsidR="00A60B8E" w:rsidRPr="0070358C" w14:paraId="34CE097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384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380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Ковалева</w:t>
            </w:r>
          </w:p>
          <w:p w14:paraId="2B4157B6" w14:textId="324582E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9905" w14:textId="5B52270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00C4" w14:textId="4724A8C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13EA" w14:textId="6BCC5AD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ГУ «Луганский национальный университет имени Тараса Шевченко», по направлению подготовки «Математка»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C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743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2FB4826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B1880BA" w14:textId="3AFCA53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21.06.2019  № 462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2B25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1855CEC9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октябрь 2020,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2EEAAC2B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апрель 2021, 10 ч. «Подготовка технических специалистов пункта проведения экзамена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460F2448" w14:textId="7BDBC6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A74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8025" w14:textId="4F01EF9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21/5</w:t>
            </w:r>
          </w:p>
        </w:tc>
      </w:tr>
      <w:tr w:rsidR="00A60B8E" w:rsidRPr="0070358C" w14:paraId="1F73569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7D0A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8B12" w14:textId="77777777" w:rsidR="00A60B8E" w:rsidRPr="0070358C" w:rsidRDefault="00A60B8E" w:rsidP="00A60B8E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Коваленко Светлана Анатольевна</w:t>
            </w:r>
          </w:p>
          <w:p w14:paraId="5B93B642" w14:textId="07C2EE0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8C9B" w14:textId="77777777" w:rsidR="00A60B8E" w:rsidRPr="0070358C" w:rsidRDefault="00A60B8E" w:rsidP="00A60B8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музыки </w:t>
            </w:r>
          </w:p>
          <w:p w14:paraId="4CC3E2B5" w14:textId="73EBF3E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26B4" w14:textId="3DF86D0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D73D" w14:textId="77777777" w:rsidR="00A60B8E" w:rsidRPr="0070358C" w:rsidRDefault="00A60B8E" w:rsidP="00A60B8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Актюбинское музыкальное училище им. А.К. Жубанова </w:t>
            </w:r>
          </w:p>
          <w:p w14:paraId="49A0467B" w14:textId="77777777" w:rsidR="00A60B8E" w:rsidRPr="0070358C" w:rsidRDefault="00A60B8E" w:rsidP="00A60B8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«Хоровое дирижирование» </w:t>
            </w:r>
          </w:p>
          <w:p w14:paraId="24BCB853" w14:textId="77777777" w:rsidR="00A60B8E" w:rsidRPr="0070358C" w:rsidRDefault="00A60B8E" w:rsidP="00A60B8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дирижёр хора, учитель музыки, преподаватель сольфеджио. </w:t>
            </w:r>
          </w:p>
          <w:p w14:paraId="76F8013F" w14:textId="77777777" w:rsidR="00A60B8E" w:rsidRPr="0070358C" w:rsidRDefault="00A60B8E" w:rsidP="00A60B8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1990г. </w:t>
            </w:r>
          </w:p>
          <w:p w14:paraId="6C227EE9" w14:textId="2354B77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A157" w14:textId="4EAC4CD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414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06B4" w14:textId="77777777" w:rsidR="00A60B8E" w:rsidRPr="0070358C" w:rsidRDefault="00A60B8E" w:rsidP="00A60B8E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2019г. АНО ЦНОКО и ОА 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«Легион», «Оказание первой доврачебной помощи пострадавшим».16ч. </w:t>
            </w:r>
          </w:p>
          <w:p w14:paraId="3F6A0F3E" w14:textId="7DC2F2ED" w:rsidR="00A60B8E" w:rsidRPr="0070358C" w:rsidRDefault="00A60B8E" w:rsidP="00A60B8E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 г.,ООО «НПО ПрофЭкспортСофт,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ФГОС».72ч. </w:t>
            </w:r>
          </w:p>
          <w:p w14:paraId="62D78DEB" w14:textId="78EE3C9D" w:rsidR="00A60B8E" w:rsidRPr="0070358C" w:rsidRDefault="00A60B8E" w:rsidP="00A60B8E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2020г.,ООО «Высшая школа делового администрирования», «Современные технологии инклюзивного образования обучающихся с ОВЗ в условиях реализации ФГОС».72ч. </w:t>
            </w:r>
          </w:p>
          <w:p w14:paraId="7DEECF32" w14:textId="77777777" w:rsidR="00A60B8E" w:rsidRPr="0070358C" w:rsidRDefault="00A60B8E" w:rsidP="00A60B8E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2019 г., ООО «Центр профессионального образования «Развитие», «Современные педагогические технологии на уроках музыки в условиях введения и реализации ФГОС».108ч. </w:t>
            </w:r>
          </w:p>
          <w:p w14:paraId="41E9FCE3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4F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31A4" w14:textId="4CF4027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16/5</w:t>
            </w:r>
          </w:p>
        </w:tc>
      </w:tr>
      <w:tr w:rsidR="00A60B8E" w:rsidRPr="0070358C" w14:paraId="4006D328" w14:textId="5F6DB10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617A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80E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Козыревская Светлана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FF7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5EDC" w14:textId="4665A0E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277F4B9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1D5919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FE9E91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98660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5818BBC" w14:textId="3B9F1FE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848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Шахтинское высшее педагогическое училище, учитель начальных классов, преподавание в начальных классах, 2000; </w:t>
            </w:r>
          </w:p>
          <w:p w14:paraId="0B1B626D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 учитель математики и информатики по специальности математика, 2005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9D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9829" w14:textId="02CF4CA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9E91A9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0EBABA9" w14:textId="3CB31BC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21.02.2021  № 159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5A4F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2019, 16 ч. «Оказание первой доврачебной помощи пострадавшим».</w:t>
            </w:r>
          </w:p>
          <w:p w14:paraId="02653270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7F4CACD4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17 ч. «Организация деятельности педагогических работников по классному руководству».</w:t>
            </w:r>
          </w:p>
          <w:p w14:paraId="3B8F3F6C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0180ED20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июнь 2020, 108 ч. «Новые подходы к преподаванию математики в условиях принятия концепции математического образования в соответствии с требованиями ФГОС».</w:t>
            </w:r>
          </w:p>
          <w:p w14:paraId="4A15A4C3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октябрь 2020,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3B5EB943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апрель 2021, 10 ч.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3BF61E46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апрель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6BF44296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ВО «Российская академия народного хозяйства и государственной службы при Президенте РФ» апрель 2021, 24 ч. «Финансовая грамотность в математике».</w:t>
            </w:r>
          </w:p>
          <w:p w14:paraId="14AB688F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0ED6F75D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декабрь 2021, 73 ч. «Коррекционная педагогика и особенности образования и воспитания детей с ОВЗ».</w:t>
            </w:r>
          </w:p>
          <w:p w14:paraId="7C255A51" w14:textId="67DC7436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декабрь 2021, 36 ч. «Навыки оказания первой помощи в образовательных организациях».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B9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636" w14:textId="325B335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22/15</w:t>
            </w:r>
          </w:p>
        </w:tc>
      </w:tr>
      <w:tr w:rsidR="00A60B8E" w:rsidRPr="0070358C" w14:paraId="2C6C642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0D3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C2C7" w14:textId="21E28FD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Козьменко София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2C0D" w14:textId="0BB6162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физики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CDCF" w14:textId="1BD22C7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948C" w14:textId="7520B84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ФГБОУВО «Армавирский государственный педагогический университет», бакалавр, информатика и вычислительная техника, 2021</w:t>
            </w:r>
          </w:p>
          <w:p w14:paraId="261B44EF" w14:textId="2678552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4A47" w14:textId="2C6B858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ФГБОУВО «Армавирский государственный педагогический университет», физика, 540 час, 2020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949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F210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30B7E03E" w14:textId="2502363E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D9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CC5" w14:textId="1C4FE24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0,3/0,3</w:t>
            </w:r>
          </w:p>
        </w:tc>
      </w:tr>
      <w:tr w:rsidR="00A60B8E" w:rsidRPr="0070358C" w14:paraId="11F58091" w14:textId="0AB3E67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7793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3EA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Кононенко Дмитрий Александрович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ACD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5B7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E5D3" w14:textId="7D5F7EE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бакалавр, физическая культура, направленность образовательной программы: Физическая культура,2018 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BF8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педагогика и психология 2019, 520 ч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1363" w14:textId="71A01B0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</w:p>
          <w:p w14:paraId="6E7A92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AA63281" w14:textId="07CC6FF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№1043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BF89" w14:textId="34117DBF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-ЧОУ ДПО «Институт переподготовки и повышения квалификации», Оказание первой доврачебной помощи. 20</w:t>
            </w:r>
            <w:r w:rsidR="00572D7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г.18ч.</w:t>
            </w:r>
          </w:p>
          <w:p w14:paraId="438DB3AD" w14:textId="2936BD86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-СО АНО «Первый консалтинговый институт социально-экономического развития», «Развитие профессиональных компетенций учителя физической культуры в условиях реализации ФГОС»  20</w:t>
            </w:r>
            <w:r w:rsidR="00572D7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г 72ч </w:t>
            </w:r>
          </w:p>
          <w:p w14:paraId="2E32C393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-«Высшая школа делового администрирования»,</w:t>
            </w:r>
          </w:p>
          <w:p w14:paraId="6C859C11" w14:textId="1E11C77B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2020г.72ч</w:t>
            </w:r>
          </w:p>
          <w:p w14:paraId="5CC124D2" w14:textId="2B1E6AEA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-. 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2020г 72ч. </w:t>
            </w:r>
          </w:p>
          <w:p w14:paraId="78AE74D0" w14:textId="48F8537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Организация внеурочной деятельности в условиях реализации ФГОС. Особенности кружковой работы в образовательной организации» 2021.72ч. </w:t>
            </w:r>
          </w:p>
          <w:p w14:paraId="24EC2288" w14:textId="63841F1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021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73EB" w14:textId="2DCA6361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2/2</w:t>
            </w:r>
          </w:p>
        </w:tc>
      </w:tr>
      <w:tr w:rsidR="00A60B8E" w:rsidRPr="0070358C" w14:paraId="311ABEE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048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A182" w14:textId="2AA0E6D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Кононенко Марина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A735" w14:textId="79C528A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71D2" w14:textId="1BB6CC9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AE6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ЮФУ.  </w:t>
            </w:r>
          </w:p>
          <w:p w14:paraId="037A0D4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44.03.01 Педагогическое образование (Бакалавр)4.07.2016</w:t>
            </w:r>
          </w:p>
          <w:p w14:paraId="7BB66FC2" w14:textId="7C5B039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44.04.04Профессиональное обучение (по отраслям).(Магистр) 25.07.2018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6A0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4E7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088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-«Ростовский институт повышения квалификации и профессиональной переподготовки  работников образования» 2020 18 часов «Деятельность организатора ГИА-9 в аудитории»</w:t>
            </w:r>
          </w:p>
          <w:p w14:paraId="3843F82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-«Высшая школа делового администрирования» 22.10.2020 72 часа «Современные технологии инклюзивного образования обучающихся с ОВЗ в условиях реализации ФГОС»</w:t>
            </w:r>
          </w:p>
          <w:p w14:paraId="2292FDD4" w14:textId="77777777" w:rsidR="00A60B8E" w:rsidRPr="00FE4D90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-«Высшая школа делового администрирования»13.10.2021 72 часа . «Формирование профессиональной компетентности учителя технологии в условиях реализации ФГОС ООО и </w:t>
            </w:r>
            <w:r w:rsidRPr="00FE4D9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СОО»</w:t>
            </w:r>
          </w:p>
          <w:p w14:paraId="7C2080CF" w14:textId="77777777" w:rsidR="00A60B8E" w:rsidRPr="00FE4D90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E4D9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«Высшая школа делового администрирования»  13.04.2021 72 часа</w:t>
            </w:r>
          </w:p>
          <w:p w14:paraId="6072FCFE" w14:textId="77777777" w:rsidR="00A60B8E" w:rsidRPr="00FE4D90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E4D9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 Особенности кружковой работы в образовательной организации»</w:t>
            </w:r>
          </w:p>
          <w:p w14:paraId="36609489" w14:textId="77777777" w:rsidR="00A60B8E" w:rsidRPr="00FE4D90" w:rsidRDefault="00A60B8E" w:rsidP="00A60B8E">
            <w:pPr>
              <w:pStyle w:val="ac"/>
              <w:spacing w:beforeAutospacing="0" w:after="0" w:line="240" w:lineRule="auto"/>
              <w:rPr>
                <w:color w:val="000000"/>
                <w:sz w:val="18"/>
                <w:szCs w:val="18"/>
              </w:rPr>
            </w:pPr>
            <w:r w:rsidRPr="00FE4D90">
              <w:rPr>
                <w:color w:val="000000"/>
                <w:sz w:val="18"/>
                <w:szCs w:val="18"/>
              </w:rPr>
              <w:t>30.07.2022г.,ООО «Высшая школа делового администрирования», «Формирование профессиональной компетентности учителя технологии в условиях реализации ФГОС СОО и ФГОС ООО третьего поколения».108 часов.</w:t>
            </w:r>
          </w:p>
          <w:p w14:paraId="322F13B4" w14:textId="77777777" w:rsidR="00A60B8E" w:rsidRPr="00FE4D90" w:rsidRDefault="00A60B8E" w:rsidP="00A60B8E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D90">
              <w:rPr>
                <w:rFonts w:ascii="Times New Roman" w:hAnsi="Times New Roman" w:cs="Times New Roman"/>
                <w:sz w:val="18"/>
                <w:szCs w:val="18"/>
              </w:rPr>
              <w:t>10.2022г. АНО ЦНОКО и ОА </w:t>
            </w:r>
            <w:r w:rsidRPr="00FE4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«Легион», «Оказание первой доврачебной помощи пострадавшим».16ч. </w:t>
            </w:r>
          </w:p>
          <w:p w14:paraId="79B8B604" w14:textId="5EBF0015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DA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F6F" w14:textId="538BBDCB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A60B8E" w:rsidRPr="0070358C" w14:paraId="1896BC8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2BE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8D8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Коноваленко</w:t>
            </w:r>
          </w:p>
          <w:p w14:paraId="7C22706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Юлия</w:t>
            </w:r>
          </w:p>
          <w:p w14:paraId="2442D94F" w14:textId="7F0FEA7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Григорьевна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6DB6" w14:textId="0F70317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B9EE" w14:textId="6DA240B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BEFF" w14:textId="4FA3A87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ЛГПУ Луганский государственный педагогический университет им. Т.Г.Шевченко ,специалист, учитель русского языка и литературы и художественной культуры. 2003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06D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F0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</w:p>
          <w:p w14:paraId="1C5B655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0375305" w14:textId="5849502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23.04.2021 № 335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B71D" w14:textId="77777777" w:rsidR="00A60B8E" w:rsidRPr="0070358C" w:rsidRDefault="00A60B8E" w:rsidP="00A60B8E">
            <w:r w:rsidRPr="00572D7E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ЦПО «Развитие» 2020, 108 ч.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«Развитие текстовой деятельности обучающихся на уроках русского языка и литературы в контексте ФГОС»</w:t>
            </w:r>
          </w:p>
          <w:p w14:paraId="77C4AE0C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ВШДА2020,72ч.</w:t>
            </w:r>
          </w:p>
          <w:p w14:paraId="4578D184" w14:textId="2E5A465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технолологии инклюзивного образования обучающихсяс ОВЗ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19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A2D" w14:textId="2DAA237E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12/6</w:t>
            </w:r>
          </w:p>
        </w:tc>
      </w:tr>
      <w:tr w:rsidR="00A60B8E" w:rsidRPr="0070358C" w14:paraId="0355B5C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0E6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8A90" w14:textId="051A7D6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Костина Татьяна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ADE5" w14:textId="0B4E1B9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267E" w14:textId="6B323A4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BD2A" w14:textId="7CEEAA5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ГОУ  ВПО «Ростовский государственный педагогический университет», учитель физики и информатики по специальности «Физика»,  2005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C4CF" w14:textId="6B09DAB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«Центр повышения квалификации Таганрогского института им. А.П.Чехова  (филиал) ФГБУ ВО  «РГЭУ (РИНХ), по  программе «Педагогика и методика начального образования», 562 часа, 2016 г.,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61C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2AE5DA1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905F6CB" w14:textId="4EECEF3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D2C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1EC44F4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36 ч</w:t>
            </w:r>
          </w:p>
          <w:p w14:paraId="50E4FBD5" w14:textId="79A61E5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7B9E0A1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78F6344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5447FBB8" w14:textId="74E6FF5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689093D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0D8387D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059118BB" w14:textId="5CDDAF4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2A6E7BD3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B9128D6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44D9890F" w14:textId="3F990896" w:rsidR="00A60B8E" w:rsidRPr="00572D7E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0F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E5B" w14:textId="03A7287F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18/15</w:t>
            </w:r>
          </w:p>
        </w:tc>
      </w:tr>
      <w:tr w:rsidR="00A60B8E" w:rsidRPr="0070358C" w14:paraId="2887056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8B5A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761C" w14:textId="21BF6F3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Печковская</w:t>
            </w:r>
          </w:p>
          <w:p w14:paraId="6A85F9F2" w14:textId="1D88E97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Елена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BBAA" w14:textId="1A74C14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химии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412D" w14:textId="2D05FEF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1BB7" w14:textId="09B8DAA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«Пятигорский государственный технологический университет», инженер по специальности «Экспертиза и управление недвижимостью»,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288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«ГАППССС», «Учитель химии. Педагогическая деятельность по проектированию и реализации образовательного процесса в соответствии с ФГОС» , 2017</w:t>
            </w:r>
          </w:p>
          <w:p w14:paraId="5B84F0E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6C6F014" w14:textId="1619AAC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«ГАППССС», программа «Учитель биологии. Педагогическая деятельность по проектированию и реализации образовательного процесса в соответствии с ФГОС», 2017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8A5F" w14:textId="6B573F3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3AB0384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28F51CBD" w14:textId="2E0F2D9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20.12.2019  № 976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9FAB" w14:textId="6CEB304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«Центр онлайн обучения Нетология-групп», январь 2020, 72 ч «Преподавание химии с учётом перспективной модели ФГОС-2020»</w:t>
            </w:r>
          </w:p>
          <w:p w14:paraId="3EBC452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57B4E3F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C2BBEF2" w14:textId="15A78F6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E5C4098" w14:textId="0548EF0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016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641" w14:textId="0ED3CE80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6/4</w:t>
            </w:r>
          </w:p>
        </w:tc>
      </w:tr>
      <w:tr w:rsidR="00A60B8E" w:rsidRPr="0070358C" w14:paraId="1A3087E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3CD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285A" w14:textId="2DE116C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Королев Андрей Игоревич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BE2A" w14:textId="4515610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3750" w14:textId="436479C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BAAD" w14:textId="1558D97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магистр 44.04.01 педагогическое образование, 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44A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1C05" w14:textId="0CCCF309" w:rsidR="00A60B8E" w:rsidRPr="0070358C" w:rsidRDefault="00572D7E" w:rsidP="00A60B8E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</w:t>
            </w:r>
          </w:p>
          <w:p w14:paraId="57D4B52C" w14:textId="77777777" w:rsidR="00A60B8E" w:rsidRPr="0070358C" w:rsidRDefault="00A60B8E" w:rsidP="00A60B8E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870AC24" w14:textId="4B89D15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 w:rsid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25.02.2022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 w:rsid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C5D5" w14:textId="7D43515D" w:rsidR="00A60B8E" w:rsidRPr="00572D7E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март 20</w:t>
            </w:r>
            <w:r w:rsid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18 ч. «Основы оказания первой помощи работниками сферы образования».</w:t>
            </w:r>
          </w:p>
          <w:p w14:paraId="3BA36B46" w14:textId="3A04EDBA" w:rsidR="00A60B8E" w:rsidRPr="00572D7E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</w:t>
            </w:r>
            <w:r w:rsid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36 ч. 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-здоровья».</w:t>
            </w:r>
          </w:p>
          <w:p w14:paraId="07572FAE" w14:textId="1FDB937D" w:rsidR="00A60B8E" w:rsidRPr="00572D7E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</w:t>
            </w:r>
            <w:r w:rsid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36 ч. «Проектирование и организация внеурочной деятельности в условиях реализации ФГОС».</w:t>
            </w:r>
          </w:p>
          <w:p w14:paraId="6AA5B3AB" w14:textId="77777777" w:rsidR="00A60B8E" w:rsidRPr="00572D7E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«Чеченский институт повышения квалификации работников образования» ноябрь 2019, 36 ч. «Использование межпредметных технологий преподавания учебного предмета «Физика».</w:t>
            </w:r>
          </w:p>
          <w:p w14:paraId="3588AE41" w14:textId="71EAA11A" w:rsidR="00A60B8E" w:rsidRPr="00572D7E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572D7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«Ростовский институт повышения квалификации и профессиональной переподготовки работников образования» февраль 2020, 72 ч. «Обеспечение качества проверки заданий с развернутым ответом экзаменационных работ участников ГИА-9 экспертами предметных комиссий по предмету «Физика».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0E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E6DE" w14:textId="27E95113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8/8</w:t>
            </w:r>
          </w:p>
        </w:tc>
      </w:tr>
      <w:tr w:rsidR="00A60B8E" w:rsidRPr="0070358C" w14:paraId="4EF1C1BE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97D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F696" w14:textId="6E36F35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Королькова  Юлия Геннадиевна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7AE2" w14:textId="4CD89CD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1841" w14:textId="26FFBAA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3BAC" w14:textId="2DD7C6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 «Донской педагогический колледж»,  учитель начальных классов с дополнительной подготовкой в профессиональной деятельности « Психологическое сопровождение учебно-воспитательного процесса», по специальности преподавание в начальных классах, 2017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08F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5FD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F9FF" w14:textId="1E492BE4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93E7B6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13.09.2021, 72 ч</w:t>
            </w:r>
          </w:p>
          <w:p w14:paraId="7D123C5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78B2B35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BEF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B42C" w14:textId="5E1ED0CA" w:rsidR="00A60B8E" w:rsidRPr="0070358C" w:rsidRDefault="00572D7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</w:t>
            </w:r>
            <w:r w:rsidR="00A60B8E"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</w:t>
            </w:r>
          </w:p>
        </w:tc>
      </w:tr>
      <w:tr w:rsidR="00A60B8E" w:rsidRPr="0070358C" w14:paraId="3743785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587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A0B7" w14:textId="7384840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Кравченко Светлана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80EC" w14:textId="2533063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9BB2" w14:textId="2485C64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042F" w14:textId="27EBAB4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педагог по физической культуре по специальности « « Физическая культура» 2011г.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571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BA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4F43E83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065DDC9" w14:textId="7B311CD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21.02.2020  № 125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26AC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«Высшая школа делового администрирования»</w:t>
            </w:r>
          </w:p>
          <w:p w14:paraId="2D316CFA" w14:textId="77777777" w:rsidR="00A60B8E" w:rsidRPr="0070358C" w:rsidRDefault="00A60B8E" w:rsidP="00A60B8E">
            <w:pPr>
              <w:framePr w:hSpace="180" w:wrap="around" w:vAnchor="text" w:hAnchor="margin" w:y="119"/>
              <w:widowControl/>
              <w:tabs>
                <w:tab w:val="left" w:pos="6720"/>
              </w:tabs>
              <w:suppressAutoHyphens/>
              <w:suppressOverlap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 5апреля 2021г.</w:t>
            </w:r>
          </w:p>
          <w:p w14:paraId="5C2E7A27" w14:textId="295959FB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ООО ЦПО «Развитие», «Основы оказания первой помощи работникам сферы образования» сентябрь 20</w:t>
            </w:r>
            <w:r w:rsidR="00572D7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</w:t>
            </w:r>
          </w:p>
          <w:p w14:paraId="1EFA316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030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AEAA" w14:textId="05F5B477" w:rsidR="00A60B8E" w:rsidRPr="0070358C" w:rsidRDefault="00572D7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15/15</w:t>
            </w:r>
          </w:p>
        </w:tc>
      </w:tr>
      <w:tr w:rsidR="00A60B8E" w:rsidRPr="0070358C" w14:paraId="7DD37970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29C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216A" w14:textId="7AAB7E9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Краснова Елена Григорьевна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B7D9" w14:textId="2023D08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DF98" w14:textId="1903A01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4C0D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Таганрогский институт имени А.П.Чехова (филиал) «Ростовского государственного экономического университета (РИНХ)»,</w:t>
            </w:r>
          </w:p>
          <w:p w14:paraId="076F6352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педагогическое образование (с двумя профилями подготовки),</w:t>
            </w:r>
          </w:p>
          <w:p w14:paraId="5741F709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бакалавр, направленность образовательной программы: Русский язык и Литература.</w:t>
            </w:r>
          </w:p>
          <w:p w14:paraId="05B582F1" w14:textId="18AF019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1E4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9BF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D839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Развития Педагогики», г.Санкт-Петербург,  2020, 108 ч.,</w:t>
            </w:r>
          </w:p>
          <w:p w14:paraId="0F5FB86F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контексте ФГОС»;</w:t>
            </w:r>
          </w:p>
          <w:p w14:paraId="663336DD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Развития Педагогики», г.Санкт-Петербург,  2020, 36 ч.,</w:t>
            </w:r>
          </w:p>
          <w:p w14:paraId="55CCB37F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 в соответствии с ФЗ «Об образовании в Российской Федерации»;</w:t>
            </w:r>
          </w:p>
          <w:p w14:paraId="157FAE46" w14:textId="290EE89A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университет», г.Петрозаводск, 2021, 36 ч., «Адаптация рабочей программы педагога для обучающихся с ограниченными возможностями здоровья (ОВЗ) в свете требований ФГОС».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ED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63E" w14:textId="596449AB" w:rsidR="00A60B8E" w:rsidRPr="0070358C" w:rsidRDefault="00572D7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</w:t>
            </w:r>
            <w:r w:rsidR="00A60B8E"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</w:t>
            </w:r>
          </w:p>
        </w:tc>
      </w:tr>
      <w:tr w:rsidR="00A60B8E" w:rsidRPr="0070358C" w14:paraId="688BD80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2B9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2414" w14:textId="4FD4294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Красноруцкая Ирина Михайловна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FB44" w14:textId="5780B1B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3E09" w14:textId="2FEF090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BF0A" w14:textId="77777777" w:rsidR="00A60B8E" w:rsidRPr="0070358C" w:rsidRDefault="00A60B8E" w:rsidP="00A60B8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Константиновский педагогический колледж, учитель иностранного языка по специальности иностранный язык.</w:t>
            </w:r>
          </w:p>
          <w:p w14:paraId="42629B47" w14:textId="77777777" w:rsidR="00A60B8E" w:rsidRPr="0070358C" w:rsidRDefault="00A60B8E" w:rsidP="00A60B8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2003 г</w:t>
            </w:r>
          </w:p>
          <w:p w14:paraId="5BEBD8EC" w14:textId="77777777" w:rsidR="00A60B8E" w:rsidRPr="0070358C" w:rsidRDefault="00A60B8E" w:rsidP="00A60B8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Братский государственный.  университет, педагог-психолог по специальности «Педагогика и психология»</w:t>
            </w:r>
          </w:p>
          <w:p w14:paraId="1A94D369" w14:textId="01EDADB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2007 г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2B9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970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8B1C36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BB87F39" w14:textId="36A23AE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22.05.2020  № 387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A79D" w14:textId="77777777" w:rsidR="00A60B8E" w:rsidRPr="00572D7E" w:rsidRDefault="00A60B8E" w:rsidP="00A60B8E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ООО «Центр подготовки государственных и муниципальных служащих»</w:t>
            </w:r>
          </w:p>
          <w:p w14:paraId="2219DBC6" w14:textId="586278F7" w:rsidR="00A60B8E" w:rsidRPr="00572D7E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«Элементы теории и методики преподавания предмета «Английский язык» в общеобразовательной школе в условиях реализации ФГОС» 20</w:t>
            </w:r>
            <w:r w:rsidR="00572D7E"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(144 ч).</w:t>
            </w:r>
          </w:p>
          <w:p w14:paraId="5510F513" w14:textId="77777777" w:rsidR="00A60B8E" w:rsidRPr="00572D7E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2..НОДПО «Платформа».</w:t>
            </w:r>
          </w:p>
          <w:p w14:paraId="0696B1F2" w14:textId="77777777" w:rsidR="00A60B8E" w:rsidRPr="00572D7E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«Организация первой помощи пострадавшим в образовательной организации пострадавшим»2021, 16 ч</w:t>
            </w:r>
          </w:p>
          <w:p w14:paraId="5E3554CC" w14:textId="77777777" w:rsidR="00A60B8E" w:rsidRPr="00572D7E" w:rsidRDefault="00A60B8E" w:rsidP="00A60B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572D7E">
              <w:rPr>
                <w:rFonts w:ascii="Times New Roman" w:hAnsi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F0305AE" w14:textId="77777777" w:rsidR="00A60B8E" w:rsidRPr="00572D7E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FDA971" w14:textId="77777777" w:rsidR="00A60B8E" w:rsidRPr="00572D7E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«Внеурочная деятельность в соответствии с требованиями ФГОС общего образования:проектирование и реализация.» 2021-72 ч</w:t>
            </w:r>
          </w:p>
          <w:p w14:paraId="2B5A4DF6" w14:textId="77777777" w:rsidR="00A60B8E" w:rsidRPr="00572D7E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572D7E">
              <w:rPr>
                <w:rFonts w:ascii="Times New Roman" w:hAnsi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426D9E39" w14:textId="77777777" w:rsidR="00A60B8E" w:rsidRPr="00572D7E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2021- 72 ч</w:t>
            </w:r>
          </w:p>
          <w:p w14:paraId="025BD1F8" w14:textId="77777777" w:rsidR="00A60B8E" w:rsidRPr="00572D7E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>5. ООО «НПО ПРОФЭКСПОРТСОФТ»</w:t>
            </w:r>
          </w:p>
          <w:p w14:paraId="1792C1BB" w14:textId="77777777" w:rsidR="00A60B8E" w:rsidRPr="00572D7E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572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2020 -72 ч</w:t>
            </w:r>
          </w:p>
          <w:p w14:paraId="4FF5841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9D7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ED3" w14:textId="04850004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</w:t>
            </w:r>
            <w:r w:rsidR="00572D7E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7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/1</w:t>
            </w:r>
            <w:r w:rsidR="00572D7E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7</w:t>
            </w:r>
          </w:p>
        </w:tc>
      </w:tr>
      <w:tr w:rsidR="00A60B8E" w:rsidRPr="0070358C" w14:paraId="166E726D" w14:textId="4700D160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681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05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Кривошапкина Елена Геннадьевна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84B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408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52C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Новоийский филиал Ташкентского Госпединститута им. Низами, учитель начальных классов, педагогика и методика начального обучения, 1991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14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6310" w14:textId="1B448CC3" w:rsidR="00572D7E" w:rsidRPr="0070358C" w:rsidRDefault="00572D7E" w:rsidP="00572D7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DA4B7DD" w14:textId="6C0D9B66" w:rsidR="00A60B8E" w:rsidRPr="0070358C" w:rsidRDefault="00572D7E" w:rsidP="00572D7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24.12.2021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1157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778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897B5B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560640BB" w14:textId="610F93C2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48EE1E9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217C2A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07.04.2021, 72 ч</w:t>
            </w:r>
          </w:p>
          <w:p w14:paraId="0F13874D" w14:textId="009A3F76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««Организация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7B3A534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79B02B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22.10.2020, 72ч</w:t>
            </w:r>
          </w:p>
          <w:p w14:paraId="0AEBE2F4" w14:textId="2DA4757C" w:rsidR="00A60B8E" w:rsidRPr="00572D7E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««Методика преподавания курса «Основы религиозных культур и светской этики» 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69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A80" w14:textId="03ED529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34/31</w:t>
            </w:r>
          </w:p>
        </w:tc>
      </w:tr>
      <w:tr w:rsidR="00A60B8E" w:rsidRPr="0070358C" w14:paraId="7085723C" w14:textId="4A6A062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7386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B0C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Курникова Елена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692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344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D25E" w14:textId="4772404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бакалавр, </w:t>
            </w:r>
            <w:bookmarkStart w:id="3" w:name="__DdeLink__1338_2433046725"/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направленность образовательной программы:</w:t>
            </w:r>
            <w:bookmarkEnd w:id="3"/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Физическая культура, 2019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4C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CFF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BB95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«Высшая школа делового администрирования»</w:t>
            </w:r>
          </w:p>
          <w:p w14:paraId="7A83FEEB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-«Современные технологии инклюзивного образования обучающихся с ОВЗ в условиях реализации ФГОС» 22 октября 2020г 72ч </w:t>
            </w:r>
          </w:p>
          <w:p w14:paraId="34D77BA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ФГОС»13.мая 2020г. 72ч. </w:t>
            </w:r>
          </w:p>
          <w:p w14:paraId="49AE8583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ООО ЦПО -«Развитие», «Основы оказания первой помощи работникам сферы образования» 01 июля 2019г 18часов </w:t>
            </w:r>
          </w:p>
          <w:p w14:paraId="4744CB0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СО АНО «Первый консалтинговый институт социально-экономического развития» </w:t>
            </w:r>
          </w:p>
          <w:p w14:paraId="352CCC1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«Развитие профессиональных компетенции учителя физической культуры в условиях реализации ФГОС» 16.12.2019 72ч. </w:t>
            </w:r>
          </w:p>
          <w:p w14:paraId="623B35E5" w14:textId="2308A57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АНО ЦНОКО и ОА «Легион»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2 апреля 2021г. 10ч </w:t>
            </w:r>
          </w:p>
          <w:p w14:paraId="41AEF8A4" w14:textId="148F7A7F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 «Высшая школа делового администрирования» «Организация внеурочной деятельности в условиях реализации ФГОС. Особенности кружковой работы в образовательной организации» 13 апреля 2021г.</w:t>
            </w: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18F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010" w14:textId="58377140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9/9</w:t>
            </w:r>
          </w:p>
        </w:tc>
      </w:tr>
      <w:tr w:rsidR="00A60B8E" w:rsidRPr="0070358C" w14:paraId="617553E7" w14:textId="77777777" w:rsidTr="009B3FA1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753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E851" w14:textId="0B98EE1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Курочкина Вера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58C0" w14:textId="04F1EAD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71C0" w14:textId="4FCB7D8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265E" w14:textId="77777777" w:rsidR="00A60B8E" w:rsidRPr="0070358C" w:rsidRDefault="00A60B8E" w:rsidP="00A60B8E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Государственные Университет им. Н.Г. Чернышевского» г. Саратов</w:t>
            </w:r>
          </w:p>
          <w:p w14:paraId="28CBAED7" w14:textId="771BAFD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44.03.01. Педагогическое образование (Технология) 2019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41A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50D3" w14:textId="5ECB83AD" w:rsidR="00E0369E" w:rsidRPr="0070358C" w:rsidRDefault="00E0369E" w:rsidP="00E0369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3866B73" w14:textId="6FEE795C" w:rsidR="00A60B8E" w:rsidRPr="0070358C" w:rsidRDefault="00E0369E" w:rsidP="00E0369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295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5443" w14:textId="1451C431" w:rsidR="00A60B8E" w:rsidRPr="0070358C" w:rsidRDefault="00A60B8E" w:rsidP="00A60B8E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>2020г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    72 часа</w:t>
            </w:r>
          </w:p>
          <w:p w14:paraId="5A58432A" w14:textId="5F719191" w:rsidR="00A60B8E" w:rsidRPr="0070358C" w:rsidRDefault="00A60B8E" w:rsidP="00A60B8E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>2020            ООО « Центр инновационного образования воспитания» «Профилактика коронавируса, гриппа и других острых респираторных вирусных инфекций в общеобразовательных организациях»             16 часов</w:t>
            </w:r>
          </w:p>
          <w:p w14:paraId="07157E46" w14:textId="081FF309" w:rsidR="00A60B8E" w:rsidRPr="0070358C" w:rsidRDefault="00A60B8E" w:rsidP="00A60B8E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 xml:space="preserve">2020           ООО « Центр инновационного образования воспитания» « Организация деятельности работников по классному руководству»               17 часов </w:t>
            </w:r>
          </w:p>
          <w:p w14:paraId="35594F72" w14:textId="77777777" w:rsidR="00A60B8E" w:rsidRDefault="00A60B8E" w:rsidP="00A60B8E">
            <w:pPr>
              <w:pStyle w:val="ac"/>
              <w:spacing w:beforeAutospacing="0" w:after="0" w:line="240" w:lineRule="auto"/>
              <w:rPr>
                <w:bCs/>
                <w:spacing w:val="-2"/>
                <w:sz w:val="20"/>
                <w:szCs w:val="20"/>
              </w:rPr>
            </w:pPr>
            <w:r w:rsidRPr="0070358C">
              <w:rPr>
                <w:bCs/>
                <w:spacing w:val="-2"/>
                <w:sz w:val="20"/>
                <w:szCs w:val="20"/>
              </w:rPr>
              <w:t>2020            ООО «Высшая школа делового администрирования» « 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              108 ч</w:t>
            </w:r>
          </w:p>
          <w:p w14:paraId="36D4F511" w14:textId="31CA8625" w:rsidR="00A60B8E" w:rsidRPr="005304C0" w:rsidRDefault="00A60B8E" w:rsidP="00A60B8E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4C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6.10.2022 </w:t>
            </w:r>
            <w:r w:rsidRPr="005304C0">
              <w:rPr>
                <w:rFonts w:ascii="Times New Roman" w:hAnsi="Times New Roman" w:cs="Times New Roman"/>
                <w:sz w:val="18"/>
                <w:szCs w:val="18"/>
              </w:rPr>
              <w:t>АНО ЦНОКО и ОА </w:t>
            </w:r>
            <w:r w:rsidRPr="005304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«Легион», «Оказание первой доврачебной помощи пострадавшим».16ч.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24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E46" w14:textId="4D03D01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2/2</w:t>
            </w:r>
          </w:p>
        </w:tc>
      </w:tr>
      <w:tr w:rsidR="00A60B8E" w:rsidRPr="0070358C" w14:paraId="3FB3E210" w14:textId="1281319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4CA6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C4E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Кутасова </w:t>
            </w:r>
          </w:p>
          <w:p w14:paraId="1D956907" w14:textId="228BB66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Елена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FA87" w14:textId="16D9386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BD5F" w14:textId="57AC4C0B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C56C" w14:textId="564C9FC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Ростовской области «Донской  педагогический колледж», учитель начальных классов и начальных классов компенсирующего и коррекционно-развивающего образования»,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86E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13F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725478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22AFBDAF" w14:textId="0C3684A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 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E2D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2019, 16 ч. «Оказание первой доврачебной помощи пострадавшим»</w:t>
            </w:r>
          </w:p>
          <w:p w14:paraId="4B0CA8C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12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0C2" w14:textId="3FDDA5D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3/2</w:t>
            </w:r>
          </w:p>
        </w:tc>
      </w:tr>
      <w:tr w:rsidR="00A60B8E" w:rsidRPr="0070358C" w14:paraId="48FFE54F" w14:textId="40B58EC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B0A8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0AE1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Левченко Алена Игоревна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182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75C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EC1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«Карачаево-Черкесский государственный университет им. У.Д. Алиева», специалист по адаптивной физической культуре по специальности физическая культура для лиц с отклонениями в состоянии здоровья, 2010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334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0D7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11ABD56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04.02.2019 № 21-к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181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E113FAF" w14:textId="4303FC2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 2020г. 72ч.</w:t>
            </w:r>
          </w:p>
          <w:p w14:paraId="76C51D26" w14:textId="06A6AB3D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2020г.72ч.</w:t>
            </w:r>
          </w:p>
          <w:p w14:paraId="02FC2F5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FB021A7" w14:textId="2FB9D17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условии ФГОС . Особености кружковой работы в образовательной организаци»" 2021г. 72ч</w:t>
            </w:r>
          </w:p>
          <w:p w14:paraId="4307B460" w14:textId="31B2B44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АНО ЦНОКО и ОА «Легион» «Оказание первой доврачебной помощи пострадавшим» 20</w:t>
            </w:r>
            <w:r w:rsidR="00E0369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г. 16ч.</w:t>
            </w:r>
          </w:p>
          <w:p w14:paraId="199F93E7" w14:textId="328D2A7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АНО ЦНОКО и ОА «Легион»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2021г. 10ч </w:t>
            </w:r>
          </w:p>
          <w:p w14:paraId="7511DAB2" w14:textId="0AEE535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-АНО ЦНОКО и ОА «Легион» « Реализация ФГОС и предметное содержание образовательного процесса на уроках физической культуры «20</w:t>
            </w:r>
            <w:r w:rsidR="00E0369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г. 36ч.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1A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C5F" w14:textId="038FA10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14/10</w:t>
            </w:r>
          </w:p>
        </w:tc>
      </w:tr>
      <w:tr w:rsidR="00A60B8E" w:rsidRPr="0070358C" w14:paraId="6D856CA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052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386F" w14:textId="3697F3C8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Леонова Дарья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BF1A" w14:textId="7E70093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094B" w14:textId="2B1F2AE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753" w14:textId="65BC926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Волгоградский  государственный педагогический университет ,2010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6AC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33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2B43" w14:textId="77777777" w:rsidR="00A60B8E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20</w:t>
            </w:r>
            <w:r w:rsidR="00E0369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«Развитие текстовой деятельности обучающихся на уроках русского языка  и литературы в контексте ФГОС»</w:t>
            </w:r>
          </w:p>
          <w:p w14:paraId="6BD7B892" w14:textId="5D29679B" w:rsidR="00E0369E" w:rsidRPr="0070358C" w:rsidRDefault="00E0369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оказания первой помощи работниками сферы образования», 2021, 16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9DA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80DC" w14:textId="0F3E95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11/10</w:t>
            </w:r>
          </w:p>
        </w:tc>
      </w:tr>
      <w:tr w:rsidR="00A60B8E" w:rsidRPr="0070358C" w14:paraId="1D6E209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2A5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D7B" w14:textId="54984558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Лепкалова Ольга Александровна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83D8" w14:textId="70A92EF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DF57" w14:textId="6B8FED0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FFC5" w14:textId="257B861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ГБПОУ Ростовской области «Шахтинский педагогический колледж» г. Шахты 2021г.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097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554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850A" w14:textId="0020869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«Развитие профессиональных компетенций учителя физической культуры в условиях реализации ФГОС», 2021, 108 ч.</w:t>
            </w:r>
          </w:p>
          <w:p w14:paraId="37131A41" w14:textId="557EF6F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оказания первой помощи работниками сферы образования», 2021, 16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AB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24B" w14:textId="65AED071" w:rsidR="00A60B8E" w:rsidRPr="0070358C" w:rsidRDefault="00E0369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</w:t>
            </w:r>
            <w:r w:rsidR="00A60B8E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/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</w:t>
            </w:r>
          </w:p>
        </w:tc>
      </w:tr>
      <w:tr w:rsidR="00A60B8E" w:rsidRPr="0070358C" w14:paraId="2C9DA183" w14:textId="32FFBE32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F147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1A6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Лисова Анастасия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614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3DE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1DB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бакалавр, направленность образовательной программы: Биология,  2017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FC1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CF2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2741D9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24.05.2019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2D27" w14:textId="0D4E94C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0584355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3BFF345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7BD47FF" w14:textId="15CA742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37FD2C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145EF680" w14:textId="12D6F92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A233D3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54EFD04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30.07.2021,72 ч</w:t>
            </w:r>
          </w:p>
          <w:p w14:paraId="5BDF33FB" w14:textId="5C20FFB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1CD9FF2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21E1BE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30.07.2021,, 72 ч</w:t>
            </w:r>
          </w:p>
          <w:p w14:paraId="0313E0A4" w14:textId="79000D2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51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B29" w14:textId="3A1F3D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14/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</w:t>
            </w:r>
          </w:p>
        </w:tc>
      </w:tr>
      <w:tr w:rsidR="00A60B8E" w:rsidRPr="0070358C" w14:paraId="22353EE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71A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45B3" w14:textId="217EC89A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Лукьянцева Татьяна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ADB0" w14:textId="17E281D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DB41" w14:textId="679C741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2DCC" w14:textId="781E85C5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«Каменский педагогический колледж» г.Каменск-Шахтинский Ростовской области , 2021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CC2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638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DA97" w14:textId="06687F05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«АКАДЕМИЯ ГОСАТЕСТАЦИИ» 2021, 36 часов</w:t>
            </w:r>
          </w:p>
          <w:p w14:paraId="57164C2B" w14:textId="71DD89A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FFE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161" w14:textId="38D84540" w:rsidR="00A60B8E" w:rsidRPr="0070358C" w:rsidRDefault="00E0369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</w:t>
            </w:r>
            <w:r w:rsidR="00A60B8E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/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</w:t>
            </w:r>
          </w:p>
        </w:tc>
      </w:tr>
      <w:tr w:rsidR="00A60B8E" w:rsidRPr="0070358C" w14:paraId="36AB948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D021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D108" w14:textId="77777777" w:rsidR="00A60B8E" w:rsidRPr="00E0369E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0369E">
              <w:rPr>
                <w:rFonts w:ascii="Times New Roman" w:hAnsi="Times New Roman" w:cs="Times New Roman"/>
                <w:sz w:val="18"/>
                <w:szCs w:val="18"/>
              </w:rPr>
              <w:t xml:space="preserve">Магалдадзе </w:t>
            </w:r>
          </w:p>
          <w:p w14:paraId="7DD25E12" w14:textId="1692FE6E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0369E">
              <w:rPr>
                <w:rFonts w:ascii="Times New Roman" w:hAnsi="Times New Roman" w:cs="Times New Roman"/>
                <w:sz w:val="18"/>
                <w:szCs w:val="18"/>
              </w:rPr>
              <w:t>Диана Константиновна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E1D0" w14:textId="0D82A54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06D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СПО </w:t>
            </w:r>
          </w:p>
          <w:p w14:paraId="1F46560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85E38A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1B06C2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8312BC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169E39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64DD8D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384DC5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B06CC5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ED9859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9E79C5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566B52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136930D" w14:textId="0040DF2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CAEE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ГБПО РО «Зерноградский педагогический колледж» г. Зерноград.</w:t>
            </w:r>
          </w:p>
          <w:p w14:paraId="0CC1F36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по специальности « Преподавание в начальных классов», 1994 год</w:t>
            </w:r>
          </w:p>
          <w:p w14:paraId="07A4016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6825E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ФГБО УВО «Ростовский государственный экономический университет (РИНХ) ,</w:t>
            </w:r>
          </w:p>
          <w:p w14:paraId="7554219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г.Ростов-на-Дону,</w:t>
            </w:r>
          </w:p>
          <w:p w14:paraId="3799AF1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бакалавр, по направлению «Педагогическое образование»,2021 год</w:t>
            </w:r>
          </w:p>
          <w:p w14:paraId="25B40CD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CFD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5E9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333DFBB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E9E8AF8" w14:textId="6BEDFB1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24.05.2019 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BA0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РО РИПКиППРО, «Современные программы и педагогические технологии обучения младших школьников в условиях реализации ФГОС НОО», 108 ч, 2020</w:t>
            </w:r>
          </w:p>
          <w:p w14:paraId="3E708E88" w14:textId="7579770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18. 2021</w:t>
            </w:r>
          </w:p>
          <w:p w14:paraId="734600BA" w14:textId="440C423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E3B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9DA" w14:textId="0FEC4A6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6/6</w:t>
            </w:r>
          </w:p>
        </w:tc>
      </w:tr>
      <w:tr w:rsidR="00A60B8E" w:rsidRPr="0070358C" w14:paraId="541AEB3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AB1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F04C" w14:textId="49626AD6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Магомадова Ирина Фёдоровна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6128" w14:textId="5FA97F4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3BA9" w14:textId="0484204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360F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РГПИ,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литературы.</w:t>
            </w:r>
          </w:p>
          <w:p w14:paraId="2B228D40" w14:textId="6A41B75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1991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955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C9D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436C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2021г.ООО»Компьютер Инжиниринг Бизнес Школа».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Курсы повышения квалификации по теме: «Элементы теории и методики преподавания предмета «Русский языки литература»в общеобразовательной  школе в условиях реализации ФГОС»</w:t>
            </w:r>
          </w:p>
          <w:p w14:paraId="39BE8038" w14:textId="683B81D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2021г. ООО “Центр профессионального образования «Развитие» Курсы повышения квалификации по дополнительной профессиональной программе «Основы оказания первой помощи работниками сферы образования»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DE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344" w14:textId="7A4F911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31/17</w:t>
            </w:r>
          </w:p>
        </w:tc>
      </w:tr>
      <w:tr w:rsidR="00A60B8E" w:rsidRPr="0070358C" w14:paraId="28AEB22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ECA3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F98B" w14:textId="1F63D17C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0369E">
              <w:rPr>
                <w:rFonts w:ascii="Times New Roman" w:hAnsi="Times New Roman" w:cs="Times New Roman"/>
                <w:sz w:val="18"/>
                <w:szCs w:val="18"/>
              </w:rPr>
              <w:t>Магомедова Марият Эдеевна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F22F" w14:textId="63B6FAD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BCF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11D2520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CA1D1E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FD577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01148F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28482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E64CAB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BC1EAC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58D0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F4D244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D75790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EB1F00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B51B2C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8454B2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60C13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A4EC0C1" w14:textId="4BE0BDE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9F4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ГБОУ СПО г. Москвы «Педагогический колледж №8 «Измайлово», учитель начальных классов с дополнительной подготовкой в области изобразительного искусства, по специальности преподавание в начальных классах, 2012 год. </w:t>
            </w:r>
          </w:p>
          <w:p w14:paraId="31D821EA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CD8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ФГАО УВО «Северо- Кавказский Федеральный университет», бакалавр,</w:t>
            </w:r>
          </w:p>
          <w:p w14:paraId="666F4EE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 направлению «Психолого-педагогическое образование»</w:t>
            </w:r>
          </w:p>
          <w:p w14:paraId="2A457120" w14:textId="57329BA1" w:rsidR="00A60B8E" w:rsidRPr="0070358C" w:rsidRDefault="00A60B8E" w:rsidP="00A60B8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974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DFD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53A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E5B9B5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 72 ч</w:t>
            </w:r>
          </w:p>
          <w:p w14:paraId="3884864C" w14:textId="64324F0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«Методика  преподавания курса «Основы религиозных культур и светской этики»</w:t>
            </w:r>
          </w:p>
          <w:p w14:paraId="4F20F11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DCD02C0" w14:textId="25FB4359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.2020, 36 ч</w:t>
            </w:r>
          </w:p>
          <w:p w14:paraId="04E82C0F" w14:textId="790DEAF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59EEE55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3CE0DC53" w14:textId="3353638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2021, 72 ч</w:t>
            </w:r>
          </w:p>
          <w:p w14:paraId="19712BF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3D6C60F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F65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7FE7" w14:textId="257BAA0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8/8</w:t>
            </w:r>
          </w:p>
        </w:tc>
      </w:tr>
      <w:tr w:rsidR="00A60B8E" w:rsidRPr="0070358C" w14:paraId="020EC5D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40D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094A" w14:textId="10112DC5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Магзумова Сания Халимовна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2B63" w14:textId="03CF9F0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DB9" w14:textId="5B72A7D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6E6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Актюбинский государственный педагогический институт,учитель английского языка по специальности  </w:t>
            </w:r>
          </w:p>
          <w:p w14:paraId="2AB33B38" w14:textId="50FD2F5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Английский язык.1983г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94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DC7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</w:t>
            </w:r>
          </w:p>
          <w:p w14:paraId="0729180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738A80CF" w14:textId="4E8C7B7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20.01.2017  № 23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89A1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Всерегиональный научно-образовательный центр «Современные образовательные технологии»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82EE52A" w14:textId="6B57E9FA" w:rsidR="00A60B8E" w:rsidRPr="0070358C" w:rsidRDefault="00A60B8E" w:rsidP="00A60B8E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«Инновационные подходы к организации учебной деятельности и методикам преподавания предмета «Английский язык» в основной и средней школе с учетом требований ФГОС нового покаления» 20</w:t>
            </w:r>
            <w:r w:rsid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г, 144 ч</w:t>
            </w:r>
          </w:p>
          <w:p w14:paraId="1A1A69E1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АНО ЦНОКО и ОА «Легион»</w:t>
            </w:r>
          </w:p>
          <w:p w14:paraId="025CAC9E" w14:textId="26C35993" w:rsidR="00A60B8E" w:rsidRPr="0070358C" w:rsidRDefault="00A60B8E" w:rsidP="00A60B8E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пострадавшим»20</w:t>
            </w:r>
            <w:r w:rsid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16 ч.</w:t>
            </w:r>
          </w:p>
          <w:p w14:paraId="3856CEA3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«Высшая школа делового администрирования»</w:t>
            </w:r>
          </w:p>
          <w:p w14:paraId="7542279E" w14:textId="77777777" w:rsidR="00A60B8E" w:rsidRPr="0070358C" w:rsidRDefault="00A60B8E" w:rsidP="00A60B8E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«Современные технологии инклюзивного иобразования обучающихся с ОВЗ в условиях реализации ФГОС» 72 ч, 2020 г</w:t>
            </w:r>
          </w:p>
          <w:p w14:paraId="05F6D888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. ООО «НПО ПРОФЭКСПОРТСОФТ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69DD7DE5" w14:textId="77777777" w:rsidR="00A60B8E" w:rsidRPr="0070358C" w:rsidRDefault="00A60B8E" w:rsidP="00A60B8E">
            <w:pPr>
              <w:shd w:val="clear" w:color="auto" w:fill="FFFFFF"/>
              <w:rPr>
                <w:color w:val="FF4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ФГОС»2020 -72 ч</w:t>
            </w:r>
          </w:p>
          <w:p w14:paraId="7133A5A3" w14:textId="77777777" w:rsidR="00A60B8E" w:rsidRPr="0070358C" w:rsidRDefault="00A60B8E" w:rsidP="00A60B8E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ООО «Центр инновационного образования и воспитания»</w:t>
            </w:r>
          </w:p>
          <w:p w14:paraId="65664A2F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 - 16 ч, 2020 г</w:t>
            </w:r>
          </w:p>
          <w:p w14:paraId="2038E38A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ЧОУ ДПО «Институт повышения квалификации и профессиональной подготовки»</w:t>
            </w:r>
          </w:p>
          <w:p w14:paraId="417DDF47" w14:textId="77777777" w:rsidR="00A60B8E" w:rsidRPr="0070358C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«Внеурочная деятельность: содержание и технологии в рамках реализации ФГОС НОО, ФГОС ООО, ФГОС СОО» 108 ч, 2021 г</w:t>
            </w:r>
          </w:p>
          <w:p w14:paraId="237C7C3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1F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532" w14:textId="0B24149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31/29</w:t>
            </w:r>
          </w:p>
        </w:tc>
      </w:tr>
      <w:tr w:rsidR="00A60B8E" w:rsidRPr="0070358C" w14:paraId="39B473C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FE47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7ECF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Мантель </w:t>
            </w:r>
          </w:p>
          <w:p w14:paraId="509AAA88" w14:textId="19BF69D6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Виктория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FAD9" w14:textId="2134A8B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2FB3" w14:textId="1158BC0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03D0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литературы.</w:t>
            </w:r>
          </w:p>
          <w:p w14:paraId="57B2A9D6" w14:textId="67A2376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2016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F5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7AD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6F9F4E3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0987C54" w14:textId="7B776B3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25.06.2021 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C359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2021 г., </w:t>
            </w:r>
            <w:bookmarkStart w:id="4" w:name="_Hlk73977062"/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администрирования». Курсы повышения квалификации по теме </w:t>
            </w:r>
            <w:bookmarkEnd w:id="4"/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в объеме 72 ч.</w:t>
            </w:r>
          </w:p>
          <w:p w14:paraId="25A3D3C6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- 2021 г., ООО «Мультиурок». Курсы повышения квалификации по теме «Использование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Case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учителем русского языка и литературы» в объеме 36 ч.</w:t>
            </w:r>
          </w:p>
          <w:p w14:paraId="19000D60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- 2021 г., ООО «Мультиурок». Курсы повышения квалификации по теме «Активные и интерактивные методы и формы организации учебной деятельности на уроках русского языка» в объеме 72 ч.</w:t>
            </w:r>
          </w:p>
          <w:p w14:paraId="320DE96D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- 2020 г., Ростовский институт повышения квалификации и профессиональной переподготовки работников образования. Курсы повышения квалификации по теме «Стратегии и практики преподавания родного языка как ресурс профессионального развития учителя» по проблеме «Проектирование содержания обучения русскому родному языку в поликультурном образовательном пространстве в условиях реализации ФГОС» в объеме 36 ч.</w:t>
            </w:r>
          </w:p>
          <w:p w14:paraId="5AC0D45C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- 2020 г., ООО «Высшая школа делового администрирования». Курсы повышения квалификации по теме «Современные технологии инклюзивного образования обучающихся с ОВЗ в условиях реализации ФГОС» в объеме 72 ч.</w:t>
            </w:r>
          </w:p>
          <w:p w14:paraId="329FBE7D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- 2020 г., ООО «НПО ПРОФЭКСПОРТСОФТ».Курсы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74E64F6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CE5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3C76" w14:textId="5DDAA5E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15/11</w:t>
            </w:r>
          </w:p>
        </w:tc>
      </w:tr>
      <w:tr w:rsidR="00A60B8E" w:rsidRPr="0070358C" w14:paraId="2779032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6FA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DE3E" w14:textId="05824E7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Марченко Светлана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A725" w14:textId="435E385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203E" w14:textId="6527A21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B049" w14:textId="5C0227F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«Ростовский  государственный педагогический университет» по специальности « Педагогика и методика начального обучения»,1994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981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20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C311D6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3C68832" w14:textId="1342E93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22.06.2018  № 483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BE2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00153A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53059F6D" w14:textId="2F502A2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19C1F8B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16FF9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03B8C8D3" w14:textId="316EEF0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 (72 ч)</w:t>
            </w:r>
          </w:p>
          <w:p w14:paraId="62FCF72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DA19AD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BBDC22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19CE5E2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CFE23E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CB34D4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65A93F4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0263C32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29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6A12" w14:textId="7E80A6D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29/29</w:t>
            </w:r>
          </w:p>
        </w:tc>
      </w:tr>
      <w:tr w:rsidR="00A60B8E" w:rsidRPr="0070358C" w14:paraId="4EA95A98" w14:textId="1225E2F4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DF55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87F6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Махиня Дарья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B82A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0E4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BC24" w14:textId="098C6F8B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ВО «Московский педагогический государственный университет» учитель начальных классов, преподавание в начальных классах,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737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738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0583" w14:textId="44B3364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18.ч, , 2021</w:t>
            </w:r>
          </w:p>
          <w:p w14:paraId="570AA6A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98B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60D0" w14:textId="6B7D79E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3/3</w:t>
            </w:r>
          </w:p>
        </w:tc>
      </w:tr>
      <w:tr w:rsidR="00A60B8E" w:rsidRPr="0070358C" w14:paraId="0888984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F3A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B951" w14:textId="056BAEEF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Мезенцева Анастасия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47BB" w14:textId="4496938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B74A" w14:textId="5FA63A3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4A28" w14:textId="0715501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университет, "Педагог - психолог". 2012г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531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университет</w:t>
            </w:r>
          </w:p>
          <w:p w14:paraId="2F59C56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"Английский язык, теория  и методика обучения английскому языку", "учитель английского языка".</w:t>
            </w:r>
            <w:r w:rsidRPr="0070358C">
              <w:t xml:space="preserve">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1100 часов. 2017 год </w:t>
            </w:r>
          </w:p>
          <w:p w14:paraId="52E1A3D1" w14:textId="3D2EFD0F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«Педагог формального и неформального образования в области преподавания английского языка», учитель английского языка.2.256 часов 2021 год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3A0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5C2F5C4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556671D" w14:textId="1FF506A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08.06.2018  № 01-21/1145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2610" w14:textId="24E99B2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 2021</w:t>
            </w:r>
          </w:p>
          <w:p w14:paraId="4EBE8360" w14:textId="6F5EA32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Томский государственный университет, «Обучение иностранным языкам: современный педагог в сфере формального и неформального образования», 2021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A6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531" w14:textId="0B1D39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10/7</w:t>
            </w:r>
          </w:p>
        </w:tc>
      </w:tr>
      <w:tr w:rsidR="00A60B8E" w:rsidRPr="0070358C" w14:paraId="74FB7F7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D10E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DDE6" w14:textId="782796E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Мещерякова Мария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BC43" w14:textId="5C297489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обществознания, экономики и права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2BFB" w14:textId="3D6897D9" w:rsidR="00A60B8E" w:rsidRPr="0070358C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2DA1" w14:textId="709645E2" w:rsidR="00A60B8E" w:rsidRPr="0070358C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2010г, Московский институт экономики менеджмента и права, 2019г., Южный федеральный университет магистратура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2D1E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912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933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248D9A9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 Общество с ограниченной ответственностью «Центр профессионального образования «Развитие», «Современные педагогические технологии на уроках истории и обществознания в условиях введения и реализации ФГОС».</w:t>
            </w:r>
          </w:p>
          <w:p w14:paraId="5C5A0996" w14:textId="677059E3" w:rsidR="00A60B8E" w:rsidRPr="0070358C" w:rsidRDefault="00A60B8E" w:rsidP="00A60B8E">
            <w:pPr>
              <w:pStyle w:val="ab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4D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1416" w14:textId="4E347A4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7/2</w:t>
            </w:r>
          </w:p>
        </w:tc>
      </w:tr>
      <w:tr w:rsidR="00A60B8E" w:rsidRPr="0070358C" w14:paraId="15B3414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E362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304" w14:textId="18B148F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Мирошниченко Юлия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0994" w14:textId="6448428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469D" w14:textId="432D345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051C" w14:textId="77777777" w:rsidR="00A60B8E" w:rsidRPr="0070358C" w:rsidRDefault="00A60B8E" w:rsidP="00A60B8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 Южного Федерального университета.</w:t>
            </w:r>
          </w:p>
          <w:p w14:paraId="65F8B253" w14:textId="3E56E7A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Лингвист,  преподаватель иностранных языков (французский, английский языки) по специальности «Теория и методика преподавания иностранных языков и культур» 2012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0A5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C26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BB66" w14:textId="77777777" w:rsidR="00A60B8E" w:rsidRPr="00E0369E" w:rsidRDefault="00A60B8E" w:rsidP="00A60B8E">
            <w:r w:rsidRPr="00703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r w:rsidRPr="00E0369E">
              <w:rPr>
                <w:rFonts w:ascii="Times New Roman" w:hAnsi="Times New Roman"/>
                <w:color w:val="000000"/>
                <w:sz w:val="18"/>
                <w:szCs w:val="18"/>
              </w:rPr>
              <w:t>ООО «Центр профессионального образования «Развитие»»</w:t>
            </w:r>
          </w:p>
          <w:p w14:paraId="087F07B5" w14:textId="5857F02A" w:rsidR="00A60B8E" w:rsidRPr="00E0369E" w:rsidRDefault="00A60B8E" w:rsidP="00A60B8E">
            <w:r w:rsidRPr="00E0369E">
              <w:rPr>
                <w:rFonts w:ascii="Times New Roman" w:hAnsi="Times New Roman"/>
                <w:color w:val="000000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языка в условиях введения и реализации ФГОС»- 108 ч, 20</w:t>
            </w:r>
            <w:r w:rsidR="00E0369E" w:rsidRPr="00E0369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E036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14:paraId="0C576174" w14:textId="77777777" w:rsidR="00A60B8E" w:rsidRPr="00E0369E" w:rsidRDefault="00A60B8E" w:rsidP="00A60B8E">
            <w:r w:rsidRPr="00E0369E">
              <w:rPr>
                <w:rFonts w:ascii="Times New Roman" w:hAnsi="Times New Roman"/>
                <w:color w:val="000000"/>
                <w:sz w:val="18"/>
                <w:szCs w:val="18"/>
              </w:rPr>
              <w:t>2. АНО ЦНОКО и ОА «Легион»</w:t>
            </w:r>
          </w:p>
          <w:p w14:paraId="0F42698C" w14:textId="0581BBB6" w:rsidR="00A60B8E" w:rsidRPr="00E0369E" w:rsidRDefault="00A60B8E" w:rsidP="00A60B8E"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пострадавшим»-16 ч, 20</w:t>
            </w:r>
            <w:r w:rsid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14:paraId="01D7E180" w14:textId="77777777" w:rsidR="00A60B8E" w:rsidRPr="00E0369E" w:rsidRDefault="00A60B8E" w:rsidP="00A60B8E"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ООО «Высшая школа делового администрирования»</w:t>
            </w:r>
          </w:p>
          <w:p w14:paraId="51F2A378" w14:textId="77777777" w:rsidR="00A60B8E" w:rsidRPr="00E0369E" w:rsidRDefault="00A60B8E" w:rsidP="00A60B8E"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организации»- 72 ч, 2021 г.</w:t>
            </w:r>
          </w:p>
          <w:p w14:paraId="647626BC" w14:textId="77777777" w:rsidR="00A60B8E" w:rsidRPr="00E0369E" w:rsidRDefault="00A60B8E" w:rsidP="00A60B8E"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ООО «Высшая школа делового администрирования»</w:t>
            </w:r>
          </w:p>
          <w:p w14:paraId="23B8D99C" w14:textId="77777777" w:rsidR="00A60B8E" w:rsidRPr="00E0369E" w:rsidRDefault="00A60B8E" w:rsidP="00A60B8E"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«Соременные технологии инклюзивного образования обучающихся с ОВЗ в условиях реализации ФГОС»- 72 ч, 2020 г.</w:t>
            </w:r>
          </w:p>
          <w:p w14:paraId="0580EAF3" w14:textId="77777777" w:rsidR="00A60B8E" w:rsidRPr="00E0369E" w:rsidRDefault="00A60B8E" w:rsidP="00A60B8E">
            <w:pPr>
              <w:shd w:val="clear" w:color="auto" w:fill="FFFFFF"/>
            </w:pPr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ООО «НПО ПРОФЭКСПОРТСОФТ»</w:t>
            </w:r>
          </w:p>
          <w:p w14:paraId="3DC22560" w14:textId="77777777" w:rsidR="00A60B8E" w:rsidRPr="0070358C" w:rsidRDefault="00A60B8E" w:rsidP="00A60B8E">
            <w:pPr>
              <w:shd w:val="clear" w:color="auto" w:fill="FFFFFF"/>
            </w:pPr>
            <w:r w:rsidRPr="00E036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процесса в школе в условиях сложной санитарно-эпидемиологической обстановки с учетом требований ФГОС» -72 ч</w:t>
            </w:r>
            <w:r w:rsidRPr="0070358C">
              <w:rPr>
                <w:rFonts w:ascii="Times New Roman" w:hAnsi="Times New Roman" w:cs="Times New Roman"/>
                <w:color w:val="FF4000"/>
                <w:sz w:val="18"/>
                <w:szCs w:val="18"/>
              </w:rPr>
              <w:t xml:space="preserve">, </w:t>
            </w: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  <w:p w14:paraId="4FB4E8B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CBF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6707" w14:textId="2CD3A92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9/9</w:t>
            </w:r>
          </w:p>
        </w:tc>
      </w:tr>
      <w:tr w:rsidR="00A60B8E" w:rsidRPr="0070358C" w14:paraId="3428E044" w14:textId="220EF1EB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5CF3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A70D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Мищенко Владимир Васильевич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703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EDA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33A6" w14:textId="11094F4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ВПО РГСУ, инженер, теплогазоснабжение и вентиляция, 2015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5D9E" w14:textId="198291B9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физическая культура и спорт, 2018, 1008 ч.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490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37F4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-ООО«Высшая школа делового администрирования»</w:t>
            </w:r>
          </w:p>
          <w:p w14:paraId="18F86C00" w14:textId="77777777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22 октября 2020г-72ч.</w:t>
            </w:r>
          </w:p>
          <w:p w14:paraId="0D54061C" w14:textId="77777777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–Дополнительная профессиональная программа «Развитие профессиональных компетенций учителя физической культуры в условиях реализации ФГОС».12 сентября 20191-108ч </w:t>
            </w:r>
          </w:p>
          <w:p w14:paraId="6B7B05EF" w14:textId="77777777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-ЧОУ ДПО «Институт переподготовки и повышения квалификации», Оказание первой доврачебной помощи. 22.марта 2021 18ч.</w:t>
            </w:r>
          </w:p>
          <w:p w14:paraId="699F90A4" w14:textId="77777777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-ООО«Высшая школа делового администрирования»,</w:t>
            </w:r>
          </w:p>
          <w:p w14:paraId="297CD64C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535D89C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13апреля 2021г. 72 </w:t>
            </w:r>
          </w:p>
          <w:p w14:paraId="49E0123F" w14:textId="5C79DA8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01F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7C7E" w14:textId="3191F036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3/</w:t>
            </w:r>
          </w:p>
        </w:tc>
      </w:tr>
      <w:tr w:rsidR="00A60B8E" w:rsidRPr="0070358C" w14:paraId="7AF8B99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E72D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5A94" w14:textId="5823A92B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Михно Елена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A033" w14:textId="6B1DB19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CCD2" w14:textId="6D328E9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7DB7" w14:textId="47956BF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ЮФУ, учитель двух иностранных языков (английский и немецкий) по специальности : «Теория и методика преподавания иностранных языков и культур».2007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9EC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6B0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70E4" w14:textId="77777777" w:rsidR="00A60B8E" w:rsidRPr="0070358C" w:rsidRDefault="00A60B8E" w:rsidP="00A60B8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«Центр профессионального образования «Развитие»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3106C15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 языка в условиях введения и реализации ФГОС».108 ч, 2020.</w:t>
            </w:r>
          </w:p>
          <w:p w14:paraId="6B339FEF" w14:textId="77777777" w:rsidR="00A60B8E" w:rsidRPr="0070358C" w:rsidRDefault="00A60B8E" w:rsidP="00A60B8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«Центр профессионального образования «Развитие».</w:t>
            </w:r>
          </w:p>
          <w:p w14:paraId="368B8DA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«Основы оказания первой помощи работникам образования».</w:t>
            </w:r>
          </w:p>
          <w:p w14:paraId="22C64D5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18 ч, 2021г</w:t>
            </w:r>
          </w:p>
          <w:p w14:paraId="2C928868" w14:textId="77777777" w:rsidR="00A60B8E" w:rsidRPr="0070358C" w:rsidRDefault="00A60B8E" w:rsidP="00A60B8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администрирования».</w:t>
            </w:r>
          </w:p>
          <w:p w14:paraId="0C87CA4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</w:t>
            </w:r>
          </w:p>
          <w:p w14:paraId="5068177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72 ч, 2021 г</w:t>
            </w:r>
          </w:p>
          <w:p w14:paraId="44589B2D" w14:textId="77777777" w:rsidR="00A60B8E" w:rsidRPr="0070358C" w:rsidRDefault="00A60B8E" w:rsidP="00A60B8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администрирования».</w:t>
            </w:r>
          </w:p>
          <w:p w14:paraId="1645E59E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 ФГОС».</w:t>
            </w:r>
          </w:p>
          <w:p w14:paraId="128690D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>72 ч, 2021 г</w:t>
            </w:r>
          </w:p>
          <w:p w14:paraId="4F6ED1DB" w14:textId="77777777" w:rsidR="00A60B8E" w:rsidRPr="0070358C" w:rsidRDefault="00A60B8E" w:rsidP="00A60B8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>ООО «Высшая школа делового администрирования».</w:t>
            </w:r>
          </w:p>
          <w:p w14:paraId="6975AB4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«Внеурочная деятельность в соответствии с требованиями ФГОС общего образования: проектирование и реализация».  </w:t>
            </w:r>
          </w:p>
          <w:p w14:paraId="6238B22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z w:val="18"/>
                <w:szCs w:val="18"/>
              </w:rPr>
              <w:t>72 ч, 2021г</w:t>
            </w:r>
          </w:p>
          <w:p w14:paraId="63C0546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7B6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8218" w14:textId="7D3326F6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15/12</w:t>
            </w:r>
          </w:p>
        </w:tc>
      </w:tr>
      <w:tr w:rsidR="00A60B8E" w:rsidRPr="0070358C" w14:paraId="0D87EE5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2475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966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Мовчан </w:t>
            </w:r>
          </w:p>
          <w:p w14:paraId="6252BCF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Ирина Викторовна</w:t>
            </w:r>
          </w:p>
          <w:p w14:paraId="1D277346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04F2" w14:textId="7CBB74C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7A74" w14:textId="6A6BAA4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7301" w14:textId="3F703F4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Инженер по специальности «Технология хлеба, кондитерских и макаронных изделий»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D669" w14:textId="0539900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14.12.2020         ООО «ЦПО Развитие», «Педагогическое образование: учитель технологии», 600 ак. </w:t>
            </w:r>
            <w:r w:rsidR="00E0369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6D50" w14:textId="7CD4EF0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78C0" w14:textId="46ABAC7C" w:rsidR="00A60B8E" w:rsidRPr="00292856" w:rsidRDefault="00A60B8E" w:rsidP="00A60B8E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1. 23.04.2020              ООО « Центр профессионального образования « Развитие» «Формирование универсальных учебных действий в урочной и внеурочной деятельности в условиях реализации ФГОС                              </w:t>
            </w:r>
          </w:p>
          <w:p w14:paraId="68AE3B1C" w14:textId="77777777" w:rsidR="00A60B8E" w:rsidRPr="00292856" w:rsidRDefault="00A60B8E" w:rsidP="00A60B8E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108 часов</w:t>
            </w:r>
          </w:p>
          <w:p w14:paraId="5C4B8977" w14:textId="77777777" w:rsidR="00A60B8E" w:rsidRPr="00292856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2.30.07.2021               ООО « Высшая школа делового администрирования» «Современные технологии инклюзивного образования обучающихся с ОВЗ в условиях реализации ФГОС»               72 часа</w:t>
            </w:r>
          </w:p>
          <w:p w14:paraId="58E57F88" w14:textId="03C13081" w:rsidR="00A60B8E" w:rsidRPr="00292856" w:rsidRDefault="00A60B8E" w:rsidP="00A60B8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3</w:t>
            </w: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.25.08.2021 ООО « Центр профессионального образования « Развитие»</w:t>
            </w:r>
          </w:p>
          <w:p w14:paraId="7A3A5094" w14:textId="5D997703" w:rsidR="00A60B8E" w:rsidRPr="00292856" w:rsidRDefault="00A60B8E" w:rsidP="00A60B8E">
            <w:pPr>
              <w:rPr>
                <w:color w:val="000000" w:themeColor="text1"/>
              </w:rPr>
            </w:pPr>
            <w:bookmarkStart w:id="5" w:name="__DdeLink__2803_2916446585"/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«Основы оказания первой помощи работникам сферы образования»  18часов.</w:t>
            </w:r>
            <w:bookmarkEnd w:id="5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8A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0DF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</w:tr>
      <w:tr w:rsidR="00A60B8E" w:rsidRPr="0070358C" w14:paraId="01BCD18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6FC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5A20" w14:textId="78477463" w:rsidR="00A60B8E" w:rsidRPr="009F3C16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F3C16">
              <w:rPr>
                <w:rFonts w:ascii="Times New Roman" w:hAnsi="Times New Roman" w:cs="Times New Roman"/>
                <w:sz w:val="18"/>
                <w:szCs w:val="18"/>
              </w:rPr>
              <w:t>Мондык Инна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5645" w14:textId="6848E975" w:rsidR="00A60B8E" w:rsidRPr="009F3C1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9F3C1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43F9" w14:textId="50311222" w:rsidR="00A60B8E" w:rsidRPr="009F3C1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9F3C1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760E" w14:textId="369DA163" w:rsidR="00A60B8E" w:rsidRPr="009F3C1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9F3C1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«Южный федеральный университет»,специальность «Педагогическое образование», квалификация «Магистр», 2015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E5AE" w14:textId="77777777" w:rsidR="00A60B8E" w:rsidRPr="009F3C16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21F2" w14:textId="77777777" w:rsidR="00A60B8E" w:rsidRPr="009F3C1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D939" w14:textId="03626CED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воспитания», 2022 г..«Коррекционная педагогика и особенности образования и воспитания детей с ОВЗ», 72 часа.</w:t>
            </w:r>
          </w:p>
          <w:p w14:paraId="376C23AC" w14:textId="18194080" w:rsidR="00A60B8E" w:rsidRPr="009F3C16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«Центр инновационного образования и воспитания 2022 г. «Навыки оказания первой помощи», 36 часов.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065" w14:textId="77777777" w:rsidR="00A60B8E" w:rsidRPr="009F3C16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466" w14:textId="63C8DAAD" w:rsidR="00A60B8E" w:rsidRPr="009F3C16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9F3C16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  <w:lang w:val="en-US"/>
              </w:rPr>
              <w:t>4/0</w:t>
            </w:r>
            <w:r w:rsidRPr="009F3C16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,</w:t>
            </w:r>
            <w:r w:rsidRPr="009F3C16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  <w:lang w:val="en-US"/>
              </w:rPr>
              <w:t>4</w:t>
            </w:r>
          </w:p>
        </w:tc>
      </w:tr>
      <w:tr w:rsidR="00A60B8E" w:rsidRPr="0070358C" w14:paraId="720BA16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E11E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2F37" w14:textId="000692A5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Морозова Валерия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1970" w14:textId="1734676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A9F8" w14:textId="69ED4507" w:rsidR="00A60B8E" w:rsidRPr="0070358C" w:rsidRDefault="00E0369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FC40" w14:textId="140664C8" w:rsidR="00E0369E" w:rsidRPr="0070358C" w:rsidRDefault="00E0369E" w:rsidP="00E0369E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19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–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14:paraId="0F5C3F2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72A9" w14:textId="4C4DD1EB" w:rsidR="00A60B8E" w:rsidRPr="0070358C" w:rsidRDefault="00E0369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21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Цетр профессионального образования « Развитие» ООО ЦПО «Развитие» «Педагогическое образование. Учитель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математики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», 600 ак. часов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948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F138" w14:textId="77777777" w:rsidR="00A60B8E" w:rsidRPr="00E0369E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E0369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4B28D7F0" w14:textId="77777777" w:rsidR="00A60B8E" w:rsidRPr="00E0369E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E0369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  <w:p w14:paraId="559C2F20" w14:textId="78F0FDB5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E0369E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49 ч. «Методология и технологии цифровых образовательных технологий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2E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879" w14:textId="5B20F8D1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3/0,1</w:t>
            </w:r>
          </w:p>
        </w:tc>
      </w:tr>
      <w:tr w:rsidR="00A60B8E" w:rsidRPr="0070358C" w14:paraId="4BDDF663" w14:textId="77777777" w:rsidTr="006C3690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6DE8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3028" w14:textId="5914F6A9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Морозова Наталья Геннадьевна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1DF5" w14:textId="5A68468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технологии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3F62" w14:textId="256B9A6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A23" w14:textId="5E7E7A56" w:rsidR="00A60B8E" w:rsidRPr="0070358C" w:rsidRDefault="00A60B8E" w:rsidP="00A60B8E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2012 –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14:paraId="47712784" w14:textId="77777777" w:rsidR="00A60B8E" w:rsidRPr="0070358C" w:rsidRDefault="00A60B8E" w:rsidP="00A60B8E">
            <w:pPr>
              <w:spacing w:before="24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2014-2016-Федеральное государственное бюджетное образовательное учреждение высшего  образования «Донской  Государственный Технический Университет».Магистратура.</w:t>
            </w:r>
          </w:p>
          <w:p w14:paraId="6DBD6FE3" w14:textId="1E90E66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36C7" w14:textId="54C5A63C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2019 Цетр профессионального образования « Развитие» ООО ЦПО «Развитие» «Педагогическое образование. Учитель технологии», 600 ак. часов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A20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E1A03C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6942591" w14:textId="65E23DD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 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77E1" w14:textId="3E23A3E3" w:rsidR="00A60B8E" w:rsidRDefault="00A60B8E" w:rsidP="00C22432">
            <w:pPr>
              <w:pStyle w:val="ac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 w:rsidRPr="0070358C">
              <w:rPr>
                <w:bCs/>
                <w:spacing w:val="-2"/>
                <w:sz w:val="18"/>
                <w:szCs w:val="18"/>
              </w:rPr>
              <w:t>2020г.,           ООО «Высшая школа делового администрирования», «Современные технологии инклюзивного образования обучающихся с ОВЗ в условиях реализации ФГОС».(72 часа)</w:t>
            </w:r>
          </w:p>
          <w:p w14:paraId="4ED5C203" w14:textId="2521ADE7" w:rsidR="00C22432" w:rsidRPr="00292856" w:rsidRDefault="00C22432" w:rsidP="00C22432">
            <w:pPr>
              <w:rPr>
                <w:color w:val="000000" w:themeColor="text1"/>
              </w:rPr>
            </w:pP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2</w:t>
            </w: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ООО « Центр профессионального образования « Развитие»</w:t>
            </w:r>
          </w:p>
          <w:p w14:paraId="3C720B23" w14:textId="7980CDAB" w:rsidR="00C22432" w:rsidRPr="0070358C" w:rsidRDefault="00C22432" w:rsidP="00C22432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29285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«Основы оказания первой помощи работникам сферы образования»  18часов.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00E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B50" w14:textId="0917C1F9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16/2</w:t>
            </w:r>
          </w:p>
        </w:tc>
      </w:tr>
      <w:tr w:rsidR="00A60B8E" w:rsidRPr="0070358C" w14:paraId="5144005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82B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FE17" w14:textId="39587724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Мостовая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Дмитриевна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BC3C" w14:textId="3656ED66" w:rsidR="00A60B8E" w:rsidRPr="0070358C" w:rsidRDefault="00C22432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A60B8E" w:rsidRPr="0070358C">
              <w:rPr>
                <w:rFonts w:ascii="Times New Roman" w:hAnsi="Times New Roman" w:cs="Times New Roman"/>
                <w:sz w:val="18"/>
                <w:szCs w:val="18"/>
              </w:rPr>
              <w:t>огопед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F148" w14:textId="583569D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2EDB" w14:textId="77777777" w:rsidR="00A60B8E" w:rsidRPr="0070358C" w:rsidRDefault="00A60B8E" w:rsidP="00A60B8E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ЮФУ Академия психологии и педагогики ,Специальное (дефектологическое) образование</w:t>
            </w:r>
          </w:p>
          <w:p w14:paraId="5BBB4CCB" w14:textId="3154418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профиль: логопедия,2018год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E87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F630" w14:textId="77777777" w:rsidR="00C22432" w:rsidRPr="0070358C" w:rsidRDefault="00C22432" w:rsidP="00C2243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AB97FC1" w14:textId="77777777" w:rsidR="00C22432" w:rsidRPr="0070358C" w:rsidRDefault="00C22432" w:rsidP="00C2243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84C7D44" w14:textId="6A70389C" w:rsidR="00A60B8E" w:rsidRPr="0070358C" w:rsidRDefault="00C22432" w:rsidP="00C2243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28.01.2022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886D" w14:textId="77777777" w:rsidR="00A60B8E" w:rsidRPr="0070358C" w:rsidRDefault="00A60B8E" w:rsidP="00A60B8E">
            <w:pPr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АНО ДПО «ИПКИП Дефектология проф»</w:t>
            </w:r>
            <w:r w:rsidRPr="0070358C">
              <w:rPr>
                <w:rFonts w:ascii="Times New Roman" w:hAnsi="Times New Roman" w:cs="Times New Roman"/>
                <w:color w:val="1E2022"/>
                <w:sz w:val="18"/>
                <w:szCs w:val="18"/>
              </w:rPr>
              <w:t>2021,72 ак.ч.,</w:t>
            </w:r>
          </w:p>
          <w:p w14:paraId="596E7796" w14:textId="4E4BAC6B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1E2022"/>
                <w:sz w:val="18"/>
                <w:szCs w:val="18"/>
              </w:rPr>
              <w:t xml:space="preserve">«Организация и содержание коррекционной работы учителя-логопеда в условиях реализации ФГОС НОО ОВЗ».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62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3A1B" w14:textId="61D9491E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2/2</w:t>
            </w:r>
          </w:p>
        </w:tc>
      </w:tr>
      <w:tr w:rsidR="00A60B8E" w:rsidRPr="0070358C" w14:paraId="7132BB1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1EF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1797" w14:textId="6DE0C075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Мудряченко Сергей Владимирович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FEE8" w14:textId="7C0B510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истории иобществознания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D848" w14:textId="30370C9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1F5F" w14:textId="5098BF5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Южный Федеральный Университет Институт истории и международных отношений, 201ё8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317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03C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3330D76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C24682B" w14:textId="73C497E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25.12.2020 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FD7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2020г., онлайн курс по повышению квалификации по дополнительной профессиональной программе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 </w:t>
            </w:r>
          </w:p>
          <w:p w14:paraId="22237C7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7BBD18B4" w14:textId="466AC5B6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2021г., АНО ЦНОКО и ОА «Легион», «Оказания первой доврачебной помощи пострадавшим»;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9E7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E6DF" w14:textId="29E1C0B2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5/4</w:t>
            </w:r>
          </w:p>
        </w:tc>
      </w:tr>
      <w:tr w:rsidR="00A60B8E" w:rsidRPr="0070358C" w14:paraId="3963D00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9C18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2683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Мурадян</w:t>
            </w:r>
          </w:p>
          <w:p w14:paraId="5A781B56" w14:textId="469737C4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Варда Суреновна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8B2E" w14:textId="6C4AA0E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54DB" w14:textId="34D8C14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39B4" w14:textId="77777777" w:rsidR="00A60B8E" w:rsidRPr="0070358C" w:rsidRDefault="00A60B8E" w:rsidP="00A60B8E">
            <w:pPr>
              <w:rPr>
                <w:rFonts w:ascii="Times New Roman" w:eastAsia="Malgun Gothic Semilight" w:hAnsi="Times New Roman"/>
                <w:sz w:val="18"/>
                <w:szCs w:val="18"/>
              </w:rPr>
            </w:pPr>
            <w:r w:rsidRPr="0070358C">
              <w:rPr>
                <w:rFonts w:ascii="Times New Roman" w:eastAsia="Malgun Gothic Semilight" w:hAnsi="Times New Roman" w:cs="Times New Roman"/>
                <w:sz w:val="18"/>
                <w:szCs w:val="18"/>
              </w:rPr>
              <w:t>Ереванский  государственный университет.</w:t>
            </w:r>
            <w:r w:rsidRPr="0070358C">
              <w:rPr>
                <w:rFonts w:ascii="Times New Roman" w:eastAsia="Malgun Gothic Semilight" w:hAnsi="Times New Roman"/>
                <w:sz w:val="18"/>
                <w:szCs w:val="18"/>
              </w:rPr>
              <w:t>Специальность- романо- германские языки, квалификация- филолог, преподаватель, переводчик.</w:t>
            </w:r>
          </w:p>
          <w:p w14:paraId="487113AD" w14:textId="0ABE97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eastAsia="Malgun Gothic Semilight" w:hAnsi="Times New Roman"/>
                <w:sz w:val="18"/>
                <w:szCs w:val="18"/>
              </w:rPr>
              <w:t>1996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9D9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CF1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5D5313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006066A" w14:textId="2ECE3F8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22.02.2018  № 110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2159" w14:textId="77777777" w:rsidR="00A60B8E" w:rsidRPr="00C22432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1.ООО «Столичный учебный центр»</w:t>
            </w:r>
          </w:p>
          <w:p w14:paraId="1131295A" w14:textId="77777777" w:rsidR="00A60B8E" w:rsidRPr="00C22432" w:rsidRDefault="00A60B8E" w:rsidP="00A60B8E">
            <w:pPr>
              <w:rPr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 xml:space="preserve"> «Английский язык: Современные технологии обучения иностранному языку с учетом требований ФГОС»- 72 ч, 2020 г</w:t>
            </w:r>
          </w:p>
          <w:p w14:paraId="260C2941" w14:textId="77777777" w:rsidR="00A60B8E" w:rsidRPr="00C22432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C22432">
              <w:rPr>
                <w:rFonts w:ascii="Times New Roman" w:hAnsi="Times New Roman"/>
                <w:color w:val="000000"/>
                <w:sz w:val="18"/>
                <w:szCs w:val="18"/>
              </w:rPr>
              <w:t>АНОДО «ЛингваНова»</w:t>
            </w:r>
          </w:p>
          <w:p w14:paraId="3B9767FF" w14:textId="77777777" w:rsidR="00A60B8E" w:rsidRPr="00C22432" w:rsidRDefault="00A60B8E" w:rsidP="00A60B8E">
            <w:pPr>
              <w:rPr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«Оказание первой помощи в образовательной организации.»-20 ч, 2020г</w:t>
            </w:r>
          </w:p>
          <w:p w14:paraId="3A7D831E" w14:textId="77777777" w:rsidR="00A60B8E" w:rsidRPr="00C22432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3. ООО «Центр подготовки государственных и муниципальных служащих»</w:t>
            </w:r>
          </w:p>
          <w:p w14:paraId="7C1BFBCC" w14:textId="77777777" w:rsidR="00A60B8E" w:rsidRPr="00C22432" w:rsidRDefault="00A60B8E" w:rsidP="00A60B8E">
            <w:pPr>
              <w:rPr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«Внеурочная деятельность и дополнительное образование: целеполагание, достижение планируемых результатов»- 144 ч, 2019 г</w:t>
            </w:r>
          </w:p>
          <w:p w14:paraId="5897C282" w14:textId="77777777" w:rsidR="00A60B8E" w:rsidRPr="00C22432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4. ООО «Высшая школа делового администрирования»</w:t>
            </w:r>
          </w:p>
          <w:p w14:paraId="510DE9BD" w14:textId="77777777" w:rsidR="00A60B8E" w:rsidRPr="00C22432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ФГОС»- 72 ч, 2020 г</w:t>
            </w:r>
          </w:p>
          <w:p w14:paraId="1DCCE2CF" w14:textId="77777777" w:rsidR="00A60B8E" w:rsidRPr="00C22432" w:rsidRDefault="00A60B8E" w:rsidP="00A60B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5.</w:t>
            </w: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825EF4C" w14:textId="77777777" w:rsidR="00A60B8E" w:rsidRPr="00C22432" w:rsidRDefault="00A60B8E" w:rsidP="00A60B8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sz w:val="18"/>
                <w:szCs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процесса.»-72 ч, 2021 г</w:t>
            </w:r>
          </w:p>
          <w:p w14:paraId="4230ED9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47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B0E" w14:textId="03841739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  <w:u w:val="single"/>
              </w:rPr>
              <w:t>6/6</w:t>
            </w:r>
          </w:p>
        </w:tc>
      </w:tr>
      <w:tr w:rsidR="00A60B8E" w:rsidRPr="0070358C" w14:paraId="11CB70ED" w14:textId="2DABC97D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615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814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Мусаева Елена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27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5F6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ВПО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BCC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педагогическое образование, бакалавр , направленность образовательной программы: Начальное образование 2019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863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0CD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C8A0" w14:textId="3E8BA26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«Легион», «Оказание первой доврачебной помощи», 20</w:t>
            </w:r>
            <w:r w:rsid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 ч.,</w:t>
            </w:r>
          </w:p>
          <w:p w14:paraId="51C1C5BB" w14:textId="50F7CD6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602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807A" w14:textId="35CE0A1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10/10</w:t>
            </w:r>
          </w:p>
        </w:tc>
      </w:tr>
      <w:tr w:rsidR="00A60B8E" w:rsidRPr="0070358C" w14:paraId="1AA399E6" w14:textId="4816876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ED58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1A1D" w14:textId="2E1C8219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Науменко Екатерина Леонидовна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BFDF" w14:textId="2437C40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B916" w14:textId="3E9F099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1B2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бакалавр физико-математического образования, физико-математическое образование, 2014; </w:t>
            </w:r>
          </w:p>
          <w:p w14:paraId="09596BE5" w14:textId="771CD4A0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ГОУ СПО РО-Донской педагогических колледж, учитель начальных классов с дополнительной подготовкой в области математики по специальности преподавание в начальных классах, 2010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E1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CF5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4238E4E" w14:textId="2A223CB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24.05.2019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95F" w14:textId="77777777" w:rsidR="00A60B8E" w:rsidRPr="00C22432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«НПО ПРОФЭКСПОРТСОФТ»</w:t>
            </w:r>
          </w:p>
          <w:p w14:paraId="6A976EC1" w14:textId="77777777" w:rsidR="00A60B8E" w:rsidRPr="00C22432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2020, 72 ч</w:t>
            </w:r>
          </w:p>
          <w:p w14:paraId="7B9B94AD" w14:textId="4E80DC05" w:rsidR="00A60B8E" w:rsidRPr="00C22432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 обстановки с учетом требований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678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EBD" w14:textId="71CFF96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7/7</w:t>
            </w:r>
          </w:p>
        </w:tc>
      </w:tr>
      <w:tr w:rsidR="00A60B8E" w:rsidRPr="0070358C" w14:paraId="3C5528A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B5D2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0052" w14:textId="12313299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Недодаева Ольга Дмитриевна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2B1E" w14:textId="4530458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C3A" w14:textId="40D5CD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C081" w14:textId="23604435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бакалавр физико-математического образования, 2014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C9C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B9F0" w14:textId="77777777" w:rsidR="00A60B8E" w:rsidRPr="0070358C" w:rsidRDefault="00A60B8E" w:rsidP="00A60B8E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496D20D2" w14:textId="1B53EF5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20.12.2019  № 976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1366" w14:textId="3CA109BB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«Ростовский институт повышения квалификации и профессиональной переподготовки работников образования»  20</w:t>
            </w:r>
            <w:r w:rsid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108 ч. «Конструирование образовательной деятельности обучающихся математике (одарённые, с ОВЗ) в урочное и во внеурочное время в логике ФГОС».</w:t>
            </w:r>
          </w:p>
          <w:p w14:paraId="7A90F01A" w14:textId="37D0A3B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«Ростовский институт повышения квалификации и профессиональной переподготовки работников образования»  2020, 108 ч. «Проектирование пространства развития при обучении математике в урочное и во внеурочное время в контексте ФГОС».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112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DAD0" w14:textId="44E8957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7/4</w:t>
            </w:r>
          </w:p>
        </w:tc>
      </w:tr>
      <w:tr w:rsidR="00A60B8E" w:rsidRPr="0070358C" w14:paraId="5D9DE05A" w14:textId="26B7791A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D982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189B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Нестерова Татьяна Юрьевна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DDFB" w14:textId="27259054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классов, ОРКСЭ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C0B3" w14:textId="1E9019B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7B6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Ростовский государственный педагогический институт», по специальности русский  язык  и литература, по квалификации учитель русского  языка  и литературы, 1990   </w:t>
            </w:r>
          </w:p>
          <w:p w14:paraId="09035A7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A9556B1" w14:textId="60B21E1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«Азовское педагогическое  училище Ростовской области», преподавание в начальных классах общеобразовательной школы,  учитель начальных классов, старший пионерский вожатый, 1984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789A" w14:textId="2C38F4D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«Компьютер Инжиниринг Бизнес-Школа» по дополнительной профессиональной программе « Педагогика дополнительного образования детей и взрослых : деятельность педагога», 504 часа, 2016 год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1BA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1AE30FEB" w14:textId="0C93B084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17.11.2017 № 282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F8C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D0F3A8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1C44D1B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172D3EA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DC954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30.07.2021,  72  ч </w:t>
            </w:r>
          </w:p>
          <w:p w14:paraId="6FC5198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7771FAD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AB18C1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25.03.2021, 72  ч</w:t>
            </w:r>
          </w:p>
          <w:p w14:paraId="3857EA7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 Формирование профессиональной компетентности учителя начальных классов в условиях реализации ФГОС»</w:t>
            </w:r>
          </w:p>
          <w:p w14:paraId="1FCA426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ПРОФЭКСПОРТСОФТ»</w:t>
            </w:r>
          </w:p>
          <w:p w14:paraId="2D62303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72 ч</w:t>
            </w:r>
          </w:p>
          <w:p w14:paraId="39A3D7E3" w14:textId="2AE0ED8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 обстановки с учетом требований ФГОС»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BE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9603" w14:textId="0D0A608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37/36</w:t>
            </w:r>
          </w:p>
        </w:tc>
      </w:tr>
      <w:tr w:rsidR="00A60B8E" w:rsidRPr="0070358C" w14:paraId="11655499" w14:textId="0960DA71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C21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2387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Овсянникова Ольга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B69A" w14:textId="04B41A73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1381" w14:textId="72F7043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286" w14:textId="2A99F45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«Кировский государственный педагогический институт им. В.И. Ленина», учитель начальных классов, педагогика и методика начального обучения, 1994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8D2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607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1B67B1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25FD9732" w14:textId="109D1FD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24.04.2020  № 308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F5A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7C7866E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320FA3B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  </w:t>
            </w:r>
          </w:p>
          <w:p w14:paraId="1D07DB7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17B9BC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0E15086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57F1083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4D56F9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1B27AC0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5BFE97A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10BB93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277A1431" w14:textId="49CDD9A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DB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35C" w14:textId="71A5096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29/15</w:t>
            </w:r>
          </w:p>
        </w:tc>
      </w:tr>
      <w:tr w:rsidR="00A60B8E" w:rsidRPr="0070358C" w14:paraId="19E8D7A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E4A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7A05" w14:textId="6099FB0D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Петрова Ирина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DBFE" w14:textId="6959F38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98BB" w14:textId="3016E27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6B7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Государственное образовательное учреждение высшего профессионального образования</w:t>
            </w:r>
          </w:p>
          <w:p w14:paraId="451D83A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«Северо- Восточный государственный университет» г. Магадан,</w:t>
            </w:r>
          </w:p>
          <w:p w14:paraId="1851B24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учитель начальных классов по специальности «Педагогика и методика начального образования»,  </w:t>
            </w:r>
          </w:p>
          <w:p w14:paraId="6AF128B4" w14:textId="1131489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2008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7B7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44F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00C96AF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093C092" w14:textId="4A1A025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12.02.2021  № 92/11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D6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35DC6E1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22.03.2021, 36 ч</w:t>
            </w:r>
          </w:p>
          <w:p w14:paraId="5C803EFB" w14:textId="5A24E87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гриппа и острых респираторных вирусных инфекций , в том числе новой короновирусной  инфекции (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covid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19)»</w:t>
            </w:r>
          </w:p>
          <w:p w14:paraId="3EFD047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0BA0340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23.03.2021, 36 ч</w:t>
            </w:r>
          </w:p>
          <w:p w14:paraId="513FE0CA" w14:textId="54F5E56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 3648-20»</w:t>
            </w:r>
          </w:p>
          <w:p w14:paraId="1A9F942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7027B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28.11.2020, 17 ч</w:t>
            </w:r>
          </w:p>
          <w:p w14:paraId="7F4F7A0D" w14:textId="3540ED2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работников по классному руководству»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3CD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7D0" w14:textId="2829B31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24/20</w:t>
            </w:r>
          </w:p>
        </w:tc>
      </w:tr>
      <w:tr w:rsidR="00A60B8E" w:rsidRPr="0070358C" w14:paraId="76217E8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0C0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BACB" w14:textId="28FF2C5D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Петрова Юлия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CB73" w14:textId="7BF5491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323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5577612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FD796F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CC88F7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5340E4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15DD5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D8467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150FF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D132A0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33F8B6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7D3F83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9E60AE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93C3C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6F7F66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1B49A8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898B6A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5A3484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418CD6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8D64D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EA5BC1E" w14:textId="2962D71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B8A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РГПУ, бакалавр, социально-экономическое образование по направлению социально-экономическое образование, профиль подготовки — история, 2006; </w:t>
            </w:r>
          </w:p>
          <w:p w14:paraId="459BC56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ФГАОУ ВО «Южный федеральный университет», магистр, социально-экономическое образование, профиль подготовки «История», 2008; </w:t>
            </w:r>
          </w:p>
          <w:p w14:paraId="03F08EA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072E8D5D" w14:textId="3E9D8A2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Зерноградский педагогический колледж, учитель начальных классов с дополнительной подготовкой, преподавание в начальных классах, 2002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E0A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F24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3916314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D456062" w14:textId="236CC78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26.02.2021  № 159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E36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7977FDE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05.04.2021, 72 ч</w:t>
            </w:r>
          </w:p>
          <w:p w14:paraId="0B552B37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5D67A6C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6C7643A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05.04.2021, 72 ч</w:t>
            </w:r>
          </w:p>
          <w:p w14:paraId="100D9D2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7552D26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055DE50D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05.04.2021, 72 ч</w:t>
            </w:r>
          </w:p>
          <w:p w14:paraId="098F5C08" w14:textId="7E28E97A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 Формирование профессиональной компетентности учителя начальных классов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C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92A" w14:textId="62C7F5B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14/14</w:t>
            </w:r>
          </w:p>
        </w:tc>
      </w:tr>
      <w:tr w:rsidR="00A60B8E" w:rsidRPr="0070358C" w14:paraId="71EAE818" w14:textId="6127371B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3F48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94DB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Песчанская Ксения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2BD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</w:t>
            </w:r>
          </w:p>
          <w:p w14:paraId="68C67E62" w14:textId="0B2C894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53DD" w14:textId="1138D759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0C17" w14:textId="39A2E4B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Черкасский  национальный университет им. Б. Хмельницкого, филолог, учитель английского и немецкого языка и литературы, язык и литература (английский), 2011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C12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BC1B" w14:textId="021F5BA7" w:rsidR="00C22432" w:rsidRPr="0070358C" w:rsidRDefault="00C22432" w:rsidP="00C2243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72974F04" w14:textId="77777777" w:rsidR="00C22432" w:rsidRPr="0070358C" w:rsidRDefault="00C22432" w:rsidP="00C2243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E8F8CC5" w14:textId="0CF1BEB7" w:rsidR="00A60B8E" w:rsidRPr="0070358C" w:rsidRDefault="00C22432" w:rsidP="00C22432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295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4C26" w14:textId="06C40826" w:rsidR="00A60B8E" w:rsidRPr="00C22432" w:rsidRDefault="00A60B8E" w:rsidP="00A60B8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 «Педагогические технологии и конструирование образовательного процесса учителя английского языка в условиях введения и реализации ФГОС» 108 ч, 20</w:t>
            </w:r>
            <w:r w:rsid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г</w:t>
            </w:r>
          </w:p>
          <w:p w14:paraId="19CF1776" w14:textId="77777777" w:rsidR="00A60B8E" w:rsidRPr="00C22432" w:rsidRDefault="00A60B8E" w:rsidP="00A60B8E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>АНО ЦНОКО и ОА «Легион».</w:t>
            </w:r>
          </w:p>
          <w:p w14:paraId="38C3D28C" w14:textId="5B7414A4" w:rsidR="00A60B8E" w:rsidRPr="00C22432" w:rsidRDefault="00A60B8E" w:rsidP="00A60B8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доврачебной помощи пострадавшим»16 ч,20</w:t>
            </w:r>
            <w:r w:rsidR="00C2243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4B71260A" w14:textId="77777777" w:rsidR="00A60B8E" w:rsidRPr="00C22432" w:rsidRDefault="00A60B8E" w:rsidP="00A60B8E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>Научно- Производственное Объединение ПрофЭкспортСофт. «Использование современных дистанционных технологий и интерактивных сред электронного обучения в организации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в школе в </w:t>
            </w: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>условиях сложной санитарно-эпидемиологической обстановки с учётом требований ФГОС»72 ч,2020 г</w:t>
            </w:r>
          </w:p>
          <w:p w14:paraId="4ECD3E06" w14:textId="77777777" w:rsidR="00A60B8E" w:rsidRPr="00C22432" w:rsidRDefault="00A60B8E" w:rsidP="00A60B8E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  «Современные технологии инклюзивного образования с ОВЗ в условиях реализации ФГОС»72 ч;2020</w:t>
            </w:r>
          </w:p>
          <w:p w14:paraId="32D157B4" w14:textId="77777777" w:rsidR="00A60B8E" w:rsidRPr="00C22432" w:rsidRDefault="00A60B8E" w:rsidP="00A60B8E">
            <w:pPr>
              <w:pStyle w:val="ConsPlusNonformat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 ». </w:t>
            </w:r>
          </w:p>
          <w:p w14:paraId="241E60F8" w14:textId="77777777" w:rsidR="00A60B8E" w:rsidRPr="00C22432" w:rsidRDefault="00A60B8E" w:rsidP="00A60B8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sz w:val="18"/>
                <w:szCs w:val="18"/>
              </w:rPr>
              <w:t>«Внеурочная деятельность в соответствии с требованиями ФГОС общего образования: проектирование и реализация» 72 ч, 2021 г</w:t>
            </w:r>
          </w:p>
          <w:p w14:paraId="441843B9" w14:textId="5DCCFC7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29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FC39" w14:textId="1229135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6/2</w:t>
            </w:r>
          </w:p>
        </w:tc>
      </w:tr>
      <w:tr w:rsidR="00A60B8E" w:rsidRPr="0070358C" w14:paraId="1C92E121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105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1CF2" w14:textId="750C27C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Петроченко Елена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37FE" w14:textId="6E5EE7B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016F" w14:textId="49EB487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FA7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РГЭУ РИНХ,квалификация лингвист,переводчик по специальности иностранный язык 2013 </w:t>
            </w:r>
          </w:p>
          <w:p w14:paraId="0EEEEA53" w14:textId="58041B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ГБОУ «Зерноградский педагогический колледж», учитель английского языка начальной и основной общеобразовательной школы по специальности иностранный язык.2009 г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344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C9C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F5E5" w14:textId="77777777" w:rsidR="00A60B8E" w:rsidRPr="00C22432" w:rsidRDefault="00A60B8E" w:rsidP="00A60B8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ЧОУ ДПО «Институт переподготовки и повышения квалификации»</w:t>
            </w:r>
          </w:p>
          <w:p w14:paraId="0FD62A03" w14:textId="77777777" w:rsidR="00A60B8E" w:rsidRPr="00C22432" w:rsidRDefault="00A60B8E" w:rsidP="00A60B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</w:t>
            </w:r>
            <w:r w:rsidRPr="00C22432">
              <w:rPr>
                <w:rFonts w:ascii="Times New Roman" w:hAnsi="Times New Roman"/>
                <w:color w:val="000000"/>
                <w:sz w:val="18"/>
                <w:szCs w:val="18"/>
              </w:rPr>
              <w:t>етодика преподавания английского языка в соответсвии с ФГОС», 108 ч, 2021 г</w:t>
            </w:r>
          </w:p>
          <w:p w14:paraId="26166412" w14:textId="77777777" w:rsidR="00A60B8E" w:rsidRPr="00C22432" w:rsidRDefault="00A60B8E" w:rsidP="00A60B8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ЧОУ ДПО «Институт переподготовки и повышения квалификации»</w:t>
            </w:r>
          </w:p>
          <w:p w14:paraId="4409DC1B" w14:textId="77777777" w:rsidR="00A60B8E" w:rsidRPr="00C22432" w:rsidRDefault="00A60B8E" w:rsidP="00A60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color w:val="000000"/>
                <w:sz w:val="18"/>
                <w:szCs w:val="18"/>
              </w:rPr>
              <w:t>«Оказание первой доврачебной помощи», 18 ч, 2021 г</w:t>
            </w:r>
          </w:p>
          <w:p w14:paraId="494DE248" w14:textId="77777777" w:rsidR="00A60B8E" w:rsidRPr="00C22432" w:rsidRDefault="00A60B8E" w:rsidP="00A60B8E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2432">
              <w:rPr>
                <w:rFonts w:ascii="Times New Roman" w:hAnsi="Times New Roman"/>
                <w:color w:val="000000"/>
                <w:sz w:val="18"/>
                <w:szCs w:val="18"/>
              </w:rPr>
              <w:t>ООО «Высшая школа делового администрирования»</w:t>
            </w:r>
          </w:p>
          <w:p w14:paraId="23620802" w14:textId="4BEEC244" w:rsidR="00A60B8E" w:rsidRPr="0070358C" w:rsidRDefault="00A60B8E" w:rsidP="00A60B8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C22432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ФГОС», 72 ч, 2021 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7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863E" w14:textId="428F6F8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11/11</w:t>
            </w:r>
          </w:p>
        </w:tc>
      </w:tr>
      <w:tr w:rsidR="00A60B8E" w:rsidRPr="0070358C" w14:paraId="12F1708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C7C0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F98A" w14:textId="77777777" w:rsidR="00C22432" w:rsidRDefault="00C22432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Сапченко</w:t>
            </w:r>
          </w:p>
          <w:p w14:paraId="5CADE44B" w14:textId="3E6EFEF6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Маргарита Андреевна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FF65" w14:textId="2783AEB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799E" w14:textId="644CE58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7784" w14:textId="2271D66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E9F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12A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3E18" w14:textId="70C54F22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октябрь 20</w:t>
            </w:r>
            <w:r w:rsid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 ч. «Оказание первой доврачебной помощи пострадавшим».</w:t>
            </w:r>
          </w:p>
          <w:p w14:paraId="05DBE588" w14:textId="77777777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14:paraId="60014F79" w14:textId="77777777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17 ч. «Организация деятельности педагогических работников по классному руководству».</w:t>
            </w:r>
          </w:p>
          <w:p w14:paraId="2D52B039" w14:textId="77777777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инфекций».</w:t>
            </w:r>
          </w:p>
          <w:p w14:paraId="583F3753" w14:textId="77777777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октябрь 2020,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0C3A42F9" w14:textId="77777777" w:rsidR="00A60B8E" w:rsidRPr="00C22432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590D9404" w14:textId="3227F970" w:rsidR="00A60B8E" w:rsidRPr="00C22432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474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E5F" w14:textId="536B3E2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2/2</w:t>
            </w:r>
          </w:p>
        </w:tc>
      </w:tr>
      <w:tr w:rsidR="00A60B8E" w:rsidRPr="0070358C" w14:paraId="79EE3DA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28E1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FD1B" w14:textId="79377FEA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Полторак Наталья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C594" w14:textId="024F0C2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ОДНКНР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B7A0" w14:textId="661C252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43D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ГОУВПО «Таганрогский государственный педагогический институт», учитель немецкого языка, 2004 г.,</w:t>
            </w:r>
          </w:p>
          <w:p w14:paraId="62084E83" w14:textId="4A34D01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ФГБОВО «Донской государственный технический университет», теология, магистр, 2019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EC2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E3DF" w14:textId="2F128DF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8496C77" w14:textId="233CED1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23.04.2021 № 335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9193" w14:textId="3E571E0E" w:rsidR="00A60B8E" w:rsidRPr="00C22432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«Легион», «Реализация ФГОС и предметное содержание образовательного процесса на уроках ОДНКНР», 20</w:t>
            </w:r>
            <w:r w:rsid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36 ч.</w:t>
            </w:r>
          </w:p>
          <w:p w14:paraId="53D2DD48" w14:textId="7B7EED34" w:rsidR="00A60B8E" w:rsidRPr="00C22432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C22432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РУЦ, «Оказание первой доврачебной помощи», 2020, 16 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B0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C20" w14:textId="5B3971D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23/7</w:t>
            </w:r>
          </w:p>
        </w:tc>
      </w:tr>
      <w:tr w:rsidR="00A60B8E" w:rsidRPr="0070358C" w14:paraId="09F7445F" w14:textId="56959976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663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854F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Попова Екатерина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FC71" w14:textId="143FE4CA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23C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1FA99C1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8D57EB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16BD97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182D55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3404BE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4AC546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22DCC1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1FBEA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96D659A" w14:textId="085FD6F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253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ГОУВПО «Тамбовский государственный университет им. Г, Державина», социальный педагог по специальности социальная педагогика, 2003;  </w:t>
            </w:r>
          </w:p>
          <w:p w14:paraId="4B577C3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4DF83A9" w14:textId="7644A19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Тамбовский педагогический колледж № 1 имени К.Д. Ушинского, учитель начальных классов, преподавание в начальных классах, 1999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C58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D0C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7707E144" w14:textId="23807E4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25.06.2021 № 587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1B0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EE79B4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 ч</w:t>
            </w:r>
          </w:p>
          <w:p w14:paraId="563DEF4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21115ED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2714FF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40150D4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02ABE5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788291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D9C3B3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4D983C6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 профессиональной переподготовки работников образования.</w:t>
            </w:r>
          </w:p>
          <w:p w14:paraId="6452986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2020, 72ч </w:t>
            </w:r>
          </w:p>
          <w:p w14:paraId="4FACB45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содержания обучения русскому родному языку в начальной школе в условиях реализации ФГОС»,</w:t>
            </w:r>
          </w:p>
          <w:p w14:paraId="2F8ED45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ФГОС»,</w:t>
            </w:r>
          </w:p>
          <w:p w14:paraId="157578B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0459F421" w14:textId="56A5775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PIRLS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,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TIMSS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71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803" w14:textId="6AA4068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20/20</w:t>
            </w:r>
          </w:p>
        </w:tc>
      </w:tr>
      <w:tr w:rsidR="00A60B8E" w:rsidRPr="0070358C" w14:paraId="190476CE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0F6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25B9" w14:textId="4A977BE4" w:rsidR="00A60B8E" w:rsidRPr="00292856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sz w:val="18"/>
                <w:szCs w:val="18"/>
              </w:rPr>
              <w:t>Постнова Надежда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577" w14:textId="3078A86E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биологии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186D" w14:textId="1FE24C32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F167" w14:textId="4791D189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Федеральное государственное образовательное учреждение высшего профессионального образования «Южный федеральный университет» специальность «Биология», «Преподаватель»,  2009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D428" w14:textId="77777777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F744" w14:textId="77777777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5786" w14:textId="77777777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«Инфоурок», июль 2022 г., 72 ч. «Особенности введения и реализации обновлённого ФГОС ООО».</w:t>
            </w:r>
          </w:p>
          <w:p w14:paraId="33CA98F4" w14:textId="77777777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«Центр повышения квалификации и переподготовки «Луч знаний», июль 2022 г., 72 ч. «Организация работы с обучающимися с ОВЗ в соответствии с ФГОС».</w:t>
            </w:r>
          </w:p>
          <w:p w14:paraId="102EEBC2" w14:textId="7E5AAA58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«Инфоурок», август  2022 г, 144 ч. «Актуальные вопросы преподавания биологии в условиях реализации ФГОС».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3535" w14:textId="77777777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3A3F" w14:textId="7745ECC6" w:rsidR="00A60B8E" w:rsidRPr="00292856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</w:t>
            </w:r>
            <w:r w:rsidRPr="0029285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/>
              </w:rPr>
              <w:t>/6</w:t>
            </w:r>
          </w:p>
        </w:tc>
      </w:tr>
      <w:tr w:rsidR="00A60B8E" w:rsidRPr="0070358C" w14:paraId="457F6923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ED0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E0FD" w14:textId="7254BEB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Поталай Валентина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3F05" w14:textId="19ACCC3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9F58" w14:textId="02CFFD8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EED2" w14:textId="661D9C8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 филолог, преподаватель русского языка и литературы, 2008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F8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731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472D8B6" w14:textId="15DCA7D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 от </w:t>
            </w:r>
            <w:r w:rsidR="00CA06E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29.09.2022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№ </w:t>
            </w:r>
            <w:r w:rsidR="00CA06E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958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819C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 г., ООО «Высшая школа делового администрирования». Курсы повышения квалификации по теме «Организация внеурочной деятельности в условиях реализации ФГОС. Особенности кружковой работы в образовательной организации» в объеме 72 ч.</w:t>
            </w:r>
          </w:p>
          <w:p w14:paraId="1D88F5F2" w14:textId="777777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«НПО ПРОФЭКСПОРТСОФТ».Курсы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64F07989" w14:textId="78938F77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 г., ООО «Высшая школа делового администрирования». Курсы повышения квалификации по теме «Современные технологии инклюзивного образования обучающихся с ОВЗ в условиях реализации ФГОС» в объеме 72 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582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DA0" w14:textId="50AC862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13/13</w:t>
            </w:r>
          </w:p>
        </w:tc>
      </w:tr>
      <w:tr w:rsidR="00A60B8E" w:rsidRPr="0070358C" w14:paraId="750ACDF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4C63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2344" w14:textId="7A280781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Позднякова Любовь Алексеевна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D579" w14:textId="2435721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873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23DCC71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7CD887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2F99E1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D32B62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D8352F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2134C5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964615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AF67E1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D4F7F5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D5F60C4" w14:textId="4DD4D76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030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«Волгодонское педагогическое училище  Ростовской области», преподавание в начальных классах общеобразовательной школы, учитель начальных классов, 1986</w:t>
            </w:r>
          </w:p>
          <w:p w14:paraId="5920AC9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8FBE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4ED3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«Столичный гуманитарный институт» г.Москва, психолог по специальности «Психология», 2003</w:t>
            </w:r>
          </w:p>
          <w:p w14:paraId="207C3896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028ED" w14:textId="7957E64D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F15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E63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866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2E98A2FE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</w:t>
            </w:r>
          </w:p>
          <w:p w14:paraId="2F5B7718" w14:textId="4D1E9BC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«Оценка и контроль планируемых результатов младших школьников в соответствии с требованиями ФГОС НОО и с учетом исследований ВПР»</w:t>
            </w:r>
          </w:p>
          <w:p w14:paraId="6028F351" w14:textId="2A4BB4A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«Проектирование содержания обучения русскому родному языку  в начальной школе в условиях реализации ФГОС»</w:t>
            </w:r>
          </w:p>
          <w:p w14:paraId="1E0B5AA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«Мультиурок»</w:t>
            </w:r>
          </w:p>
          <w:p w14:paraId="34A22FB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</w:t>
            </w:r>
          </w:p>
          <w:p w14:paraId="07E85D8F" w14:textId="7432C2C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«Воспитание и обучение детей с ОВЗ»</w:t>
            </w:r>
          </w:p>
          <w:p w14:paraId="7859F18A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2D943CF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</w:p>
          <w:p w14:paraId="469825B1" w14:textId="5A67F83B" w:rsidR="00A60B8E" w:rsidRPr="0070358C" w:rsidRDefault="00A60B8E" w:rsidP="005E3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«Русский родной язык: содержание и технологии обучения в начальной школе».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81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77B9" w14:textId="764C724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24/18</w:t>
            </w:r>
          </w:p>
        </w:tc>
      </w:tr>
      <w:tr w:rsidR="00A60B8E" w:rsidRPr="0070358C" w14:paraId="4FAB9FE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FFB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CBD3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Радаев </w:t>
            </w:r>
          </w:p>
          <w:p w14:paraId="52BD7C54" w14:textId="654E9B5B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Эдуард Александрович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82B9" w14:textId="5F8C9FA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ОБЖ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D5B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CC86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«Поволжская академия телекоммуникаций и информатики»</w:t>
            </w:r>
          </w:p>
          <w:p w14:paraId="3B71034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2003г</w:t>
            </w:r>
          </w:p>
          <w:p w14:paraId="779A880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629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F46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E0E8" w14:textId="1125656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«НПО ПРОФЭКСПОРТСОФТ».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2020г.72ч.</w:t>
            </w:r>
          </w:p>
          <w:p w14:paraId="774EF48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«Высшая школа делового «Современные технологии инклюзивного образования обучающихся ОВЗ  в условиях реализации ФГОС» 5апреля 2021 72ч. </w:t>
            </w:r>
          </w:p>
          <w:p w14:paraId="2B07CD7D" w14:textId="77777777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ООО «Высшая школа делового администрирования»,</w:t>
            </w:r>
          </w:p>
          <w:p w14:paraId="6563045B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791638F" w14:textId="44266CB6" w:rsidR="00A60B8E" w:rsidRPr="005E368D" w:rsidRDefault="00A60B8E" w:rsidP="005E368D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2021г. 72 </w:t>
            </w:r>
          </w:p>
          <w:p w14:paraId="3FA52816" w14:textId="62AFC76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-ООО «Высшая школа делового «современные технологии инклюзивного образования обучающихся с ОВЗ в условиях реализации ФГОС» 2021г.</w:t>
            </w:r>
          </w:p>
          <w:p w14:paraId="3DFFA43E" w14:textId="0C80BF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2021г. 10ч</w:t>
            </w:r>
          </w:p>
          <w:p w14:paraId="1A7E003F" w14:textId="63003F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  «Оказание первой доврачебной помощи пострадавшим» 20</w:t>
            </w:r>
            <w:r w:rsidR="005E368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г. 16ч.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41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7A4D" w14:textId="4A3E695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27/2</w:t>
            </w:r>
          </w:p>
        </w:tc>
      </w:tr>
      <w:tr w:rsidR="00A60B8E" w:rsidRPr="0070358C" w14:paraId="6B1F76F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47A9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922" w14:textId="0DCA718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Рамазанова Татьяна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65EC" w14:textId="2A716C8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B6AB" w14:textId="0172C139" w:rsidR="00A60B8E" w:rsidRPr="0070358C" w:rsidRDefault="005E368D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B734" w14:textId="5C5E65B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 учитель по специальности Математика и Информатика, 1999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341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F78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01EA" w14:textId="33F915F5" w:rsidR="00A60B8E" w:rsidRPr="005E368D" w:rsidRDefault="00A60B8E" w:rsidP="00A60B8E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5E368D">
              <w:rPr>
                <w:rFonts w:ascii="Times New Roman" w:hAnsi="Times New Roman" w:cs="Times New Roman"/>
                <w:sz w:val="18"/>
                <w:szCs w:val="18"/>
              </w:rPr>
              <w:t>ЧОУ ДПО «Институт переподготовки и повышения квалификации»  20</w:t>
            </w:r>
            <w:r w:rsidR="005E368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E368D">
              <w:rPr>
                <w:rFonts w:ascii="Times New Roman" w:hAnsi="Times New Roman" w:cs="Times New Roman"/>
                <w:sz w:val="18"/>
                <w:szCs w:val="18"/>
              </w:rPr>
              <w:t>, 108 ч. «Методика преподавания математики в условиях с ФГОС»</w:t>
            </w:r>
          </w:p>
          <w:p w14:paraId="2CC04A52" w14:textId="1E35DF87" w:rsidR="00A60B8E" w:rsidRPr="005E368D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E368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20</w:t>
            </w:r>
            <w:r w:rsidR="005E368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5E368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 ч. «Оказание первой доврачебной помощи пострадавшим».</w:t>
            </w:r>
          </w:p>
          <w:p w14:paraId="7D16E7D3" w14:textId="67EFFD3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E368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3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803" w14:textId="6A4E6CB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22/22</w:t>
            </w:r>
          </w:p>
        </w:tc>
      </w:tr>
      <w:tr w:rsidR="00A60B8E" w:rsidRPr="0070358C" w14:paraId="689C30A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F46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D54C" w14:textId="77777777" w:rsidR="00A60B8E" w:rsidRPr="0070358C" w:rsidRDefault="00A60B8E" w:rsidP="00A60B8E">
            <w:pPr>
              <w:pStyle w:val="a9"/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Русина Людмила</w:t>
            </w:r>
          </w:p>
          <w:p w14:paraId="5E07806A" w14:textId="6B549155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50A7" w14:textId="26586A1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F0F6" w14:textId="1FAB8AF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BC20" w14:textId="408920E9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ВПО «Белгородский государственный университет», учитель русского языка, литературы и иностранного (немецкого языка), 2008г.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D8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5F5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8414" w14:textId="77777777" w:rsidR="00A60B8E" w:rsidRPr="0070358C" w:rsidRDefault="00A60B8E" w:rsidP="00A60B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ЦПО «Развитие», «Основы оказания первой помощи работниками сферы образования», 18 ч., 2021</w:t>
            </w:r>
          </w:p>
          <w:p w14:paraId="19C2030C" w14:textId="15E8CC3D" w:rsidR="00A60B8E" w:rsidRPr="0070358C" w:rsidRDefault="00A60B8E" w:rsidP="00A60B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ЦПО «Развитие», «Развитие текстовой деятельности обучающихся на уроках русского языка и литературы в контексте ФГОС», 108 ч. 2021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B26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1D2" w14:textId="69F6153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8/8</w:t>
            </w:r>
          </w:p>
        </w:tc>
      </w:tr>
      <w:tr w:rsidR="00A60B8E" w:rsidRPr="0070358C" w14:paraId="7471C0F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3D6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B041" w14:textId="0BD8859D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Рыбак Александра Натиковна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7ACA" w14:textId="0C8A99AD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74AA" w14:textId="3C3639D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FB12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Донской педагогический колледж,  учитель иностранного языка начальной и основной общеобразовательной школы. 2015 г</w:t>
            </w:r>
          </w:p>
          <w:p w14:paraId="53D6A36E" w14:textId="6230837B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Ростовский государственный экономический университет. Бакалавр. Специальность лингвистика. 2019 г .</w:t>
            </w:r>
            <w:r w:rsidRPr="0070358C"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8E9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630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EA6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19CB699" w14:textId="31C512F6" w:rsidR="00A60B8E" w:rsidRPr="0070358C" w:rsidRDefault="00A60B8E" w:rsidP="00A60B8E">
            <w:pPr>
              <w:pStyle w:val="a5"/>
              <w:numPr>
                <w:ilvl w:val="0"/>
                <w:numId w:val="11"/>
              </w:numPr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языка в условиях реализации ФГОС». 2021г. 108ч</w:t>
            </w:r>
          </w:p>
          <w:p w14:paraId="3415F54F" w14:textId="77777777" w:rsidR="00A60B8E" w:rsidRPr="0070358C" w:rsidRDefault="00A60B8E" w:rsidP="00A60B8E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2.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«Центр профессионального образования «Развитие»</w:t>
            </w:r>
          </w:p>
          <w:p w14:paraId="4F4B605B" w14:textId="4970967D" w:rsidR="00A60B8E" w:rsidRPr="0070358C" w:rsidRDefault="00A60B8E" w:rsidP="00A60B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«Основы оказания первой помощи работниками сферы образования».2021г 18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83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1B2" w14:textId="63C6A39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5/5</w:t>
            </w:r>
          </w:p>
        </w:tc>
      </w:tr>
      <w:tr w:rsidR="00A60B8E" w:rsidRPr="0070358C" w14:paraId="0A04186F" w14:textId="67CB68B9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E02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B998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Сарычева Галина Евгеньевна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C101" w14:textId="0B8C331D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1376" w14:textId="172F125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7660" w14:textId="4724785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Елецкий государственный педагогический институт, учитель начальных классов, педагогика и методика начального обучения, 1989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18E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EE8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78BDB42E" w14:textId="7CE98BA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25.12.2020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B6B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«Высшая школа делового администрирования»</w:t>
            </w:r>
          </w:p>
          <w:p w14:paraId="5831B97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5750BF0D" w14:textId="2C23E43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4FBE278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CFFE6D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22.10.2020, 72ч </w:t>
            </w:r>
          </w:p>
          <w:p w14:paraId="0CD723B8" w14:textId="77F5F50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««Методика преподавания курса «Основы религиозных культур и светской этики» (72 ч)  </w:t>
            </w:r>
          </w:p>
          <w:p w14:paraId="34820EC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ПРОФЭКСПОРТСОФТ»</w:t>
            </w:r>
          </w:p>
          <w:p w14:paraId="7C7DC65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  72 ч</w:t>
            </w:r>
          </w:p>
          <w:p w14:paraId="002E5CC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</w:t>
            </w:r>
          </w:p>
          <w:p w14:paraId="09046E32" w14:textId="7AC7474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60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26E" w14:textId="5710B42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37/37</w:t>
            </w:r>
          </w:p>
        </w:tc>
      </w:tr>
      <w:tr w:rsidR="00A60B8E" w:rsidRPr="0070358C" w14:paraId="354062C2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0ADA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9DC2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  <w:p w14:paraId="383CE9B4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14:paraId="701F2469" w14:textId="13DE6A25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BA77" w14:textId="569AD96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5DD8" w14:textId="0D93BEC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EFA1" w14:textId="7809C6A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Есентукский учебно-педагогический комплекс (педагогическое училище-школа), учитель начальных классов, по специальности учитель начальных классов, 1998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A3E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48B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0A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 «Развитие»,</w:t>
            </w:r>
          </w:p>
          <w:p w14:paraId="2A9D754B" w14:textId="7A0889C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2021, 18 ч,</w:t>
            </w:r>
          </w:p>
          <w:p w14:paraId="018DAB99" w14:textId="427412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</w:p>
          <w:p w14:paraId="32FCB7D1" w14:textId="25F4FBF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повышения квалификации  и переподготовки  «Луч знаний», 2021 г, 108 ч</w:t>
            </w:r>
          </w:p>
          <w:p w14:paraId="2C01F72E" w14:textId="553383E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«Методика организации образовательного процесса в начальном общем  образовании в соответствии с ФГОС»</w:t>
            </w:r>
          </w:p>
          <w:p w14:paraId="627479BC" w14:textId="3457C38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повышения квалификации  и переподготовки  «Луч знаний», 2021 г, 108 ч</w:t>
            </w:r>
          </w:p>
          <w:p w14:paraId="1859214C" w14:textId="296F179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66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DA8" w14:textId="209CB3D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22/19</w:t>
            </w:r>
          </w:p>
        </w:tc>
      </w:tr>
      <w:tr w:rsidR="00A60B8E" w:rsidRPr="0070358C" w14:paraId="1F926AE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A386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EACA" w14:textId="77777777" w:rsidR="001D7DF3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Селиверстова Дарья</w:t>
            </w:r>
          </w:p>
          <w:p w14:paraId="2CDD1DF4" w14:textId="337921D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E0D" w14:textId="62622A3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21E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3F4F85A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8C784D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99D6C57" w14:textId="493F8A1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5C5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ГБПО  УРО «Зерноградский педагогический колледж», учитель начальных классов по специальности «Преподавание в начальных классах», 1995 год. </w:t>
            </w:r>
          </w:p>
          <w:p w14:paraId="3A61249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BC68A2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7523AB8" w14:textId="4AAEE25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 УВО « Ростовский государственный экономический университет (РИНХ), бакалавр, по направлению «Педагогическое образование», 2020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7B0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F79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29B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ГОПОУ РО «Зерноградский педагогический колледж»</w:t>
            </w:r>
          </w:p>
          <w:p w14:paraId="09A57D90" w14:textId="2A824E3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</w:t>
            </w:r>
          </w:p>
          <w:p w14:paraId="139CE1D0" w14:textId="4913585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«Педагогические и информационные технологии организации образовательного процесса в начальной школе»</w:t>
            </w:r>
          </w:p>
          <w:p w14:paraId="048F9DF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14:paraId="14ACB9F2" w14:textId="0A1DE57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2020, </w:t>
            </w:r>
          </w:p>
          <w:p w14:paraId="08E13D12" w14:textId="37F8EFA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«Реализация ФГОС во внеурочной деятельности».</w:t>
            </w:r>
          </w:p>
          <w:p w14:paraId="43F0987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00158DD6" w14:textId="1B65AA2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2021, </w:t>
            </w:r>
          </w:p>
          <w:p w14:paraId="4976A03A" w14:textId="6400A17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деятельности педагогических  работников по классному руководству»</w:t>
            </w:r>
          </w:p>
          <w:p w14:paraId="66EDBB1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14:paraId="492F6262" w14:textId="79EB5BF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2021, </w:t>
            </w:r>
          </w:p>
          <w:p w14:paraId="26D0F2A3" w14:textId="39DE1B3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«Создание коррекционно-развивающей среды для детей с ограниченными возможностями здоровья в условиях инклюзивного образования в соответствии сФГОС»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31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27E" w14:textId="3464E96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5/5</w:t>
            </w:r>
          </w:p>
        </w:tc>
      </w:tr>
      <w:tr w:rsidR="00A60B8E" w:rsidRPr="0070358C" w14:paraId="58C0968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1EB8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3C5B" w14:textId="7FB2934C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Свириденко Екатерина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3BC9" w14:textId="55F83C0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67DB" w14:textId="7C199A0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3498" w14:textId="1D75F1F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ФГБОУВО «Армавирский государственный педагогический университет», педагогическое образование, бакалавр,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849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462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547222E5" w14:textId="2FFACCE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26.12.2017 № 5449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EDD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CBCF06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«Навыки оказания первой помощи в образовательных организациях», 36 ч, 2021г</w:t>
            </w:r>
          </w:p>
          <w:p w14:paraId="39B19D4F" w14:textId="5685B09D" w:rsidR="00A60B8E" w:rsidRPr="0070358C" w:rsidRDefault="001D7DF3" w:rsidP="00A60B8E">
            <w:pPr>
              <w:pStyle w:val="a5"/>
              <w:spacing w:before="20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Е</w:t>
            </w:r>
            <w:r w:rsidR="00A60B8E"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диный урок </w:t>
            </w:r>
            <w:r w:rsidR="00A60B8E" w:rsidRPr="0070358C">
              <w:rPr>
                <w:rFonts w:ascii="Times New Roman" w:hAnsi="Times New Roman"/>
                <w:sz w:val="18"/>
                <w:szCs w:val="18"/>
              </w:rPr>
              <w:t>«Преподавание предметной области «Иностранный язык» согласно ФГОС». 2021г. 72 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ABA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CBB" w14:textId="0E5DEC1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13/12</w:t>
            </w:r>
          </w:p>
        </w:tc>
      </w:tr>
      <w:tr w:rsidR="00A60B8E" w:rsidRPr="0070358C" w14:paraId="42E4CEE0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918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88BE" w14:textId="6A8D24EA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Сидоренко Сетлана Викторовна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B59E" w14:textId="43CE148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4B02" w14:textId="53F5572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790D" w14:textId="061C64A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Таганрогский государственный педагогический институт, педагогика и методика начального обучения, учитель начальных классов,1985 год.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9BC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CE7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3100C42A" w14:textId="7627C7D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23.10.2020 № 845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2826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ГБУДПО РО «Ростовский институт повышения квалификации и профессиональной переподготовки работников образования»</w:t>
            </w:r>
          </w:p>
          <w:p w14:paraId="65B022ED" w14:textId="2BB4003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 72 ч</w:t>
            </w:r>
          </w:p>
          <w:p w14:paraId="3138D84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«Проектирование содержания обучения русскому родному языку в начальной школе в условиях реализации ФГОС»</w:t>
            </w:r>
          </w:p>
          <w:p w14:paraId="6CCF0BFD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BD91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ГБУДПО РО «Ростовский институт повышения квалификации и профессиональной переподготовки работников образования»</w:t>
            </w:r>
          </w:p>
          <w:p w14:paraId="0793AAF6" w14:textId="69B95E76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2021, 72 ч</w:t>
            </w:r>
          </w:p>
          <w:p w14:paraId="471258E9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«Новые технологии достижения планируемых результатов общеобразовательных программ урочной и внеурочной деятельности»</w:t>
            </w:r>
          </w:p>
          <w:p w14:paraId="25E9CFAB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0919D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D6EFA3D" w14:textId="432110AC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2021, 36 ч</w:t>
            </w:r>
          </w:p>
          <w:p w14:paraId="2582FDEF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«Навыки оказания первой помощи в образовательных организациях»</w:t>
            </w:r>
          </w:p>
          <w:p w14:paraId="05725E3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5CF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711" w14:textId="2DE64B4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36/36</w:t>
            </w:r>
          </w:p>
        </w:tc>
      </w:tr>
      <w:tr w:rsidR="00A60B8E" w:rsidRPr="0070358C" w14:paraId="02C92549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67A4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E813" w14:textId="0300E9C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Смольская Елена Валерьевна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1783" w14:textId="4D9397A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географии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EB1B" w14:textId="316EF71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67F1" w14:textId="0908E17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Ростовский государственный университет, Географ. Преподаватель по специальности «География», 2000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491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A9B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3C4CD3B6" w14:textId="1EA854B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25.05.2018 № 387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D50D" w14:textId="77B6F20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</w:t>
            </w:r>
            <w:r w:rsid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 ч. «Оказание первой доврачебной помощи пострадавшим»</w:t>
            </w:r>
          </w:p>
          <w:p w14:paraId="6AF34FF1" w14:textId="4F2E517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</w:t>
            </w:r>
            <w:r w:rsid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36 ч. «Реализация ФГОС и предметное содержание образовательного процесса на уроках географии»</w:t>
            </w:r>
          </w:p>
          <w:p w14:paraId="4D44808E" w14:textId="3EF9648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«НПО ПРОФЭКСПОРТСОФТ» май, 2020 72 ч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5804AC2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464CB1C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CD957BA" w14:textId="0093794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1666D28A" w14:textId="349F41A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профессионального образования «Развитие», декабрь 2020, 108 ч  «Достижение личностных, метапредметных и предметных результатов средствами школьной географии в соответствии с требованиями ФГОС»</w:t>
            </w:r>
          </w:p>
          <w:p w14:paraId="1963A65B" w14:textId="5CA750E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6A62D258" w14:textId="1EF19F1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«Легион», сентябрь 2021, 72 ч. «Реализация ФГОС и предметное содержание образовательного процесса на уроках географии»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630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39D" w14:textId="1C5FF3F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27/25</w:t>
            </w:r>
          </w:p>
        </w:tc>
      </w:tr>
      <w:tr w:rsidR="00A60B8E" w:rsidRPr="0070358C" w14:paraId="20C5838F" w14:textId="6CA72D8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A4D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3EA6" w14:textId="5F1209DD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Соколова Татьяна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3F05" w14:textId="7D11C762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7F0E" w14:textId="5DE34DAF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0692" w14:textId="436D8245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Череповецкий государственный педагогический институт, учитель начальных классов, педагогика и методика начального обучения, 1976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B14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618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208397AA" w14:textId="6396291F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от 26.11.2021 № 1043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632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D4BACCD" w14:textId="7C34784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2021, 72 ч</w:t>
            </w:r>
          </w:p>
          <w:p w14:paraId="23F58E21" w14:textId="19D6B49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E5A534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A3A2CC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06.10.2021, 72 ч</w:t>
            </w:r>
          </w:p>
          <w:p w14:paraId="1C45FD68" w14:textId="03F836A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4417435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B7F422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30.07.2021,36 ч</w:t>
            </w:r>
          </w:p>
          <w:p w14:paraId="3E42351F" w14:textId="6454BDC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«Оказание первой помощи»</w:t>
            </w:r>
          </w:p>
          <w:p w14:paraId="0CFCB4B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5AD8AC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7DB1B3E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254FAD4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CB7B9D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«Центр инновационного образования и воспитания»</w:t>
            </w:r>
          </w:p>
          <w:p w14:paraId="2F612B4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10.06.2020, 17 ч </w:t>
            </w:r>
          </w:p>
          <w:p w14:paraId="0FAB08F9" w14:textId="2201DF8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«Организация деятельности педагогических  работников  по классному руководству» </w:t>
            </w:r>
          </w:p>
          <w:p w14:paraId="2F83E74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«Центр инновационного образования и воспитания»</w:t>
            </w:r>
          </w:p>
          <w:p w14:paraId="724CC98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11.06.2020, 16 ч</w:t>
            </w:r>
          </w:p>
          <w:p w14:paraId="06DB994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короновируса, гриппа и других острых респитаторных вирусных инфекций в общеобразовательных организациях» (16 ч)</w:t>
            </w:r>
          </w:p>
          <w:p w14:paraId="290ADCCE" w14:textId="5C089F16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A21" w14:textId="77E6F27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Нагрудный знак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ED5" w14:textId="3852B3C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50/50</w:t>
            </w:r>
          </w:p>
        </w:tc>
      </w:tr>
      <w:tr w:rsidR="00A60B8E" w:rsidRPr="0070358C" w14:paraId="13000AE3" w14:textId="6024E331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CBAE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BE08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Солонинова Татьяна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937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английского</w:t>
            </w:r>
          </w:p>
          <w:p w14:paraId="0785215C" w14:textId="791B6B41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81D8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F08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Донской педагогический колледж, учитель иностранного языка в основной школе, иностранный язык в основной школе, 2001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E8D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829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0098A9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20.10.2017 № 762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618E" w14:textId="73A3972E" w:rsidR="00A60B8E" w:rsidRPr="00F2405F" w:rsidRDefault="00A60B8E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ДПО Инновационный образовательный центр повышения квалификации и переподготовки «Мой университет» 20</w:t>
            </w:r>
            <w:r w:rsid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, 72 ч. </w:t>
            </w:r>
          </w:p>
          <w:p w14:paraId="4CBD4A0B" w14:textId="77777777" w:rsidR="00A60B8E" w:rsidRPr="00F2405F" w:rsidRDefault="00A60B8E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«Активные методы обучения на уроках </w:t>
            </w: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иностранного языка в условиях реализации ФГОС» </w:t>
            </w:r>
          </w:p>
          <w:p w14:paraId="14CE7073" w14:textId="77777777" w:rsidR="00A60B8E" w:rsidRPr="00F2405F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АНО ЦНОК</w:t>
            </w:r>
            <w:r w:rsidRPr="00F2405F">
              <w:rPr>
                <w:rFonts w:ascii="Times New Roman" w:eastAsia="Times New Roman" w:hAnsi="Times New Roman" w:cs="Times New Roman"/>
                <w:sz w:val="18"/>
                <w:szCs w:val="18"/>
              </w:rPr>
              <w:t>О и ОА "Легион"</w:t>
            </w:r>
          </w:p>
          <w:p w14:paraId="4EBCA732" w14:textId="5911E8EE" w:rsidR="00A60B8E" w:rsidRPr="00F2405F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«Оказание первой доврачебной помощи пострадавши</w:t>
            </w:r>
            <w:r w:rsidRPr="00F2405F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»-16 ч., 20</w:t>
            </w:r>
            <w:r w:rsid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  <w:p w14:paraId="36670494" w14:textId="77777777" w:rsidR="00A60B8E" w:rsidRPr="00F2405F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ООО "Высшая школа делового администрирования" </w:t>
            </w:r>
          </w:p>
          <w:p w14:paraId="29276C52" w14:textId="77777777" w:rsidR="00A60B8E" w:rsidRPr="00F2405F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организации».-72 ч., 2021</w:t>
            </w:r>
          </w:p>
          <w:p w14:paraId="6873555C" w14:textId="77777777" w:rsidR="00A60B8E" w:rsidRPr="00F2405F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</w:t>
            </w:r>
            <w:r w:rsidRPr="00F2405F">
              <w:rPr>
                <w:rFonts w:ascii="Times New Roman" w:eastAsia="Times New Roman" w:hAnsi="Times New Roman" w:cs="Times New Roman"/>
                <w:sz w:val="18"/>
                <w:szCs w:val="18"/>
              </w:rPr>
              <w:t>ОО "Центр повышения квалификации и переподготовки" Луч знаний"</w:t>
            </w:r>
          </w:p>
          <w:p w14:paraId="2B9EA6E1" w14:textId="77777777" w:rsidR="00A60B8E" w:rsidRPr="00F2405F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«Организация работы с обучающимися ОВЗ в соответствии с ФГОС»- 108 ч.,2020г.</w:t>
            </w:r>
          </w:p>
          <w:p w14:paraId="0074D444" w14:textId="3EB0B824" w:rsidR="00F2405F" w:rsidRPr="0070358C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 Научно-Производственно</w:t>
            </w:r>
            <w:r w:rsidRPr="00F240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</w:t>
            </w:r>
          </w:p>
          <w:p w14:paraId="6C19F65F" w14:textId="5E864845" w:rsidR="00A60B8E" w:rsidRPr="0070358C" w:rsidRDefault="00A60B8E" w:rsidP="00F2405F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>2020г</w:t>
            </w:r>
            <w:bookmarkStart w:id="6" w:name="_30j0zll"/>
            <w:bookmarkEnd w:id="6"/>
          </w:p>
          <w:p w14:paraId="3B0D95F5" w14:textId="77777777" w:rsidR="00A60B8E" w:rsidRPr="0070358C" w:rsidRDefault="00A60B8E" w:rsidP="00A60B8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ООО "Центр инновационного образования и воспитания"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3EA868" w14:textId="77777777" w:rsidR="00A60B8E" w:rsidRPr="0070358C" w:rsidRDefault="00A60B8E" w:rsidP="00A60B8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>"Коррекционная педагогика и особенности образования и воспоминания детей с ОВЗ" 72ч., 2021</w:t>
            </w:r>
          </w:p>
          <w:p w14:paraId="65CF4D6F" w14:textId="77777777" w:rsidR="00A60B8E" w:rsidRPr="0070358C" w:rsidRDefault="00A60B8E" w:rsidP="00A60B8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ООО "Центр инновационного образования и воспитания"</w:t>
            </w:r>
            <w:r w:rsidRPr="007035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C174007" w14:textId="5CDA893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"Организация работы классного руководителя в образовательной организации в объёме 250 часов дляосуществления профессиональной деятельности в сфере образования по профилю "Классный руководитель "2021г.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D0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CBA3" w14:textId="0ACAD772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20/20</w:t>
            </w:r>
          </w:p>
        </w:tc>
      </w:tr>
      <w:tr w:rsidR="00A60B8E" w:rsidRPr="0070358C" w14:paraId="18D0C89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4D93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F31E" w14:textId="55B2B06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Стальная Виктория Вячеславовна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A355" w14:textId="43263D3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E120" w14:textId="2D07C3CC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5C05" w14:textId="1DEF27E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ФГОУ ВПО «Южный федеральный университет», учитель русского языка, литературы и иностранного языка по специальности «Русский язык, литература и иностранный язык», 2010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0C0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24B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84A2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ООО «Высшая школа делового администрирования», 2021,36 часов</w:t>
            </w:r>
          </w:p>
          <w:p w14:paraId="2C1F3224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«Оказание первой помощи»</w:t>
            </w:r>
          </w:p>
          <w:p w14:paraId="43D3492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  <w:p w14:paraId="1BAA07E1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университет», 2021 , 108 часов</w:t>
            </w:r>
          </w:p>
          <w:p w14:paraId="2D932E7D" w14:textId="64FD0AB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«Современные методики преподавания учителярусского  языка и литературы с учётом ФГОС ООО и ФГОС СОО»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391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737" w14:textId="4B75736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11/11</w:t>
            </w:r>
          </w:p>
        </w:tc>
      </w:tr>
      <w:tr w:rsidR="00A60B8E" w:rsidRPr="0070358C" w14:paraId="0F8FEFF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E34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1122" w14:textId="7D177C0A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Старунова Ирина Дмитриевна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3178" w14:textId="193003F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Учитель физической культуры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CCEB" w14:textId="3E894274" w:rsidR="00A60B8E" w:rsidRPr="0070358C" w:rsidRDefault="00F2405F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D9BE" w14:textId="77777777" w:rsidR="00A60B8E" w:rsidRPr="0070358C" w:rsidRDefault="00A60B8E" w:rsidP="00A60B8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«Южный федеральный университет2014г. </w:t>
            </w:r>
          </w:p>
          <w:p w14:paraId="54F24502" w14:textId="77777777" w:rsidR="00A60B8E" w:rsidRPr="0070358C" w:rsidRDefault="00A60B8E" w:rsidP="00A60B8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Магистратура</w:t>
            </w:r>
          </w:p>
          <w:p w14:paraId="77E924D1" w14:textId="6D4E48A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«Южный федеральный университет2016.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50C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96A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E9DC" w14:textId="2FDA3E0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« Обучение и воспитание детей с идетским центральным параличом (ДЦП) и другими НОДА в условиях реализации ФГОС» </w:t>
            </w:r>
            <w:r w:rsid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21г. 72ч.</w:t>
            </w:r>
          </w:p>
          <w:p w14:paraId="682989F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администрирования»,» - «Центр профессионального образования «Развитие» « Основы оказания первой помощи работникам сферы образования 29.июля 2020г. 18ч.</w:t>
            </w:r>
          </w:p>
          <w:p w14:paraId="1C9DC77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-«Организация образовательного процесса  для обучающихся с ОВЗ в условиях реализации ФГОС: инклюзивное образование,индивидуальный план ,адаптированные образовательные программы»" 21 сентября 2020г. 108ч </w:t>
            </w:r>
          </w:p>
          <w:p w14:paraId="6BFA86D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- ООО «Высшая школа администрирования»,» «Работа классного руководителя в рамках реализации ФГОС» 22 октября 2020г. 72ч.</w:t>
            </w:r>
          </w:p>
          <w:p w14:paraId="0514833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- ООО «Высшая школа администрирования»,» «Обучение и воспитание детей с задержкой психического развития в условиях реализации </w:t>
            </w:r>
          </w:p>
          <w:p w14:paraId="7EFA67A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ФГОС» 1ё4мая 2021г. 72ч.</w:t>
            </w:r>
          </w:p>
          <w:p w14:paraId="6766BAD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администрирования»,» «Исследовательская деятельность в образовательных организациях в соответствии с требованиями ФГОС» 25марта 2021г. 72ч.</w:t>
            </w:r>
          </w:p>
          <w:p w14:paraId="6B19E5A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 « Организация работы с одаренными детьми в условиях ФГОС» 25марта 2021г. 72. </w:t>
            </w:r>
          </w:p>
          <w:p w14:paraId="5B8B151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- ООО «Высшая школа администрирования»,» « Организация внеурочной деятельности в условиях реализации ФГОС . Особенности кружковой работы в образовательной организации»7 апреля 2021г. 72ч. </w:t>
            </w:r>
          </w:p>
          <w:p w14:paraId="01B44D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«Центр профессионального образования «Развитие» «Развитие профессиональных компетенций учителя физической культуры в условиях реализации ФГОС»28. Августа 2020г.</w:t>
            </w:r>
          </w:p>
          <w:p w14:paraId="3331F6B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C3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D2E1" w14:textId="12A8E5D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A60B8E" w:rsidRPr="0070358C" w14:paraId="638BFD8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C05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4A2A" w14:textId="0039F5BF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Сычева Кристина Михайловна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E55" w14:textId="1C8F664B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621B" w14:textId="3F996E4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8FFB" w14:textId="0D1F77E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«Физико-математическое образование (профиль подготовки «Математика»)», 2012;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D94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июнь 2021, 250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работы классного руководителя в образовательной организации».</w:t>
            </w:r>
          </w:p>
          <w:p w14:paraId="034778CA" w14:textId="617208A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профессионального образования «Развитие» июнь 2021, 285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«Цифровая грамотность педагогического работника».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3890" w14:textId="77777777" w:rsidR="00A60B8E" w:rsidRPr="0070358C" w:rsidRDefault="00A60B8E" w:rsidP="00A60B8E">
            <w:pPr>
              <w:ind w:right="-107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67F1805F" w14:textId="6B3DB5D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24.05.2019 № 377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F409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март 2019, 36 ч. «Проектирование и организация внеурочной деятельности в условиях реализации ФГОС».</w:t>
            </w:r>
          </w:p>
          <w:p w14:paraId="56C2C054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март 2019, 16 ч. «Оказание первой доврачебной помощи пострадавшим».</w:t>
            </w:r>
          </w:p>
          <w:p w14:paraId="0859462A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май 2021, 36 ч. «Профилактика гриппа и острых респираторных вирусных инфекций, в том числе новой коронавирусной инфекции (</w:t>
            </w: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COVID</w:t>
            </w: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-19)».</w:t>
            </w:r>
          </w:p>
          <w:p w14:paraId="63E55F18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май 2021, 36 ч. «Обеспечение санитарно-эпидемиологических требований к образовательным организациям согласно СП2.4.3648-20».</w:t>
            </w:r>
          </w:p>
          <w:p w14:paraId="717E1181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ОА «Легион» апрель 2021, 10 ч.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0C727063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июнь 2021, 73 ч. «Профилактика безнадзорности и правонарушений несовершеннолетних в соответствии с федеральным законодательством».</w:t>
            </w:r>
          </w:p>
          <w:p w14:paraId="1D4E3672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июнь 2021, 108 ч. «Инновационные подходы к организации обучения физике в условиях реализации ФГОС».</w:t>
            </w:r>
          </w:p>
          <w:p w14:paraId="5C8B7AE5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июль 2021, 108 ч. «Новые подходы к преподаванию математики в условиях принятия концепции математического образования в соответствии с требованиями ФГОС».</w:t>
            </w:r>
          </w:p>
          <w:p w14:paraId="6DF687F8" w14:textId="77777777" w:rsidR="00A60B8E" w:rsidRPr="00F2405F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ноябрь 2021, 36 ч. «Основы обеспечения информационной безопасности детей».</w:t>
            </w:r>
          </w:p>
          <w:p w14:paraId="36D6B60C" w14:textId="25CB1AB3" w:rsidR="00A60B8E" w:rsidRPr="00F2405F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 ноябрь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CCA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7B95" w14:textId="40CECF3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9/8</w:t>
            </w:r>
          </w:p>
        </w:tc>
      </w:tr>
      <w:tr w:rsidR="00A60B8E" w:rsidRPr="0070358C" w14:paraId="6D2CA9F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663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E7D0" w14:textId="65D952E3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Тимошенко Ульяна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C23" w14:textId="65870C0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FAE" w14:textId="0F5245E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25AB" w14:textId="4E9FF60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Адыгейский государственный педагогический институт, учитель русского языка и литературы, 1990г.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C38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EF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676EB510" w14:textId="509C5D8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21.06.2019 № 462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5262" w14:textId="2C4D03C2" w:rsidR="00A60B8E" w:rsidRPr="0070358C" w:rsidRDefault="00F2405F" w:rsidP="00A60B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2022, </w:t>
            </w:r>
            <w:r w:rsidR="00A60B8E" w:rsidRPr="0070358C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6837760F" w14:textId="16DA3A40" w:rsidR="00A60B8E" w:rsidRPr="0070358C" w:rsidRDefault="00A60B8E" w:rsidP="00A60B8E">
            <w:pPr>
              <w:pStyle w:val="ConsPlusNonformat"/>
              <w:jc w:val="both"/>
            </w:pPr>
            <w:r w:rsidRPr="0070358C">
              <w:rPr>
                <w:rFonts w:ascii="Times New Roman" w:hAnsi="Times New Roman" w:cs="Mangal"/>
                <w:sz w:val="18"/>
                <w:szCs w:val="18"/>
              </w:rPr>
              <w:t xml:space="preserve">АНОЦНОКО и ОА «Легион» 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F2405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год ,«О</w:t>
            </w:r>
            <w:r w:rsidRPr="0070358C">
              <w:rPr>
                <w:rFonts w:ascii="Times New Roman" w:hAnsi="Times New Roman" w:cs="Mangal"/>
                <w:sz w:val="18"/>
                <w:szCs w:val="18"/>
              </w:rPr>
              <w:t>казание первой доврачебной помощи пострадавшим»</w:t>
            </w:r>
          </w:p>
          <w:p w14:paraId="1D25138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37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9771" w14:textId="2830F68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32/25</w:t>
            </w:r>
          </w:p>
        </w:tc>
      </w:tr>
      <w:tr w:rsidR="00A60B8E" w:rsidRPr="0070358C" w14:paraId="7823AD7B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8085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4CF3" w14:textId="2A2BAC54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Толкачева Елена Васильевна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EFED" w14:textId="20CD89D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356E" w14:textId="082E146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B119" w14:textId="1815B74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 Учитель русского языка и литературы по специальности: «Филология» 2002 г.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FAC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E98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4E647C87" w14:textId="1B62DF54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24.04.2020 № 308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14B3" w14:textId="669480D5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грамотности). Учитель будущего)  Объем 112  2020 г.</w:t>
            </w:r>
          </w:p>
          <w:p w14:paraId="13830E4A" w14:textId="6A1F5074" w:rsidR="00A60B8E" w:rsidRPr="0070358C" w:rsidRDefault="00A60B8E" w:rsidP="00A60B8E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«Основы оказания первой помощи работникам сферы образования» объем 2021</w:t>
            </w:r>
          </w:p>
          <w:p w14:paraId="000A2CA6" w14:textId="4E5E739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B7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927" w14:textId="59F16D1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28/28</w:t>
            </w:r>
          </w:p>
        </w:tc>
      </w:tr>
      <w:tr w:rsidR="00A60B8E" w:rsidRPr="0070358C" w14:paraId="646B1BA8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1E6F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F65E" w14:textId="77777777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Тороп </w:t>
            </w:r>
          </w:p>
          <w:p w14:paraId="261D4FF5" w14:textId="1AD7D408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Наталья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365B" w14:textId="589AF32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Социальный педагог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1E6B" w14:textId="122BF6B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D526" w14:textId="06FFC30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Ростовский Государственный Педагогический Университет,«Учитель русскогот языка и литературы. Социальный педагог»,200</w:t>
            </w:r>
            <w:r w:rsidRPr="0070358C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4</w:t>
            </w:r>
            <w:r w:rsidRPr="0070358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EA53" w14:textId="479AC99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2B9F" w14:textId="4C602DEF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 w:rsidR="00F2405F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, приказ  №335 от 23.04.2021г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F078" w14:textId="05BC2A25" w:rsidR="00A60B8E" w:rsidRPr="0070358C" w:rsidRDefault="00A60B8E" w:rsidP="00A60B8E">
            <w:r w:rsidRPr="0070358C">
              <w:rPr>
                <w:rFonts w:ascii="Times New Roman" w:hAnsi="Times New Roman" w:cs="Mangal"/>
                <w:sz w:val="18"/>
                <w:szCs w:val="18"/>
              </w:rPr>
              <w:t>АНОЦНОКО и ОА «легион» октябрь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, 20</w:t>
            </w:r>
            <w:r w:rsidR="00F2405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год ,«О</w:t>
            </w:r>
            <w:r w:rsidRPr="0070358C">
              <w:rPr>
                <w:rFonts w:ascii="Times New Roman" w:hAnsi="Times New Roman" w:cs="Mangal"/>
                <w:sz w:val="18"/>
                <w:szCs w:val="18"/>
              </w:rPr>
              <w:t>казание первой доврачебной помощи пострадавшим»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Московская академия профессиональных компетенциий,19.04. 2021 год,72ак.ч.«</w:t>
            </w:r>
          </w:p>
          <w:p w14:paraId="7CE5FDA3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Социальный педагог-психолог.</w:t>
            </w:r>
          </w:p>
          <w:p w14:paraId="1E405273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Профессиональная деятельность в соответствии с требованиями ФГОС и прфессиональными требованиями к должности социального-педагога-психолога.</w:t>
            </w:r>
          </w:p>
          <w:p w14:paraId="24A7BF8D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ЦПО «Развитие»,</w:t>
            </w:r>
          </w:p>
          <w:p w14:paraId="526C396C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28.10.2019г.,108ч.</w:t>
            </w:r>
          </w:p>
          <w:p w14:paraId="1CE3BCBA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  <w:p w14:paraId="67CBF2E6" w14:textId="77777777" w:rsidR="00A60B8E" w:rsidRPr="0070358C" w:rsidRDefault="00A60B8E" w:rsidP="00A60B8E"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ЦПО «Развитие»</w:t>
            </w:r>
          </w:p>
          <w:p w14:paraId="679358D0" w14:textId="16325EC3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12.12.2019г.,144ч. «Психолого-педагогические технологии в деятельности дополнительного образования в условиях реализации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C8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FF7" w14:textId="6EC3AA0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/5</w:t>
            </w:r>
          </w:p>
        </w:tc>
      </w:tr>
      <w:tr w:rsidR="00A60B8E" w:rsidRPr="0070358C" w14:paraId="42ED1C0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2B96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489" w14:textId="57B8D200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Торопкова Анастасия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D37B" w14:textId="7B34BF6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F9DD" w14:textId="65EDF5F1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6781" w14:textId="7500FFC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ФГАОУ ВО «Южный федеральный   «Специалист по физической культуре и спорту по специальности «Физическая культура и спорт»  2011г.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A00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5AA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084FD547" w14:textId="1232198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22.10.2021 № 943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07C3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>-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Высшая школа делового администрирования»,</w:t>
            </w:r>
          </w:p>
          <w:p w14:paraId="207B8987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организации»13 апреля 2021 72ч </w:t>
            </w:r>
          </w:p>
          <w:p w14:paraId="3E57B0AC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-«Высшая школа делового администрирования»,</w:t>
            </w:r>
          </w:p>
          <w:p w14:paraId="45218BE7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ФГОС»05 апреля 2021 72ч.</w:t>
            </w:r>
          </w:p>
          <w:p w14:paraId="3300F975" w14:textId="77777777" w:rsidR="00A60B8E" w:rsidRPr="0070358C" w:rsidRDefault="00A60B8E" w:rsidP="00A60B8E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-ООО ЦПО «Развитие», «Развитие профессиональных компетенции учителя физической культуры в условиях реализации ФГОС» 09.апреля 2021г. 108ч. </w:t>
            </w:r>
          </w:p>
          <w:p w14:paraId="79B5BDE3" w14:textId="476EBD7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- 2021,  ООО ЦПО «Развитие», «Основы оказания первой помощи работникам сферы образования» 07. мая 2021г. 18ч.</w:t>
            </w:r>
            <w:r w:rsidRPr="0070358C">
              <w:rPr>
                <w:rFonts w:ascii="Times New Roman" w:hAnsi="Times New Roman" w:cs="Times New Roman"/>
                <w:i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70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1ED" w14:textId="328FB69E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10/10</w:t>
            </w:r>
          </w:p>
        </w:tc>
      </w:tr>
      <w:tr w:rsidR="00A60B8E" w:rsidRPr="0070358C" w14:paraId="037056DF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CBCA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F273" w14:textId="5EB2A28C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Трофимова Любовь Васильевна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1F76" w14:textId="0612BDE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607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  <w:p w14:paraId="2DDCD63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C13164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5349BBB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EB432B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20AE71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74FDE7B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3E16E40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150CB1C" w14:textId="0F36EE7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D96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ФГБОУВПО</w:t>
            </w:r>
          </w:p>
          <w:p w14:paraId="09AEB7D5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«Ставропольский государственный университет», учитель – логопед по специальности «Логопедия», 2011 год</w:t>
            </w:r>
          </w:p>
          <w:p w14:paraId="0ECF2C7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8982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Педагогический колледж г. Железноводск Ставропольский край.</w:t>
            </w:r>
          </w:p>
          <w:p w14:paraId="338CB176" w14:textId="42221DB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 с дополнительной подготовкой в области физкультуры, по специальности преподавание в начальных классах с дополнительной подготовкой в области физической культуры., 2006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FD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1C8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872A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27802B01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31.08.2021, 72 ч</w:t>
            </w:r>
          </w:p>
          <w:p w14:paraId="11EFA4F1" w14:textId="69E5B07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 НОО.»</w:t>
            </w:r>
          </w:p>
          <w:p w14:paraId="31976660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183F4CE4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31.08.2021, 36</w:t>
            </w:r>
          </w:p>
          <w:p w14:paraId="69325062" w14:textId="1EA98F28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</w:t>
            </w:r>
          </w:p>
          <w:p w14:paraId="4A42BF0E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7DA854CC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31.08.2021, 72 ч</w:t>
            </w:r>
          </w:p>
          <w:p w14:paraId="3DCA18B6" w14:textId="77777777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6959B58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605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BAF" w14:textId="65EB9CA0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17/13</w:t>
            </w:r>
          </w:p>
        </w:tc>
      </w:tr>
      <w:tr w:rsidR="00A60B8E" w:rsidRPr="0070358C" w14:paraId="4FA13335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1DEC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C9CA" w14:textId="369C0646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Тристан Елена Витальевна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292A" w14:textId="1AA9710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27D7" w14:textId="71625CA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29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ГБПО У РО «Каменский педагогический колледж», учитель начальных классов, преподавание в начальных классах, </w:t>
            </w:r>
          </w:p>
          <w:p w14:paraId="52145F69" w14:textId="64FD2746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2017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618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569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994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67CDB0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31.08.2021, 72 ч</w:t>
            </w:r>
          </w:p>
          <w:p w14:paraId="6590DD32" w14:textId="2BAFDB9D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0182B26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</w:t>
            </w:r>
          </w:p>
          <w:p w14:paraId="0E02570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  72 ч</w:t>
            </w:r>
          </w:p>
          <w:p w14:paraId="287EE32A" w14:textId="1488DEB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«Деятельностный подход в обучении младших школьников в условиях реализации ФГОС НОО».</w:t>
            </w:r>
          </w:p>
          <w:p w14:paraId="26DD914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</w:t>
            </w:r>
          </w:p>
          <w:p w14:paraId="1D1ADF72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22.03.2021, 36 ч</w:t>
            </w:r>
          </w:p>
          <w:p w14:paraId="40C599AD" w14:textId="2AFACC4E" w:rsidR="00A60B8E" w:rsidRPr="0070358C" w:rsidRDefault="00A60B8E" w:rsidP="00A6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образования»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BE0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BBE6" w14:textId="22C2C97A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5/4</w:t>
            </w:r>
          </w:p>
        </w:tc>
      </w:tr>
      <w:tr w:rsidR="00A60B8E" w:rsidRPr="0070358C" w14:paraId="38C473DD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E8EA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183F" w14:textId="4FB06A8C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Угненко Анна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0E6A" w14:textId="3DF456C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D712" w14:textId="6F4F4708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9DC" w14:textId="61B1C291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78D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9C1D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304E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ЧОУ ДПО «Методический центр образования» октябрь 2019, 16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помощи».</w:t>
            </w:r>
          </w:p>
          <w:p w14:paraId="4C84154C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март 2020, 36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«Проектирование и организация внеурочной деятельности в условиях реализации ФГОС».</w:t>
            </w:r>
          </w:p>
          <w:p w14:paraId="0231F348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«Результат» апрель 2020, 108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подходы к преподаванию математики и ИК-технологии в образовательной деятельности в условиях реализации ФГОС».</w:t>
            </w:r>
          </w:p>
          <w:p w14:paraId="514ECF7F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ООО «Результат» май 2020, 108 ч.</w:t>
            </w: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 «Инклюзивное и интегрированное образование детей с ОВЗ в условиях реализации ФГОС».</w:t>
            </w:r>
          </w:p>
          <w:p w14:paraId="577B19C6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июнь 2020, 16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«Профилактика коронавируса, гриппа и других острых респираторных вирусных инфекций в образовательных организациях».</w:t>
            </w:r>
          </w:p>
          <w:p w14:paraId="28989B38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АНО ЦНОКО и ОА «Легион» апрель 2021, 10 ч.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01878877" w14:textId="77777777" w:rsidR="00A60B8E" w:rsidRPr="0070358C" w:rsidRDefault="00A60B8E" w:rsidP="00A60B8E">
            <w:pPr>
              <w:ind w:left="30" w:right="-106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EBCD89B" w14:textId="478AFDE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ООО «Центр инновационного образования и воспитания» октябрь 2021, 73 ч. 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848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CAB" w14:textId="759F2748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2/2</w:t>
            </w:r>
          </w:p>
        </w:tc>
      </w:tr>
      <w:tr w:rsidR="00A60B8E" w:rsidRPr="0070358C" w14:paraId="69DFBD0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50FB" w14:textId="77777777" w:rsidR="00A60B8E" w:rsidRPr="0070358C" w:rsidRDefault="00A60B8E" w:rsidP="00A60B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9C3B" w14:textId="23964146" w:rsidR="00A60B8E" w:rsidRPr="0070358C" w:rsidRDefault="00A60B8E" w:rsidP="00A60B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Ульвачева Татьяна Ивановна 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3E41" w14:textId="43447CD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68B9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  <w:p w14:paraId="1A9C5D8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BBC88C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AD78BB1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0A16B9A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4DDFA6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2DC82C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109311E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523529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7244C1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688C5AE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7814998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49537B1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63830DA4" w14:textId="22A5ABC6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87EC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ГБО УСП РО « Донской педагогический колледж», учитель начальных классов с дополнительной подготовкой в области русского языка и литературы, по специальности «Преподавание в начальных классах», 2010 год</w:t>
            </w:r>
          </w:p>
          <w:p w14:paraId="5D5A3D0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  <w:p w14:paraId="35AF381A" w14:textId="69E41CA4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 УВО «Южный федеральный университет», бакалавр, педагогическое образование с двумя профилями подготовки, 2020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0A0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3177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35755415" w14:textId="4C827605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 от </w:t>
            </w:r>
            <w:r w:rsid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28.01.2022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№ </w:t>
            </w:r>
            <w:r w:rsidR="00F2405F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71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F3D6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2AA20D3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43C93CC6" w14:textId="61D4F3A9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 (72 ч)</w:t>
            </w:r>
          </w:p>
          <w:p w14:paraId="1A2D6075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9DA2AE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30.07.2021, 36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 xml:space="preserve"> ч</w:t>
            </w:r>
          </w:p>
          <w:p w14:paraId="21AC441F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«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Оказание первой помощи»</w:t>
            </w:r>
          </w:p>
          <w:p w14:paraId="7127838A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4424" w14:textId="77777777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80F" w14:textId="5451F02A" w:rsidR="00A60B8E" w:rsidRPr="0070358C" w:rsidRDefault="00A60B8E" w:rsidP="00A60B8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8/8</w:t>
            </w:r>
          </w:p>
        </w:tc>
      </w:tr>
      <w:tr w:rsidR="00F2405F" w:rsidRPr="0070358C" w14:paraId="1AEA2716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1002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EEA0" w14:textId="2BC4AF95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Хевелева Ольга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380F" w14:textId="3390BD13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594F" w14:textId="52B2427D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1EF0" w14:textId="1BADA548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ГОУ ВПО  Донской государственный технический университет, дипломированный специалист – инженер по специальности «Инженерное дело в медико-биологической практике»,2004 год.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C4F7" w14:textId="4ECA84B1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«Развития», Педагогическое образование: учитель начальных классов., 2017 год.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0129" w14:textId="75EE5190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E1FA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АО «Легион»</w:t>
            </w:r>
          </w:p>
          <w:p w14:paraId="53DF238A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30.10.2021, </w:t>
            </w:r>
          </w:p>
          <w:p w14:paraId="32633861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и организация внеурочной деятельности у условиях реализации ФГОС»</w:t>
            </w:r>
          </w:p>
          <w:p w14:paraId="0F2F5C0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C7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070D" w14:textId="2830A851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14/3</w:t>
            </w:r>
          </w:p>
        </w:tc>
      </w:tr>
      <w:tr w:rsidR="00F2405F" w:rsidRPr="0070358C" w14:paraId="490D15A7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166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F57D" w14:textId="182FAEF7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Холодова Дарья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6F10" w14:textId="7857E6FC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8A90" w14:textId="5F4546A9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704F" w14:textId="7FB497A2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ГБПОУ РО «Донской педагогический колледж», учитель начальных классов с дополнительной подготовкой в профессиональной деятельности «Сопровождение и поддержка личности в процессе формирования экологической культуры младших школьников, преподавание в начальных классах,  2017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50CD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C676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15FD" w14:textId="683B76D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ЦПО «Развитие», «Основы оказание первой помощи работниками сферы образования», 18 ч, 2021</w:t>
            </w:r>
          </w:p>
          <w:p w14:paraId="6C26A177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АНО ЦНОКО и АО «Легион»</w:t>
            </w:r>
          </w:p>
          <w:p w14:paraId="210D30CB" w14:textId="617D3FDC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2021, </w:t>
            </w:r>
          </w:p>
          <w:p w14:paraId="12159837" w14:textId="1D830113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и организация  деятельности учителя начальных классов в условиях реализации ФГОС»</w:t>
            </w:r>
          </w:p>
          <w:p w14:paraId="269C9A6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1DD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5F1" w14:textId="23AE2111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5/4</w:t>
            </w:r>
          </w:p>
        </w:tc>
      </w:tr>
      <w:tr w:rsidR="00F2405F" w:rsidRPr="0070358C" w14:paraId="1B84C90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80F1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6136" w14:textId="687FB1E7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Цымбалова Анна Феликсовна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2F49" w14:textId="30AEA076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AEC1" w14:textId="364E960D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39A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Армавирский государственный педагогичесукий институт, г.Армавир,</w:t>
            </w:r>
          </w:p>
          <w:p w14:paraId="0162F48A" w14:textId="31B2A53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Учитель начальных классов по специальности «Педагогика и методика начального образования», 1997 год.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099E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297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1C19CC6E" w14:textId="2FED6035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 от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22.04.2022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413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AB77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9B4AD66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30.07.2021, 72 ч</w:t>
            </w:r>
          </w:p>
          <w:p w14:paraId="1A6F4AAE" w14:textId="40909A76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«Методика преподавания курса «Основы религиозных культур и светской этики» (72 ч)  </w:t>
            </w:r>
          </w:p>
          <w:p w14:paraId="3A90B98C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 Центр профессионального образования «Развитие»</w:t>
            </w:r>
          </w:p>
          <w:p w14:paraId="5D2AFC82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22.03.2021 , 18</w:t>
            </w:r>
          </w:p>
          <w:p w14:paraId="2DEC84A9" w14:textId="0682661B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 (18 ч)</w:t>
            </w:r>
          </w:p>
          <w:p w14:paraId="65AA2068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AAA2DE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25.03.2021, 72 ч</w:t>
            </w:r>
          </w:p>
          <w:p w14:paraId="7DAF642F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««Формирование профессиональной компетентности учителя начальных классов в условиях реализации ФГОС НОО» (72 ч)</w:t>
            </w:r>
          </w:p>
          <w:p w14:paraId="24C44D03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6A5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2784" w14:textId="04DF60CC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28/28</w:t>
            </w:r>
          </w:p>
        </w:tc>
      </w:tr>
      <w:tr w:rsidR="00F2405F" w:rsidRPr="0070358C" w14:paraId="1EA32289" w14:textId="782F0C7C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5C6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213" w14:textId="77777777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Чилингирова Светлана Владимировна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FA90" w14:textId="6325006D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433A" w14:textId="738DA40C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C489" w14:textId="45CA3776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РГПУ, учитель по специальности русский язык и литература, 1999, Ростовское высшее педагогическое училище, преподавание в начальных классах общеобразовательной школы, 1993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AC0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5AD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5B469D68" w14:textId="1B930596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21.02.2020 № 125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FB4B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1B3A681B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05A07C62" w14:textId="6745C60D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78D06FF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F64A262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2E1C893E" w14:textId="5393C6FD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17C9D61C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527BEB3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05.04.2021, 72 ч</w:t>
            </w:r>
          </w:p>
          <w:p w14:paraId="2DEAEABE" w14:textId="4901BCB2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283C370B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АНО ЦНОКО и АО «Легион»</w:t>
            </w:r>
          </w:p>
          <w:p w14:paraId="2918676E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22.05.2020, 36 ч</w:t>
            </w:r>
          </w:p>
          <w:p w14:paraId="6F29DB37" w14:textId="62B0D054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«Реализация ФГОС   и предметное содержание образовательного процесса на уроках иностранного (английского) языка» (36 ч)</w:t>
            </w:r>
          </w:p>
          <w:p w14:paraId="33CBAD4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АНО ЦНОКО и ОА «Легион»</w:t>
            </w:r>
          </w:p>
          <w:p w14:paraId="27C2CCEA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2020 , 72 ч</w:t>
            </w:r>
          </w:p>
          <w:p w14:paraId="3F118835" w14:textId="773C0439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«Реализация ФГОС начального общего образования и предметное содержание образовательного процесса на уровне начального общего образования».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F6E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63B" w14:textId="2D7165CB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28/28</w:t>
            </w:r>
          </w:p>
        </w:tc>
      </w:tr>
      <w:tr w:rsidR="00F2405F" w:rsidRPr="0070358C" w14:paraId="55BCA84C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639C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25F9" w14:textId="6CE34961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Чернова Анастасия Вячеславовна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942E" w14:textId="6682F9E9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7091" w14:textId="49BA3A3C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4BEE" w14:textId="0858DA6E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 ВО «Южный федеральный университет», магистр,  направление психолого-педагогическое образование, 2018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E0D3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BFC5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5E2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30.07.2021, 72 ч</w:t>
            </w:r>
          </w:p>
          <w:p w14:paraId="0E468AA0" w14:textId="7ACBE15F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«Современные технологии инклюзивного образования  обучающихся с ОВЗ в условиях реализации ФГОС».</w:t>
            </w:r>
          </w:p>
          <w:p w14:paraId="4340D9DE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30.07.2021, 72 ч</w:t>
            </w:r>
          </w:p>
          <w:p w14:paraId="6690E9CF" w14:textId="7A91F4FE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60668563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30.07.2021, 36ч</w:t>
            </w:r>
          </w:p>
          <w:p w14:paraId="2C370CC2" w14:textId="4C709B4D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«Оказание первой помощи».</w:t>
            </w:r>
          </w:p>
          <w:p w14:paraId="56F14372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ООО «Высшая школа делового администрирования», 25.03.2021, 72ч</w:t>
            </w:r>
          </w:p>
          <w:p w14:paraId="00B54582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условиях реализации ФГОС НОО»</w:t>
            </w:r>
          </w:p>
          <w:p w14:paraId="3B2D962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1C4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25F" w14:textId="3B5AEDAC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9/7</w:t>
            </w:r>
          </w:p>
        </w:tc>
      </w:tr>
      <w:tr w:rsidR="00F2405F" w:rsidRPr="0070358C" w14:paraId="6C89A930" w14:textId="77777777" w:rsidTr="00FB482D">
        <w:trPr>
          <w:trHeight w:val="114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7D0F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9C38" w14:textId="154E1A6F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Шамардина Юлия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B5CE" w14:textId="6736FA45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9926" w14:textId="1BFDF23B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744F" w14:textId="77777777" w:rsidR="00F2405F" w:rsidRPr="0070358C" w:rsidRDefault="00F2405F" w:rsidP="00F2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Харьковский  национальный педагогический университет имени Г. С. Сковороды.</w:t>
            </w:r>
          </w:p>
          <w:p w14:paraId="2874E15A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 украинского языка и литературы, английского языка и зарубежной литературы по специальности </w:t>
            </w:r>
            <w:r w:rsidRPr="0070358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"Педагогика и методика среднего образования. Украинский язык и литература и язык и литература (английский)".</w:t>
            </w:r>
            <w:r w:rsidRPr="00703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2007 г</w:t>
            </w:r>
          </w:p>
          <w:p w14:paraId="584CFD3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88C9" w14:textId="26BAD96B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«Издательство «Учитель»", социальный педагог" (280 часов). 2019 г.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5923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D5DD" w14:textId="0A19D8B4" w:rsidR="00F2405F" w:rsidRPr="00022465" w:rsidRDefault="00F2405F" w:rsidP="00022465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z w:val="18"/>
                <w:szCs w:val="18"/>
              </w:rPr>
              <w:t>.</w:t>
            </w:r>
            <w:r w:rsidRPr="00022465">
              <w:rPr>
                <w:rFonts w:ascii="Times New Roman" w:hAnsi="Times New Roman"/>
                <w:sz w:val="18"/>
                <w:szCs w:val="18"/>
              </w:rPr>
              <w:t>АНО ЦНОКО и ОА «Легион»</w:t>
            </w:r>
          </w:p>
          <w:p w14:paraId="06F67081" w14:textId="4155299D" w:rsidR="00F2405F" w:rsidRPr="00022465" w:rsidRDefault="00F2405F" w:rsidP="00022465">
            <w:pPr>
              <w:rPr>
                <w:rFonts w:ascii="Times New Roman" w:hAnsi="Times New Roman"/>
                <w:sz w:val="18"/>
                <w:szCs w:val="18"/>
              </w:rPr>
            </w:pPr>
            <w:r w:rsidRPr="00022465">
              <w:rPr>
                <w:rFonts w:ascii="Times New Roman" w:hAnsi="Times New Roman"/>
                <w:sz w:val="18"/>
                <w:szCs w:val="18"/>
              </w:rPr>
              <w:t xml:space="preserve"> «Оказание первой доврачебной помощи пострадавшим»-16 ч, 20</w:t>
            </w:r>
            <w:r w:rsidR="00022465" w:rsidRPr="00022465">
              <w:rPr>
                <w:rFonts w:ascii="Times New Roman" w:hAnsi="Times New Roman"/>
                <w:sz w:val="18"/>
                <w:szCs w:val="18"/>
              </w:rPr>
              <w:t>22</w:t>
            </w:r>
            <w:r w:rsidRPr="00022465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  <w:p w14:paraId="3746C9F3" w14:textId="20236FE9" w:rsidR="00F2405F" w:rsidRPr="00022465" w:rsidRDefault="00F2405F" w:rsidP="00022465">
            <w:pPr>
              <w:pStyle w:val="a5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465">
              <w:rPr>
                <w:rFonts w:ascii="Times New Roman" w:hAnsi="Times New Roman"/>
                <w:sz w:val="18"/>
                <w:szCs w:val="18"/>
              </w:rPr>
              <w:t>ООО Высшая школа делового администрирования» «Организация внеурочной деятельности в условиях реализации ФГОС. Особенности кружковой работы в образовательной организации».-72 ч, 2021г</w:t>
            </w:r>
          </w:p>
          <w:p w14:paraId="31BE34E3" w14:textId="0C9C3A2A" w:rsidR="00F2405F" w:rsidRPr="00022465" w:rsidRDefault="00F2405F" w:rsidP="00022465">
            <w:pPr>
              <w:pStyle w:val="a5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465">
              <w:rPr>
                <w:rFonts w:ascii="Times New Roman" w:hAnsi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45785C1C" w14:textId="77777777" w:rsidR="00022465" w:rsidRPr="00022465" w:rsidRDefault="00F2405F" w:rsidP="00022465">
            <w:pPr>
              <w:pStyle w:val="a5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465">
              <w:rPr>
                <w:rFonts w:ascii="Times New Roman" w:hAnsi="Times New Roman"/>
                <w:sz w:val="18"/>
                <w:szCs w:val="18"/>
              </w:rPr>
              <w:t xml:space="preserve"> «Современные технологии инклюзивного образования обучающихся с ОВЗ в условиях реализации ФГОС»- 72 ч, 2020г</w:t>
            </w:r>
          </w:p>
          <w:p w14:paraId="35556CF3" w14:textId="7B3BF023" w:rsidR="00F2405F" w:rsidRPr="00022465" w:rsidRDefault="00F2405F" w:rsidP="00022465">
            <w:pPr>
              <w:pStyle w:val="a5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465">
              <w:rPr>
                <w:rFonts w:ascii="Times New Roman" w:hAnsi="Times New Roman"/>
                <w:sz w:val="18"/>
                <w:szCs w:val="18"/>
              </w:rPr>
              <w:t>ООО «НПО ПРОФЭКСПЕРТСОФТ»</w:t>
            </w:r>
          </w:p>
          <w:p w14:paraId="29418271" w14:textId="77777777" w:rsidR="00F2405F" w:rsidRPr="00022465" w:rsidRDefault="00F2405F" w:rsidP="00022465">
            <w:pPr>
              <w:pStyle w:val="a5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4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-72 ч, 2020 г</w:t>
            </w:r>
          </w:p>
          <w:p w14:paraId="5D2E96EA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AF1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9AE3" w14:textId="589D4DCC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10/10</w:t>
            </w:r>
          </w:p>
        </w:tc>
      </w:tr>
      <w:tr w:rsidR="00F2405F" w:rsidRPr="0070358C" w14:paraId="5FEE003E" w14:textId="6CD7FC47" w:rsidTr="00FB482D">
        <w:trPr>
          <w:trHeight w:val="114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0AB4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753C" w14:textId="6410ABC6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Шкребаева Марина Анатольевна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2A1C" w14:textId="3F9B7520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2732" w14:textId="0E47CDFF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9DC1" w14:textId="36082C9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ГОУ СПО РО Донской педагогический колледж, преподавание в начальных классах, учитель начальных классов с дополнительной подготовкой в области математики, 2009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C0DE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D0A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6169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переподготовки и повышения квалификации. </w:t>
            </w:r>
          </w:p>
          <w:p w14:paraId="00DD0112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</w:p>
          <w:p w14:paraId="397EAFD5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«Использование современных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</w:t>
            </w:r>
          </w:p>
          <w:p w14:paraId="0AB86B03" w14:textId="434EC0D9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203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E17" w14:textId="66694AD1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10/4</w:t>
            </w:r>
          </w:p>
        </w:tc>
      </w:tr>
      <w:tr w:rsidR="00F2405F" w:rsidRPr="0070358C" w14:paraId="1D058394" w14:textId="77777777" w:rsidTr="00FB482D">
        <w:trPr>
          <w:trHeight w:val="114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E00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456D" w14:textId="2BA480D9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Шкурай Галина Александровна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65FB" w14:textId="60EFBD54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F991" w14:textId="683F17B4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100A" w14:textId="577D4C93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«Южный федеральный университет», магистр «Педагогическое образование, 2020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F36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7601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EDEC" w14:textId="7E3DEC00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ЦНОКО и ОА «Легион», октябрь 20</w:t>
            </w:r>
            <w:r w:rsidR="0002246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16 ч. «Оказание первой доврачебной помощи пострадавшим»</w:t>
            </w:r>
          </w:p>
          <w:p w14:paraId="547B420D" w14:textId="2893C4BF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АНО «Центр современных образовательных технологий и систем», ноябрь 2020, 72 ч «Цифровой педагог: цифровой дизайн и интерактивные образовательные технологии»</w:t>
            </w:r>
          </w:p>
          <w:p w14:paraId="33B5DAB6" w14:textId="4FAA6931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16 ч «Профилактика короновируса, гриппа и других острых респираторных вирусных инфекций в образовательных организациях»</w:t>
            </w:r>
          </w:p>
          <w:p w14:paraId="6CA651DE" w14:textId="47EFA56F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5D0CF141" w14:textId="57925CC8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октябрь 2020, 72 ч «Современные технологии инклюзивного образования обучающихся с ОВЗ в условиях  реализации ФГОС»</w:t>
            </w:r>
          </w:p>
          <w:p w14:paraId="59E8CCD1" w14:textId="54904425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6091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7112" w14:textId="340DCFD4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3/3</w:t>
            </w:r>
          </w:p>
        </w:tc>
      </w:tr>
      <w:tr w:rsidR="00F2405F" w:rsidRPr="0070358C" w14:paraId="5958210E" w14:textId="60ED1A3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4688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9A7C" w14:textId="5950D61D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Шлапкова Рипсиме Грачиковна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610A" w14:textId="78FCA4DC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75E0" w14:textId="2B1FAF4E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D9BD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РГПУ, преподаватель дошкольной педагогики и психологии по специальности «дошкольная педагогика и психология» 2006; </w:t>
            </w:r>
          </w:p>
          <w:p w14:paraId="3C2B1884" w14:textId="0C6F07F2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Донской педагогический колледж, преподавание в начальных классах, учитель начальных классов, 1999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4BB4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CCF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425D2ABB" w14:textId="25A7348A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23.10.2020 № 845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61EF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C94D276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05.04.2021, 72 ч</w:t>
            </w:r>
          </w:p>
          <w:p w14:paraId="17C5E44C" w14:textId="24FE58A6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1DD3E88A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58CC10F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05.04.2021, 72 ч</w:t>
            </w:r>
          </w:p>
          <w:p w14:paraId="55F95C22" w14:textId="4C9B92AC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5A507B1D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C8FDD8D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25.03.2021, 72 ч</w:t>
            </w:r>
          </w:p>
          <w:p w14:paraId="26FBA823" w14:textId="0756BD6F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««Формирование профессиональной компетентности учителя начальных классов в условиях реализации ФГОС НОО» (72 ч)</w:t>
            </w:r>
          </w:p>
          <w:p w14:paraId="1F6E0642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«НПО ПРОФЭКСПОРТСОФТ</w:t>
            </w:r>
          </w:p>
          <w:p w14:paraId="5AF2C6A6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2020,</w:t>
            </w:r>
          </w:p>
          <w:p w14:paraId="2EBBC2BF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эпидемиологической»</w:t>
            </w:r>
          </w:p>
          <w:p w14:paraId="4453AE72" w14:textId="3F49250A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C751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A339" w14:textId="5D7D3429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19/19</w:t>
            </w:r>
          </w:p>
        </w:tc>
      </w:tr>
      <w:tr w:rsidR="00F2405F" w:rsidRPr="0070358C" w14:paraId="49564CC4" w14:textId="77777777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5C08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8496" w14:textId="2E95BB42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Щербак Анастасия Сергеевна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4BA1" w14:textId="5BBDAD22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C68C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СПО</w:t>
            </w:r>
          </w:p>
          <w:p w14:paraId="3D78B07E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79E20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A0EFC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DBFD4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4D92C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C2675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C1631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C3EC6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11E20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D968E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592C4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C2020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330DD" w14:textId="61494AEF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8E76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ГБОУ  СПО «Зерноградский педагогический колледж», учитель начальных классов с дополнительной подготовкой в области иностранного ячзыка, преподавание в начальных классах. 2013 год</w:t>
            </w:r>
          </w:p>
          <w:p w14:paraId="69822453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14:paraId="25C64BCE" w14:textId="40B86DBA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 ВО «Южный федеральный университет», бакалавр, по направлению «Психолого-педагогическое образование», 2021 год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D62F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BC58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75639353" w14:textId="38294C38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от 25.12.2020 № 1072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C86D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ЧОУВО «Ростовский институт защиты предпринимателя»</w:t>
            </w:r>
          </w:p>
          <w:p w14:paraId="5FDECD65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30.10.2020, 72 ч</w:t>
            </w:r>
          </w:p>
          <w:p w14:paraId="548DF676" w14:textId="25AE02D9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«Особенности конструирования образовательного процесса в начальной школе в соответствии с требованиями ФГОС НОО»</w:t>
            </w:r>
          </w:p>
          <w:p w14:paraId="6534F59E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BBF9128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15.02.2021, 72 ч</w:t>
            </w:r>
          </w:p>
          <w:p w14:paraId="0817D795" w14:textId="3F306E71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F7F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FBD" w14:textId="0B3229D4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8/8</w:t>
            </w:r>
          </w:p>
        </w:tc>
      </w:tr>
      <w:tr w:rsidR="00F2405F" w:rsidRPr="0070358C" w14:paraId="566C1930" w14:textId="2369831F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0788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A009" w14:textId="77777777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Щур Лариса Николаевна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3283" w14:textId="7938A5B6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C319" w14:textId="0B6C4D81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9709" w14:textId="18E7C019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РГПИ, учитель русского языка и литературы, русский язык и литература, 1989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FEF9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D037" w14:textId="7B527494" w:rsidR="00F2405F" w:rsidRPr="0070358C" w:rsidRDefault="00022465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5082B9BA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446173F8" w14:textId="1B5D69B8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Приказ  от </w:t>
            </w:r>
            <w:r w:rsidR="0002246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25.03.2022</w:t>
            </w: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№ </w:t>
            </w:r>
            <w:r w:rsidR="0002246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295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36A0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«НПО, ПРОФЭКСПОРТСОФТ</w:t>
            </w:r>
          </w:p>
          <w:p w14:paraId="3A2B732A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2020, 72 ч</w:t>
            </w:r>
          </w:p>
          <w:p w14:paraId="2FEDE056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эпидемиологической»</w:t>
            </w:r>
          </w:p>
          <w:p w14:paraId="69AABEF1" w14:textId="741ED329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C9E0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5B2" w14:textId="1CD275B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38/37</w:t>
            </w:r>
          </w:p>
        </w:tc>
      </w:tr>
      <w:tr w:rsidR="00F2405F" w:rsidRPr="0070358C" w14:paraId="2C6E1316" w14:textId="775F4870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2706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C9D3" w14:textId="77777777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Юртайкина Олеся Ивановна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89C8" w14:textId="48AE7D91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873C" w14:textId="40E5AC1F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F0E0" w14:textId="634AD275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ГОУ СПО РО «Зерноградский педагогический колледж», учитель начальных классов с дополнительной подготовкой, преподавание в начальных классах, 2004; </w:t>
            </w:r>
            <w:r w:rsidRPr="0070358C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ФГАОУ ВО «Южный федеральный университет», социальный педагог, социальная педагогика, 2008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8065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4CF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C5AB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делового администрирования»</w:t>
            </w:r>
          </w:p>
          <w:p w14:paraId="5C4411ED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30.07.2021, 72 ч</w:t>
            </w:r>
          </w:p>
          <w:p w14:paraId="0E773DDB" w14:textId="1FB0092A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0F8CC544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ООО «НПО ПРОФЭКСПОРТСОФТ</w:t>
            </w:r>
          </w:p>
          <w:p w14:paraId="267878DA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</w:p>
          <w:p w14:paraId="76C1110B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дополнительного профессионального образования  «Использование современных дистанционных технологий  и интерактивных средств электронного обучения в школе в условиях сложной санитарно- эпидемиологической»</w:t>
            </w:r>
          </w:p>
          <w:p w14:paraId="566CF133" w14:textId="5D97C6A0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F15F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FB88" w14:textId="55BAFCB1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17/17</w:t>
            </w:r>
          </w:p>
        </w:tc>
      </w:tr>
      <w:tr w:rsidR="00F2405F" w14:paraId="4208FE06" w14:textId="2C405A36" w:rsidTr="00FB482D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F981" w14:textId="77777777" w:rsidR="00F2405F" w:rsidRPr="0070358C" w:rsidRDefault="00F2405F" w:rsidP="00F24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7A6B" w14:textId="77777777" w:rsidR="00F2405F" w:rsidRPr="0070358C" w:rsidRDefault="00F2405F" w:rsidP="00F240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Яценко Михаил Владимирович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2952" w14:textId="77777777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0F72" w14:textId="38639C69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6E65" w14:textId="686A42D4" w:rsidR="00F2405F" w:rsidRPr="0070358C" w:rsidRDefault="00F2405F" w:rsidP="00F2405F"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ФГАОУ ВО «Крымский федеральный университет им. В.И. Вернадского», бакалавр, физическая культура, 2018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D456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B132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A0B9" w14:textId="77777777" w:rsidR="00F2405F" w:rsidRPr="0070358C" w:rsidRDefault="00F2405F" w:rsidP="00F2405F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Высшая школа делового администрирования»,</w:t>
            </w:r>
          </w:p>
          <w:p w14:paraId="472CADA7" w14:textId="6E5375B6" w:rsidR="00F2405F" w:rsidRPr="0070358C" w:rsidRDefault="00F2405F" w:rsidP="00F2405F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13 апреля 2021</w:t>
            </w:r>
            <w:r w:rsidR="003F0B1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72ч </w:t>
            </w:r>
          </w:p>
          <w:p w14:paraId="180EAE58" w14:textId="77777777" w:rsidR="00F2405F" w:rsidRPr="0070358C" w:rsidRDefault="00F2405F" w:rsidP="00F2405F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Высшая школа делового администрирования»,</w:t>
            </w:r>
          </w:p>
          <w:p w14:paraId="0643352C" w14:textId="0395728F" w:rsidR="00F2405F" w:rsidRPr="0070358C" w:rsidRDefault="00F2405F" w:rsidP="00F2405F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«Современные технологии инклюзивного образования обучающихся с ОВЗ в условиях реализации ФГОС» 22 октября 2020г. 72ч  АНО ЦНОКО и ОА «Легион»  «Оказание первой доврачебной помощи пострадавши»" 20</w:t>
            </w:r>
            <w:r w:rsidR="003F0B1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г. 16ч. </w:t>
            </w:r>
          </w:p>
          <w:p w14:paraId="5B5B8C3C" w14:textId="4323858D" w:rsidR="00F2405F" w:rsidRPr="0070358C" w:rsidRDefault="00F2405F" w:rsidP="00F2405F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–Дополнительная профессиональная программа «Развитие профессиональных компетенций учителя физической культуры в условиях реализации ФГОС».20</w:t>
            </w:r>
            <w:r w:rsidR="003F0B1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  <w:r w:rsidRPr="0070358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г 72ч. </w:t>
            </w:r>
          </w:p>
          <w:p w14:paraId="621FBCED" w14:textId="77777777" w:rsidR="00F2405F" w:rsidRPr="0070358C" w:rsidRDefault="00F2405F" w:rsidP="00F2405F">
            <w:pPr>
              <w:widowControl/>
              <w:tabs>
                <w:tab w:val="left" w:pos="672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592F68B" w14:textId="22ABD659" w:rsidR="00F2405F" w:rsidRPr="0070358C" w:rsidRDefault="00F2405F" w:rsidP="00F24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58C4" w14:textId="77777777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03C" w14:textId="78C278DB" w:rsidR="00F2405F" w:rsidRPr="0070358C" w:rsidRDefault="00F2405F" w:rsidP="00F2405F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70358C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2/2</w:t>
            </w:r>
          </w:p>
        </w:tc>
      </w:tr>
    </w:tbl>
    <w:p w14:paraId="6E06099D" w14:textId="77777777" w:rsidR="00A02105" w:rsidRDefault="00A02105">
      <w:pPr>
        <w:pStyle w:val="Style3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8ABB947" w14:textId="77777777" w:rsidR="00A02105" w:rsidRDefault="00A02105"/>
    <w:sectPr w:rsidR="00A02105" w:rsidSect="00E36C62">
      <w:pgSz w:w="16838" w:h="11906" w:orient="landscape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248C179"/>
    <w:multiLevelType w:val="multilevel"/>
    <w:tmpl w:val="0248C179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3D62ECE"/>
    <w:multiLevelType w:val="multilevel"/>
    <w:tmpl w:val="03D62ECE"/>
    <w:lvl w:ilvl="0">
      <w:start w:val="5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2A8F537B"/>
    <w:multiLevelType w:val="multilevel"/>
    <w:tmpl w:val="2A8F537B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A241D34"/>
    <w:multiLevelType w:val="multilevel"/>
    <w:tmpl w:val="5A241D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656A5481"/>
    <w:multiLevelType w:val="multilevel"/>
    <w:tmpl w:val="398406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7C7A3938"/>
    <w:multiLevelType w:val="multilevel"/>
    <w:tmpl w:val="CC78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799320">
    <w:abstractNumId w:val="12"/>
  </w:num>
  <w:num w:numId="2" w16cid:durableId="534583809">
    <w:abstractNumId w:val="10"/>
  </w:num>
  <w:num w:numId="3" w16cid:durableId="1268855460">
    <w:abstractNumId w:val="8"/>
  </w:num>
  <w:num w:numId="4" w16cid:durableId="1890994477">
    <w:abstractNumId w:val="3"/>
  </w:num>
  <w:num w:numId="5" w16cid:durableId="878126826">
    <w:abstractNumId w:val="2"/>
  </w:num>
  <w:num w:numId="6" w16cid:durableId="555047021">
    <w:abstractNumId w:val="1"/>
  </w:num>
  <w:num w:numId="7" w16cid:durableId="2099907298">
    <w:abstractNumId w:val="5"/>
  </w:num>
  <w:num w:numId="8" w16cid:durableId="747076889">
    <w:abstractNumId w:val="6"/>
  </w:num>
  <w:num w:numId="9" w16cid:durableId="458693848">
    <w:abstractNumId w:val="11"/>
  </w:num>
  <w:num w:numId="10" w16cid:durableId="753279628">
    <w:abstractNumId w:val="4"/>
  </w:num>
  <w:num w:numId="11" w16cid:durableId="1224218686">
    <w:abstractNumId w:val="0"/>
  </w:num>
  <w:num w:numId="12" w16cid:durableId="1236938687">
    <w:abstractNumId w:val="7"/>
  </w:num>
  <w:num w:numId="13" w16cid:durableId="1676761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5"/>
    <w:rsid w:val="00010CA9"/>
    <w:rsid w:val="00012C22"/>
    <w:rsid w:val="00022465"/>
    <w:rsid w:val="00025619"/>
    <w:rsid w:val="00032810"/>
    <w:rsid w:val="00033E78"/>
    <w:rsid w:val="000526C8"/>
    <w:rsid w:val="00054B3B"/>
    <w:rsid w:val="00054D8A"/>
    <w:rsid w:val="000613DA"/>
    <w:rsid w:val="00086D7F"/>
    <w:rsid w:val="000A1058"/>
    <w:rsid w:val="000A47B1"/>
    <w:rsid w:val="000C0D71"/>
    <w:rsid w:val="000C2BCA"/>
    <w:rsid w:val="000C5F5A"/>
    <w:rsid w:val="001037B6"/>
    <w:rsid w:val="00105D10"/>
    <w:rsid w:val="00113C07"/>
    <w:rsid w:val="001250CD"/>
    <w:rsid w:val="001252E5"/>
    <w:rsid w:val="0013528B"/>
    <w:rsid w:val="001357A4"/>
    <w:rsid w:val="00135817"/>
    <w:rsid w:val="0015266B"/>
    <w:rsid w:val="00161123"/>
    <w:rsid w:val="0016550A"/>
    <w:rsid w:val="00170A5F"/>
    <w:rsid w:val="00182828"/>
    <w:rsid w:val="00193AAF"/>
    <w:rsid w:val="001B34B1"/>
    <w:rsid w:val="001D7DF3"/>
    <w:rsid w:val="00203446"/>
    <w:rsid w:val="002044FF"/>
    <w:rsid w:val="00215A85"/>
    <w:rsid w:val="00221F72"/>
    <w:rsid w:val="00225110"/>
    <w:rsid w:val="00225A4F"/>
    <w:rsid w:val="00230775"/>
    <w:rsid w:val="00231633"/>
    <w:rsid w:val="00231ECD"/>
    <w:rsid w:val="00233D57"/>
    <w:rsid w:val="00252BEC"/>
    <w:rsid w:val="0025511F"/>
    <w:rsid w:val="00255FAA"/>
    <w:rsid w:val="00260CC0"/>
    <w:rsid w:val="0027122B"/>
    <w:rsid w:val="002739E9"/>
    <w:rsid w:val="00276DEE"/>
    <w:rsid w:val="00281B79"/>
    <w:rsid w:val="00292856"/>
    <w:rsid w:val="00294E10"/>
    <w:rsid w:val="002A24B7"/>
    <w:rsid w:val="002C266C"/>
    <w:rsid w:val="002D6371"/>
    <w:rsid w:val="002E6AC4"/>
    <w:rsid w:val="003207B7"/>
    <w:rsid w:val="003246EF"/>
    <w:rsid w:val="00331BE7"/>
    <w:rsid w:val="00340CAB"/>
    <w:rsid w:val="00356166"/>
    <w:rsid w:val="00371A84"/>
    <w:rsid w:val="0037757B"/>
    <w:rsid w:val="00387495"/>
    <w:rsid w:val="003A716F"/>
    <w:rsid w:val="003B640A"/>
    <w:rsid w:val="003E0677"/>
    <w:rsid w:val="003E1681"/>
    <w:rsid w:val="003F0B10"/>
    <w:rsid w:val="00402A1D"/>
    <w:rsid w:val="00406BA3"/>
    <w:rsid w:val="004260A9"/>
    <w:rsid w:val="0043056A"/>
    <w:rsid w:val="0043308C"/>
    <w:rsid w:val="004372B3"/>
    <w:rsid w:val="00440068"/>
    <w:rsid w:val="00450F72"/>
    <w:rsid w:val="00462E1D"/>
    <w:rsid w:val="00477194"/>
    <w:rsid w:val="00486731"/>
    <w:rsid w:val="00490338"/>
    <w:rsid w:val="00492ACB"/>
    <w:rsid w:val="004A156D"/>
    <w:rsid w:val="004C381E"/>
    <w:rsid w:val="004D2AB1"/>
    <w:rsid w:val="004E0D70"/>
    <w:rsid w:val="004E1E06"/>
    <w:rsid w:val="004E3B8B"/>
    <w:rsid w:val="004F4FE4"/>
    <w:rsid w:val="004F5640"/>
    <w:rsid w:val="00511EBA"/>
    <w:rsid w:val="00517467"/>
    <w:rsid w:val="0052432B"/>
    <w:rsid w:val="005304C0"/>
    <w:rsid w:val="00552A62"/>
    <w:rsid w:val="00556D09"/>
    <w:rsid w:val="005626D2"/>
    <w:rsid w:val="00572D7E"/>
    <w:rsid w:val="005765AB"/>
    <w:rsid w:val="0059121D"/>
    <w:rsid w:val="0059565A"/>
    <w:rsid w:val="005A4B19"/>
    <w:rsid w:val="005D42AB"/>
    <w:rsid w:val="005E368D"/>
    <w:rsid w:val="00602893"/>
    <w:rsid w:val="00604D24"/>
    <w:rsid w:val="006372C9"/>
    <w:rsid w:val="00653470"/>
    <w:rsid w:val="006613B8"/>
    <w:rsid w:val="00674DB4"/>
    <w:rsid w:val="006821F5"/>
    <w:rsid w:val="00687E4E"/>
    <w:rsid w:val="00695D60"/>
    <w:rsid w:val="006A1140"/>
    <w:rsid w:val="006A3CAD"/>
    <w:rsid w:val="006B3A76"/>
    <w:rsid w:val="006B4FE1"/>
    <w:rsid w:val="006C3690"/>
    <w:rsid w:val="006C4DF7"/>
    <w:rsid w:val="006E6E18"/>
    <w:rsid w:val="006F28E2"/>
    <w:rsid w:val="006F3FB6"/>
    <w:rsid w:val="006F7F89"/>
    <w:rsid w:val="0070358C"/>
    <w:rsid w:val="00704510"/>
    <w:rsid w:val="00706DBA"/>
    <w:rsid w:val="00735DE6"/>
    <w:rsid w:val="0074304A"/>
    <w:rsid w:val="00755CBE"/>
    <w:rsid w:val="007665D3"/>
    <w:rsid w:val="00777BFD"/>
    <w:rsid w:val="00777E59"/>
    <w:rsid w:val="007905B4"/>
    <w:rsid w:val="007A7968"/>
    <w:rsid w:val="007B5457"/>
    <w:rsid w:val="007C01B0"/>
    <w:rsid w:val="007C4518"/>
    <w:rsid w:val="007C6D3F"/>
    <w:rsid w:val="007D739D"/>
    <w:rsid w:val="007E3A74"/>
    <w:rsid w:val="007F35D6"/>
    <w:rsid w:val="008064F2"/>
    <w:rsid w:val="008101E2"/>
    <w:rsid w:val="008144E8"/>
    <w:rsid w:val="008358F7"/>
    <w:rsid w:val="008400F0"/>
    <w:rsid w:val="00844D77"/>
    <w:rsid w:val="00847FF9"/>
    <w:rsid w:val="00864121"/>
    <w:rsid w:val="00866564"/>
    <w:rsid w:val="00870E84"/>
    <w:rsid w:val="00873377"/>
    <w:rsid w:val="00881396"/>
    <w:rsid w:val="00887F0C"/>
    <w:rsid w:val="008A525D"/>
    <w:rsid w:val="008A74B9"/>
    <w:rsid w:val="008B3F53"/>
    <w:rsid w:val="008B56E0"/>
    <w:rsid w:val="008D423C"/>
    <w:rsid w:val="008D62CA"/>
    <w:rsid w:val="008E2D10"/>
    <w:rsid w:val="00901059"/>
    <w:rsid w:val="0091218E"/>
    <w:rsid w:val="00914EF5"/>
    <w:rsid w:val="009348AC"/>
    <w:rsid w:val="00937F55"/>
    <w:rsid w:val="0095254E"/>
    <w:rsid w:val="00952B1F"/>
    <w:rsid w:val="00955A25"/>
    <w:rsid w:val="00962DCA"/>
    <w:rsid w:val="00967612"/>
    <w:rsid w:val="0097659F"/>
    <w:rsid w:val="00987EB6"/>
    <w:rsid w:val="009A0A20"/>
    <w:rsid w:val="009B3FA1"/>
    <w:rsid w:val="009B74BE"/>
    <w:rsid w:val="009D0D23"/>
    <w:rsid w:val="009D3970"/>
    <w:rsid w:val="009E593C"/>
    <w:rsid w:val="009E7BFF"/>
    <w:rsid w:val="009F3C16"/>
    <w:rsid w:val="00A02105"/>
    <w:rsid w:val="00A16D2A"/>
    <w:rsid w:val="00A60B8E"/>
    <w:rsid w:val="00AA0CFF"/>
    <w:rsid w:val="00AA6296"/>
    <w:rsid w:val="00AB6CB7"/>
    <w:rsid w:val="00AB7CDD"/>
    <w:rsid w:val="00AF6BF5"/>
    <w:rsid w:val="00B35CA9"/>
    <w:rsid w:val="00B40F07"/>
    <w:rsid w:val="00B51B05"/>
    <w:rsid w:val="00B52849"/>
    <w:rsid w:val="00B52E2A"/>
    <w:rsid w:val="00B5514C"/>
    <w:rsid w:val="00B60713"/>
    <w:rsid w:val="00B70F53"/>
    <w:rsid w:val="00B94307"/>
    <w:rsid w:val="00B94776"/>
    <w:rsid w:val="00BA71A5"/>
    <w:rsid w:val="00BA76DB"/>
    <w:rsid w:val="00BC16F6"/>
    <w:rsid w:val="00BE5200"/>
    <w:rsid w:val="00BE670A"/>
    <w:rsid w:val="00BF26B6"/>
    <w:rsid w:val="00BF2754"/>
    <w:rsid w:val="00BF4F94"/>
    <w:rsid w:val="00C014BC"/>
    <w:rsid w:val="00C015D3"/>
    <w:rsid w:val="00C0679C"/>
    <w:rsid w:val="00C135A2"/>
    <w:rsid w:val="00C16FB1"/>
    <w:rsid w:val="00C20232"/>
    <w:rsid w:val="00C213BA"/>
    <w:rsid w:val="00C22432"/>
    <w:rsid w:val="00C23FE8"/>
    <w:rsid w:val="00C253D2"/>
    <w:rsid w:val="00C3500C"/>
    <w:rsid w:val="00C55BA7"/>
    <w:rsid w:val="00C5718A"/>
    <w:rsid w:val="00C6138F"/>
    <w:rsid w:val="00C8765D"/>
    <w:rsid w:val="00C93DCD"/>
    <w:rsid w:val="00CA06E0"/>
    <w:rsid w:val="00CA3B3C"/>
    <w:rsid w:val="00CB38D8"/>
    <w:rsid w:val="00CB71C6"/>
    <w:rsid w:val="00CC7DC8"/>
    <w:rsid w:val="00CD4794"/>
    <w:rsid w:val="00CF1821"/>
    <w:rsid w:val="00D020D1"/>
    <w:rsid w:val="00D0258E"/>
    <w:rsid w:val="00D06B2E"/>
    <w:rsid w:val="00D1309B"/>
    <w:rsid w:val="00D41511"/>
    <w:rsid w:val="00D460F4"/>
    <w:rsid w:val="00D600F0"/>
    <w:rsid w:val="00D741F6"/>
    <w:rsid w:val="00D760D1"/>
    <w:rsid w:val="00D85EBF"/>
    <w:rsid w:val="00D9503A"/>
    <w:rsid w:val="00DA2990"/>
    <w:rsid w:val="00DB5547"/>
    <w:rsid w:val="00DB6A21"/>
    <w:rsid w:val="00DB72F1"/>
    <w:rsid w:val="00DC04FE"/>
    <w:rsid w:val="00DC70D1"/>
    <w:rsid w:val="00DD1D23"/>
    <w:rsid w:val="00DD6EC0"/>
    <w:rsid w:val="00DF14EA"/>
    <w:rsid w:val="00DF1C67"/>
    <w:rsid w:val="00DF6486"/>
    <w:rsid w:val="00E0369E"/>
    <w:rsid w:val="00E16553"/>
    <w:rsid w:val="00E36C62"/>
    <w:rsid w:val="00E403FB"/>
    <w:rsid w:val="00E601A6"/>
    <w:rsid w:val="00E62E19"/>
    <w:rsid w:val="00E66832"/>
    <w:rsid w:val="00E72584"/>
    <w:rsid w:val="00E815C6"/>
    <w:rsid w:val="00E860A1"/>
    <w:rsid w:val="00E93D77"/>
    <w:rsid w:val="00EA1B9E"/>
    <w:rsid w:val="00EB4563"/>
    <w:rsid w:val="00EB5281"/>
    <w:rsid w:val="00EB6EDF"/>
    <w:rsid w:val="00EC3424"/>
    <w:rsid w:val="00EC431B"/>
    <w:rsid w:val="00EC6F75"/>
    <w:rsid w:val="00EC7069"/>
    <w:rsid w:val="00EE04F4"/>
    <w:rsid w:val="00EE5CF9"/>
    <w:rsid w:val="00F01427"/>
    <w:rsid w:val="00F15286"/>
    <w:rsid w:val="00F17E94"/>
    <w:rsid w:val="00F21E5A"/>
    <w:rsid w:val="00F2405F"/>
    <w:rsid w:val="00F740F3"/>
    <w:rsid w:val="00F75798"/>
    <w:rsid w:val="00F950A8"/>
    <w:rsid w:val="00FB0659"/>
    <w:rsid w:val="00FB16AF"/>
    <w:rsid w:val="00FB482D"/>
    <w:rsid w:val="00FE4D90"/>
    <w:rsid w:val="00FE6A30"/>
    <w:rsid w:val="00FF0A3F"/>
    <w:rsid w:val="00FF3360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0B40"/>
  <w15:docId w15:val="{41C8AA72-CA8A-440E-B9E8-0F473ECB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C6E"/>
    <w:pPr>
      <w:widowControl w:val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C35C6E"/>
    <w:pPr>
      <w:spacing w:line="317" w:lineRule="exact"/>
      <w:jc w:val="right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qFormat/>
    <w:rsid w:val="00881396"/>
    <w:pPr>
      <w:suppressAutoHyphens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">
    <w:name w:val="Указатель1"/>
    <w:basedOn w:val="a"/>
    <w:qFormat/>
    <w:rsid w:val="001037B6"/>
    <w:pPr>
      <w:suppressLineNumbers/>
    </w:pPr>
    <w:rPr>
      <w:rFonts w:cs="Lucida Sans"/>
    </w:rPr>
  </w:style>
  <w:style w:type="paragraph" w:customStyle="1" w:styleId="LO-normal">
    <w:name w:val="LO-normal"/>
    <w:qFormat/>
    <w:rsid w:val="00D760D1"/>
    <w:pPr>
      <w:widowControl w:val="0"/>
    </w:pPr>
    <w:rPr>
      <w:sz w:val="24"/>
      <w:szCs w:val="20"/>
      <w:lang w:eastAsia="zh-CN" w:bidi="hi-IN"/>
    </w:rPr>
  </w:style>
  <w:style w:type="paragraph" w:styleId="ab">
    <w:name w:val="List Paragraph"/>
    <w:basedOn w:val="a"/>
    <w:qFormat/>
    <w:rsid w:val="008E2D10"/>
    <w:pPr>
      <w:ind w:left="720"/>
      <w:contextualSpacing/>
    </w:pPr>
    <w:rPr>
      <w:rFonts w:cs="Mangal"/>
      <w:szCs w:val="21"/>
    </w:rPr>
  </w:style>
  <w:style w:type="paragraph" w:styleId="ac">
    <w:name w:val="Normal (Web)"/>
    <w:basedOn w:val="a"/>
    <w:qFormat/>
    <w:rsid w:val="00864121"/>
    <w:pPr>
      <w:spacing w:beforeAutospacing="1" w:after="142" w:line="276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0385-598F-4F99-94CA-CC6C9929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19027</Words>
  <Characters>108454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Коростылева А.Ю.</dc:creator>
  <dc:description/>
  <cp:lastModifiedBy>Галина Куркина</cp:lastModifiedBy>
  <cp:revision>2</cp:revision>
  <cp:lastPrinted>2021-12-23T08:17:00Z</cp:lastPrinted>
  <dcterms:created xsi:type="dcterms:W3CDTF">2022-11-10T14:31:00Z</dcterms:created>
  <dcterms:modified xsi:type="dcterms:W3CDTF">2022-11-10T14:31:00Z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